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3E51E" w14:textId="77777777" w:rsidR="00DE6853" w:rsidRDefault="00056784">
      <w:pPr>
        <w:spacing w:after="0"/>
        <w:ind w:left="120"/>
      </w:pPr>
      <w:r>
        <w:rPr>
          <w:rFonts w:hAnsi="Arial"/>
          <w:b/>
          <w:color w:val="000000"/>
          <w:sz w:val="28"/>
        </w:rPr>
        <w:t xml:space="preserve">Model J 8. Verzoek voor een vervangende </w:t>
      </w:r>
      <w:proofErr w:type="spellStart"/>
      <w:r>
        <w:rPr>
          <w:rFonts w:hAnsi="Arial"/>
          <w:b/>
          <w:color w:val="000000"/>
          <w:sz w:val="28"/>
        </w:rPr>
        <w:t>stempas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67"/>
      </w:tblGrid>
      <w:tr w:rsidR="00DE6853" w14:paraId="20018E40" w14:textId="77777777">
        <w:trPr>
          <w:trHeight w:val="30"/>
          <w:tblCellSpacing w:w="0" w:type="auto"/>
        </w:trPr>
        <w:tc>
          <w:tcPr>
            <w:tcW w:w="106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99979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76BAF82D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24"/>
        <w:gridCol w:w="419"/>
        <w:gridCol w:w="5024"/>
      </w:tblGrid>
      <w:tr w:rsidR="00DE6853" w14:paraId="3B82E818" w14:textId="77777777">
        <w:trPr>
          <w:trHeight w:val="30"/>
          <w:tblCellSpacing w:w="0" w:type="auto"/>
        </w:trPr>
        <w:tc>
          <w:tcPr>
            <w:tcW w:w="50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FC8C2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 xml:space="preserve">Met dit formulier vraagt u een nieuwe </w:t>
            </w:r>
            <w:proofErr w:type="spellStart"/>
            <w:r>
              <w:rPr>
                <w:rFonts w:hAnsi="Arial"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aan. Als u een nieuwe </w:t>
            </w:r>
            <w:proofErr w:type="spellStart"/>
            <w:r>
              <w:rPr>
                <w:rFonts w:hAnsi="Arial"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krijgt, kunt u niet meer stemmen met uw oude </w:t>
            </w:r>
            <w:proofErr w:type="spellStart"/>
            <w:r>
              <w:rPr>
                <w:rFonts w:hAnsi="Arial"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color w:val="000000"/>
                <w:sz w:val="20"/>
              </w:rPr>
              <w:t>.</w:t>
            </w:r>
          </w:p>
          <w:p w14:paraId="2755C8C4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  <w:p w14:paraId="2103DEA6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b/>
                <w:color w:val="000000"/>
                <w:sz w:val="20"/>
              </w:rPr>
              <w:t xml:space="preserve">Wanneer vraagt u een nieuwe </w:t>
            </w:r>
            <w:proofErr w:type="spellStart"/>
            <w:r>
              <w:rPr>
                <w:rFonts w:hAnsi="Arial"/>
                <w:b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b/>
                <w:color w:val="000000"/>
                <w:sz w:val="20"/>
              </w:rPr>
              <w:t xml:space="preserve"> aan?</w:t>
            </w:r>
          </w:p>
          <w:p w14:paraId="2C8138CF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 xml:space="preserve">U vraagt een nieuwe </w:t>
            </w:r>
            <w:proofErr w:type="spellStart"/>
            <w:r>
              <w:rPr>
                <w:rFonts w:hAnsi="Arial"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aan als u uw oude </w:t>
            </w:r>
            <w:proofErr w:type="spellStart"/>
            <w:r>
              <w:rPr>
                <w:rFonts w:hAnsi="Arial"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kwijt bent of als u uw </w:t>
            </w:r>
            <w:proofErr w:type="spellStart"/>
            <w:r>
              <w:rPr>
                <w:rFonts w:hAnsi="Arial"/>
                <w:color w:val="000000"/>
                <w:sz w:val="20"/>
              </w:rPr>
              <w:t>stempas</w:t>
            </w:r>
            <w:proofErr w:type="spellEnd"/>
            <w:r>
              <w:rPr>
                <w:rFonts w:hAnsi="Arial"/>
                <w:color w:val="000000"/>
                <w:sz w:val="20"/>
              </w:rPr>
              <w:t xml:space="preserve"> nooit hebt ontvangen.</w:t>
            </w:r>
          </w:p>
          <w:p w14:paraId="746D2102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  <w:p w14:paraId="19983254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b/>
                <w:color w:val="000000"/>
                <w:sz w:val="20"/>
              </w:rPr>
              <w:t>Waar en wanneer moet u dit formulier indienen?</w:t>
            </w:r>
          </w:p>
          <w:p w14:paraId="7ECF89DE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Uw schriftelijk verzoek moet uw gemeente uiterlijk vrijdag 11 maart 2022 hebben ontvangen.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9032E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50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BED87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Een mondeling verzoek kunt u daarnaast nog uiterlijk vrijdag 11 maart 2022 tot 17.00 uur in persoon indienen bij de balie van uw gemeente. Neem een geldig ID-bewijs mee.</w:t>
            </w:r>
          </w:p>
          <w:p w14:paraId="28442A96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  <w:p w14:paraId="5A228E76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b/>
                <w:color w:val="000000"/>
                <w:sz w:val="20"/>
              </w:rPr>
              <w:t>Bent u onlangs verhuisd?</w:t>
            </w:r>
          </w:p>
          <w:p w14:paraId="7AC03A20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Bent of gaat u ná maandag 31 januari 2022 verhuizen naar een andere gemeente? Dien uw verzoek dan in bij uw oude gemeente.</w:t>
            </w:r>
          </w:p>
        </w:tc>
      </w:tr>
      <w:tr w:rsidR="00DE6853" w14:paraId="5634E759" w14:textId="77777777">
        <w:trPr>
          <w:trHeight w:val="30"/>
          <w:tblCellSpacing w:w="0" w:type="auto"/>
        </w:trPr>
        <w:tc>
          <w:tcPr>
            <w:tcW w:w="10600" w:type="dxa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EADF9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69C1C85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DFEF653" w14:textId="77777777" w:rsidR="00DE6853" w:rsidRDefault="00056784">
      <w:pPr>
        <w:spacing w:after="0"/>
        <w:ind w:left="120"/>
      </w:pPr>
      <w:r>
        <w:rPr>
          <w:rFonts w:hAnsi="Arial"/>
          <w:b/>
          <w:color w:val="000000"/>
          <w:sz w:val="28"/>
        </w:rPr>
        <w:t>1. Stemming</w:t>
      </w:r>
    </w:p>
    <w:p w14:paraId="693CD073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 xml:space="preserve">Ik dien een verzoek in voor een vervangende </w:t>
      </w:r>
      <w:proofErr w:type="spellStart"/>
      <w:r>
        <w:rPr>
          <w:rFonts w:hAnsi="Arial"/>
          <w:color w:val="000000"/>
          <w:sz w:val="20"/>
        </w:rPr>
        <w:t>stempas</w:t>
      </w:r>
      <w:proofErr w:type="spellEnd"/>
      <w:r>
        <w:rPr>
          <w:rFonts w:hAnsi="Arial"/>
          <w:color w:val="000000"/>
          <w:sz w:val="20"/>
        </w:rPr>
        <w:t xml:space="preserve"> voor:</w:t>
      </w:r>
    </w:p>
    <w:p w14:paraId="5D15C72F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De verkiezing van de leden van de raad van de gemeente Bladel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67"/>
      </w:tblGrid>
      <w:tr w:rsidR="00DE6853" w14:paraId="09348AF3" w14:textId="77777777">
        <w:trPr>
          <w:trHeight w:val="30"/>
          <w:tblCellSpacing w:w="0" w:type="auto"/>
        </w:trPr>
        <w:tc>
          <w:tcPr>
            <w:tcW w:w="106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73622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3FC34287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40DBFC00" w14:textId="77777777" w:rsidR="00DE6853" w:rsidRDefault="00056784">
      <w:pPr>
        <w:spacing w:after="0"/>
        <w:ind w:left="120"/>
      </w:pPr>
      <w:r>
        <w:rPr>
          <w:rFonts w:hAnsi="Arial"/>
          <w:b/>
          <w:color w:val="000000"/>
          <w:sz w:val="28"/>
        </w:rPr>
        <w:t>2. Uw gegevens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35"/>
        <w:gridCol w:w="313"/>
        <w:gridCol w:w="1556"/>
        <w:gridCol w:w="416"/>
        <w:gridCol w:w="1988"/>
        <w:gridCol w:w="313"/>
        <w:gridCol w:w="3246"/>
      </w:tblGrid>
      <w:tr w:rsidR="00DE6853" w14:paraId="741E9B80" w14:textId="77777777">
        <w:trPr>
          <w:trHeight w:val="30"/>
          <w:tblCellSpacing w:w="0" w:type="auto"/>
        </w:trPr>
        <w:tc>
          <w:tcPr>
            <w:tcW w:w="26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F665D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6D9E0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122EB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56239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0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5D7CF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4F564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6EB52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5B2E8579" w14:textId="77777777">
        <w:trPr>
          <w:trHeight w:val="30"/>
          <w:tblCellSpacing w:w="0" w:type="auto"/>
        </w:trPr>
        <w:tc>
          <w:tcPr>
            <w:tcW w:w="26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08139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achternaam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A4E23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453CD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eerste voornaam (voluit) en overige voorletters</w:t>
            </w:r>
          </w:p>
        </w:tc>
        <w:tc>
          <w:tcPr>
            <w:tcW w:w="32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FDD6D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geboortedatum (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dd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-mm-</w:t>
            </w:r>
            <w:proofErr w:type="spellStart"/>
            <w:r>
              <w:rPr>
                <w:rFonts w:hAnsi="Arial"/>
                <w:i/>
                <w:color w:val="000000"/>
                <w:sz w:val="20"/>
              </w:rPr>
              <w:t>jjjj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>)</w:t>
            </w:r>
          </w:p>
        </w:tc>
      </w:tr>
      <w:tr w:rsidR="00DE6853" w14:paraId="4F82660F" w14:textId="77777777">
        <w:trPr>
          <w:trHeight w:val="30"/>
          <w:tblCellSpacing w:w="0" w:type="auto"/>
        </w:trPr>
        <w:tc>
          <w:tcPr>
            <w:tcW w:w="265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35BDC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7C5CA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B9912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C1458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52E69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|__|__| - |__|__| - |__|__|__|__|</w:t>
            </w:r>
          </w:p>
        </w:tc>
      </w:tr>
      <w:tr w:rsidR="00DE6853" w14:paraId="79F733AE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2273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166B7FD8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69E1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32A48748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450BE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woonadres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A699B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0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23E51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D8F8D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9043D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DE6853" w14:paraId="4E86396C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69704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C67B1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01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2D93A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45D70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86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1639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0C9197BF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CC77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213DF0E8" w14:textId="77777777">
        <w:trPr>
          <w:trHeight w:val="30"/>
          <w:tblCellSpacing w:w="0" w:type="auto"/>
        </w:trPr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73BCD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5E0B10FE" w14:textId="77777777">
        <w:trPr>
          <w:trHeight w:val="30"/>
          <w:tblCellSpacing w:w="0" w:type="auto"/>
        </w:trPr>
        <w:tc>
          <w:tcPr>
            <w:tcW w:w="26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FA80E" w14:textId="77777777" w:rsidR="00DE6853" w:rsidRDefault="00056784">
            <w:pPr>
              <w:spacing w:after="0"/>
            </w:pPr>
            <w:proofErr w:type="spellStart"/>
            <w:r>
              <w:rPr>
                <w:rFonts w:hAnsi="Arial"/>
                <w:i/>
                <w:color w:val="000000"/>
                <w:sz w:val="20"/>
              </w:rPr>
              <w:t>burgerservicenummer</w:t>
            </w:r>
            <w:proofErr w:type="spellEnd"/>
            <w:r>
              <w:rPr>
                <w:rFonts w:hAnsi="Arial"/>
                <w:i/>
                <w:color w:val="000000"/>
                <w:sz w:val="20"/>
              </w:rPr>
              <w:t xml:space="preserve"> (BSN)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F0EA1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125C1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e-mailadres (optioneel)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2534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18F80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telefoonnummer (optioneel)</w:t>
            </w:r>
          </w:p>
        </w:tc>
      </w:tr>
      <w:tr w:rsidR="00DE6853" w14:paraId="10029A46" w14:textId="77777777">
        <w:trPr>
          <w:trHeight w:val="30"/>
          <w:tblCellSpacing w:w="0" w:type="auto"/>
        </w:trPr>
        <w:tc>
          <w:tcPr>
            <w:tcW w:w="265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7C4E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9A995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BA6E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EA371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86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0F062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4EE52B86" w14:textId="77777777" w:rsidR="00DE6853" w:rsidRDefault="00DE6853">
      <w:pPr>
        <w:spacing w:after="0"/>
        <w:ind w:left="120"/>
      </w:pPr>
    </w:p>
    <w:p w14:paraId="48C38115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0F3BCE76" w14:textId="77777777" w:rsidR="00DE6853" w:rsidRDefault="00056784">
      <w:pPr>
        <w:spacing w:after="0"/>
        <w:ind w:left="120"/>
      </w:pPr>
      <w:r>
        <w:rPr>
          <w:rFonts w:hAnsi="Arial"/>
          <w:b/>
          <w:color w:val="000000"/>
          <w:sz w:val="20"/>
        </w:rPr>
        <w:t>Ander postadres</w:t>
      </w:r>
    </w:p>
    <w:p w14:paraId="046C3174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 xml:space="preserve">Wilt u de vervangende </w:t>
      </w:r>
      <w:proofErr w:type="spellStart"/>
      <w:r>
        <w:rPr>
          <w:rFonts w:hAnsi="Arial"/>
          <w:color w:val="000000"/>
          <w:sz w:val="20"/>
        </w:rPr>
        <w:t>stempas</w:t>
      </w:r>
      <w:proofErr w:type="spellEnd"/>
      <w:r>
        <w:rPr>
          <w:rFonts w:hAnsi="Arial"/>
          <w:color w:val="000000"/>
          <w:sz w:val="20"/>
        </w:rPr>
        <w:t xml:space="preserve"> op een ander (post)adres ontvangen? Vul dan hieronder het gewenste (post)adres in.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08"/>
        <w:gridCol w:w="419"/>
        <w:gridCol w:w="1567"/>
        <w:gridCol w:w="523"/>
        <w:gridCol w:w="1996"/>
        <w:gridCol w:w="419"/>
        <w:gridCol w:w="3035"/>
      </w:tblGrid>
      <w:tr w:rsidR="00DE6853" w14:paraId="02D9DE5F" w14:textId="77777777">
        <w:trPr>
          <w:trHeight w:val="30"/>
          <w:tblCellSpacing w:w="0" w:type="auto"/>
        </w:trPr>
        <w:tc>
          <w:tcPr>
            <w:tcW w:w="2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1E58A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FB407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A42AA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5098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0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CB316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FAA1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1CFB2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06397017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49BE7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adres</w:t>
            </w:r>
          </w:p>
        </w:tc>
        <w:tc>
          <w:tcPr>
            <w:tcW w:w="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DF25E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0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7DDE2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postcode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809DB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EFFD6" w14:textId="77777777" w:rsidR="00DE6853" w:rsidRDefault="00056784">
            <w:pPr>
              <w:spacing w:after="0"/>
            </w:pPr>
            <w:r>
              <w:rPr>
                <w:rFonts w:hAnsi="Arial"/>
                <w:i/>
                <w:color w:val="000000"/>
                <w:sz w:val="20"/>
              </w:rPr>
              <w:t>plaats</w:t>
            </w:r>
          </w:p>
        </w:tc>
      </w:tr>
      <w:tr w:rsidR="00DE6853" w14:paraId="2CB685EF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DD06F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5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2275D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01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E9FC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94229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074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C0207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49A6D06A" w14:textId="77777777">
        <w:trPr>
          <w:trHeight w:val="30"/>
          <w:tblCellSpacing w:w="0" w:type="auto"/>
        </w:trPr>
        <w:tc>
          <w:tcPr>
            <w:tcW w:w="10600" w:type="dxa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CEEEC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1F9655F1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14:paraId="656BB373" w14:textId="77777777" w:rsidR="00DE6853" w:rsidRDefault="00056784">
      <w:pPr>
        <w:spacing w:after="0"/>
        <w:ind w:left="120"/>
      </w:pPr>
      <w:r>
        <w:rPr>
          <w:rFonts w:hAnsi="Arial"/>
          <w:b/>
          <w:color w:val="000000"/>
          <w:sz w:val="28"/>
        </w:rPr>
        <w:t>3. Ondertekening</w:t>
      </w:r>
    </w:p>
    <w:p w14:paraId="6FD025C1" w14:textId="77777777" w:rsidR="00DE6853" w:rsidRDefault="00056784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684"/>
        <w:gridCol w:w="3903"/>
        <w:gridCol w:w="4880"/>
      </w:tblGrid>
      <w:tr w:rsidR="00DE6853" w14:paraId="0025E0B6" w14:textId="77777777">
        <w:trPr>
          <w:trHeight w:val="30"/>
          <w:tblCellSpacing w:w="0" w:type="auto"/>
        </w:trPr>
        <w:tc>
          <w:tcPr>
            <w:tcW w:w="16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55B4B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Datum</w:t>
            </w:r>
          </w:p>
        </w:tc>
        <w:tc>
          <w:tcPr>
            <w:tcW w:w="396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C2197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1736D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1C5FC686" w14:textId="77777777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A5DDD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DE6853" w14:paraId="5BAD9352" w14:textId="77777777">
        <w:trPr>
          <w:trHeight w:val="30"/>
          <w:tblCellSpacing w:w="0" w:type="auto"/>
        </w:trPr>
        <w:tc>
          <w:tcPr>
            <w:tcW w:w="16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FBF60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Handtekening</w:t>
            </w:r>
          </w:p>
        </w:tc>
        <w:tc>
          <w:tcPr>
            <w:tcW w:w="3961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D7E4D" w14:textId="77777777" w:rsidR="00DE6853" w:rsidRDefault="00056784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2FAD6" w14:textId="77777777" w:rsidR="00DE6853" w:rsidRDefault="00056784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14:paraId="2CF997BF" w14:textId="77777777" w:rsidR="0079072F" w:rsidRDefault="0079072F"/>
    <w:sectPr w:rsidR="0079072F">
      <w:pgSz w:w="11907" w:h="16839" w:code="9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53"/>
    <w:rsid w:val="00056784"/>
    <w:rsid w:val="0079072F"/>
    <w:rsid w:val="00A8131C"/>
    <w:rsid w:val="00D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1D72"/>
  <w15:docId w15:val="{7B7096B1-3BE6-4B05-BE9B-0837D7E8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1260</Characters>
  <Application>Microsoft Office Word</Application>
  <DocSecurity>0</DocSecurity>
  <Lines>10</Lines>
  <Paragraphs>2</Paragraphs>
  <ScaleCrop>false</ScaleCrop>
  <Company>SSC de Kempen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J8 verzoek vervangende stempas</dc:title>
  <dc:subject>Model J8 verzoek vervangende stempas</dc:subject>
  <dc:creator>Gemeente Bladel</dc:creator>
  <cp:keywords>GR-2022</cp:keywords>
  <dc:description>Verkiezing Gemeenteraad 2022 - Model J8 verzoek vervangende stempas</dc:description>
  <cp:lastModifiedBy>Ashley Timmermans-Geenen</cp:lastModifiedBy>
  <cp:revision>2</cp:revision>
  <dcterms:created xsi:type="dcterms:W3CDTF">2022-01-28T13:23:00Z</dcterms:created>
  <dcterms:modified xsi:type="dcterms:W3CDTF">2022-01-28T13:23:00Z</dcterms:modified>
  <cp:category>Overige formulieren</cp:category>
  <dc:language>nl-NL</dc:language>
</cp:coreProperties>
</file>