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BFDD" w14:textId="77777777" w:rsidR="0082573C" w:rsidRDefault="005E1E8E">
      <w:pPr>
        <w:spacing w:after="0"/>
        <w:ind w:left="120"/>
        <w:jc w:val="center"/>
      </w:pPr>
      <w:r>
        <w:rPr>
          <w:rFonts w:hAnsi="Arial"/>
          <w:b/>
          <w:color w:val="000000"/>
          <w:sz w:val="20"/>
        </w:rPr>
        <w:t>Verkiezing Gemeenteraad 2026</w:t>
      </w:r>
    </w:p>
    <w:p w14:paraId="602EBFDE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02EBFDF" w14:textId="77777777" w:rsidR="0082573C" w:rsidRDefault="005E1E8E">
      <w:pPr>
        <w:spacing w:after="0"/>
        <w:ind w:left="120"/>
        <w:jc w:val="center"/>
      </w:pPr>
      <w:r>
        <w:rPr>
          <w:rFonts w:hAnsi="Arial"/>
          <w:b/>
          <w:color w:val="000000"/>
          <w:sz w:val="24"/>
        </w:rPr>
        <w:t>TER INZAGELEGGING KANDIDATENLIJSTEN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57"/>
      </w:tblGrid>
      <w:tr w:rsidR="0082573C" w14:paraId="602EBFE1" w14:textId="77777777">
        <w:trPr>
          <w:trHeight w:val="255"/>
          <w:tblCellSpacing w:w="0" w:type="auto"/>
        </w:trPr>
        <w:tc>
          <w:tcPr>
            <w:tcW w:w="92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BFE0" w14:textId="77777777" w:rsidR="0082573C" w:rsidRDefault="005E1E8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602EBFE2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02EBFE3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 xml:space="preserve">De voorzitter van het centraal stembureau voor de op woensdag 18 maart 2026 te houden verkiezing van de leden van de raad van de gemeente maakt bekend, dat de op maandag 2 </w:t>
      </w:r>
      <w:r>
        <w:rPr>
          <w:rFonts w:hAnsi="Arial"/>
          <w:color w:val="000000"/>
          <w:sz w:val="20"/>
        </w:rPr>
        <w:t>februari 2026 ingeleverde en op dinsdag 3 februari 2026 door het centraal stembureau onderzochte kandidatenlijsten - met de vereiste ondersteuningsverklaringen - ingevolge het bepaalde in artikel I 3, lid 1 van de Kieswet, voor een ieder ter inzage zijn gelegd bij:</w:t>
      </w:r>
    </w:p>
    <w:p w14:paraId="602EBFE4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Team Verkiezingen</w:t>
      </w:r>
    </w:p>
    <w:p w14:paraId="602EBFE5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Raadhuisstraat 1</w:t>
      </w:r>
    </w:p>
    <w:p w14:paraId="602EBFE6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7721 AX Dalfsen.</w:t>
      </w:r>
    </w:p>
    <w:p w14:paraId="602EBFE7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02EBFE8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De ter inzagelegging eindigt op het moment dat het centraal stembureau heeft beslist over de geldigheid van de kandidatenlijsten, de daarop voorkomende kandidaten en de daarboven geplaatste aanduidingen.</w:t>
      </w:r>
    </w:p>
    <w:p w14:paraId="602EBFE9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3"/>
        <w:gridCol w:w="8064"/>
      </w:tblGrid>
      <w:tr w:rsidR="0082573C" w14:paraId="602EBFEC" w14:textId="77777777">
        <w:trPr>
          <w:trHeight w:val="255"/>
          <w:tblCellSpacing w:w="0" w:type="auto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BFEA" w14:textId="77777777" w:rsidR="0082573C" w:rsidRDefault="005E1E8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Plaats:</w:t>
            </w:r>
          </w:p>
        </w:tc>
        <w:tc>
          <w:tcPr>
            <w:tcW w:w="95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BFEB" w14:textId="77777777" w:rsidR="0082573C" w:rsidRDefault="005E1E8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Dalfsen</w:t>
            </w:r>
          </w:p>
        </w:tc>
      </w:tr>
      <w:tr w:rsidR="0082573C" w14:paraId="602EBFEF" w14:textId="77777777">
        <w:trPr>
          <w:trHeight w:val="255"/>
          <w:tblCellSpacing w:w="0" w:type="auto"/>
        </w:trPr>
        <w:tc>
          <w:tcPr>
            <w:tcW w:w="10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BFED" w14:textId="77777777" w:rsidR="0082573C" w:rsidRDefault="005E1E8E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Datum:</w:t>
            </w:r>
          </w:p>
        </w:tc>
        <w:tc>
          <w:tcPr>
            <w:tcW w:w="95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BFEE" w14:textId="21C12E3D" w:rsidR="0082573C" w:rsidRDefault="005E1E8E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maandag 3</w:t>
            </w:r>
            <w:r>
              <w:rPr>
                <w:rFonts w:hAnsi="Arial"/>
                <w:color w:val="000000"/>
                <w:sz w:val="20"/>
              </w:rPr>
              <w:t xml:space="preserve"> februari 2026</w:t>
            </w:r>
          </w:p>
        </w:tc>
      </w:tr>
    </w:tbl>
    <w:p w14:paraId="602EBFF0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02EBFF1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De voorzitter voornoemd,</w:t>
      </w:r>
    </w:p>
    <w:p w14:paraId="602EBFF2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02EBFF3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02EBFF4" w14:textId="77777777" w:rsidR="0082573C" w:rsidRDefault="005E1E8E">
      <w:pPr>
        <w:spacing w:after="0"/>
        <w:ind w:left="120"/>
      </w:pPr>
      <w:r>
        <w:rPr>
          <w:rFonts w:hAnsi="Arial"/>
          <w:color w:val="000000"/>
          <w:sz w:val="20"/>
        </w:rPr>
        <w:t>M. Sijbom</w:t>
      </w:r>
    </w:p>
    <w:sectPr w:rsidR="0082573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2573C"/>
    <w:rsid w:val="005E1E8E"/>
    <w:rsid w:val="0082573C"/>
    <w:rsid w:val="009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BFDD"/>
  <w15:docId w15:val="{3E6F48DC-511D-4667-9A7A-AB44E67E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728</Characters>
  <Application>Microsoft Office Word</Application>
  <DocSecurity>0</DocSecurity>
  <Lines>6</Lines>
  <Paragraphs>1</Paragraphs>
  <ScaleCrop>false</ScaleCrop>
  <Company>ONS Shared Service Center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 inzagelegging ingeleverde kandidatenlijsten</dc:title>
  <dc:subject>Ter inzagelegging ingeleverde kandidatenlijsten</dc:subject>
  <dc:creator>Gemeente Dalfsen</dc:creator>
  <cp:keywords>GR-2026</cp:keywords>
  <dc:description>Verkiezing Gemeenteraad 2026 - Ter inzagelegging ingeleverde kandidatenlijsten</dc:description>
  <cp:lastModifiedBy>Hans van Scheepen</cp:lastModifiedBy>
  <cp:revision>2</cp:revision>
  <dcterms:created xsi:type="dcterms:W3CDTF">2026-02-02T15:07:00Z</dcterms:created>
  <dcterms:modified xsi:type="dcterms:W3CDTF">2026-02-02T15:07:00Z</dcterms:modified>
  <cp:category>Openbare kennisgevingen</cp:category>
  <dc:language>nl-NL</dc:language>
</cp:coreProperties>
</file>