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6C6" w14:textId="674F8BCC" w:rsidR="003C24FD" w:rsidRDefault="00B63FAF" w:rsidP="220916F0">
      <w:pPr>
        <w:spacing w:after="0"/>
        <w:ind w:left="120"/>
        <w:jc w:val="center"/>
        <w:rPr>
          <w:rFonts w:hAnsi="Arial"/>
          <w:b/>
          <w:bCs/>
          <w:color w:val="000000" w:themeColor="text1"/>
          <w:sz w:val="24"/>
          <w:szCs w:val="24"/>
        </w:rPr>
      </w:pPr>
      <w:r w:rsidRPr="220916F0">
        <w:rPr>
          <w:rFonts w:hAnsi="Arial"/>
          <w:b/>
          <w:bCs/>
          <w:color w:val="000000" w:themeColor="text1"/>
          <w:sz w:val="24"/>
          <w:szCs w:val="24"/>
        </w:rPr>
        <w:t xml:space="preserve">Verkiezing van de </w:t>
      </w:r>
      <w:r w:rsidR="09F65991" w:rsidRPr="220916F0">
        <w:rPr>
          <w:rFonts w:hAnsi="Arial"/>
          <w:b/>
          <w:bCs/>
          <w:color w:val="000000" w:themeColor="text1"/>
          <w:sz w:val="24"/>
          <w:szCs w:val="24"/>
        </w:rPr>
        <w:t>leden van de Tweede Kamer der Staten Generaal</w:t>
      </w:r>
    </w:p>
    <w:p w14:paraId="6CC45E7D" w14:textId="77777777" w:rsidR="003C24FD" w:rsidRDefault="00B63FAF">
      <w:pPr>
        <w:spacing w:after="0"/>
        <w:ind w:left="120"/>
        <w:jc w:val="center"/>
      </w:pPr>
      <w:r>
        <w:rPr>
          <w:rFonts w:hAnsi="Arial"/>
          <w:b/>
          <w:color w:val="000000"/>
          <w:sz w:val="20"/>
        </w:rPr>
        <w:t>STEMMEN MET EEN KIEZERSPAS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3C24FD" w14:paraId="28696AC1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9C2F8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6F312C9A" w14:textId="77777777" w:rsidR="003C24FD" w:rsidRDefault="00B63FAF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C88FC84" w14:textId="72EAC171" w:rsidR="003C24FD" w:rsidRPr="00A17746" w:rsidRDefault="00B63FAF">
      <w:pPr>
        <w:spacing w:after="0"/>
        <w:ind w:left="120"/>
        <w:rPr>
          <w:sz w:val="20"/>
          <w:szCs w:val="20"/>
        </w:rPr>
      </w:pPr>
      <w:r w:rsidRPr="220916F0">
        <w:rPr>
          <w:rFonts w:hAnsi="Arial"/>
          <w:color w:val="000000" w:themeColor="text1"/>
          <w:sz w:val="20"/>
          <w:szCs w:val="20"/>
        </w:rPr>
        <w:t xml:space="preserve">De burgemeester van Dalfsen maakt bekend dat het bij de aanstaande verkiezing van de leden van </w:t>
      </w:r>
      <w:r w:rsidR="7F84A8D3" w:rsidRPr="220916F0">
        <w:rPr>
          <w:rFonts w:hAnsi="Arial"/>
          <w:color w:val="000000" w:themeColor="text1"/>
          <w:sz w:val="20"/>
          <w:szCs w:val="20"/>
        </w:rPr>
        <w:t xml:space="preserve">de Tweede Kamer </w:t>
      </w:r>
      <w:r w:rsidRPr="220916F0">
        <w:rPr>
          <w:rFonts w:hAnsi="Arial"/>
          <w:color w:val="000000" w:themeColor="text1"/>
          <w:sz w:val="20"/>
          <w:szCs w:val="20"/>
        </w:rPr>
        <w:t xml:space="preserve">op woensdag </w:t>
      </w:r>
      <w:r w:rsidR="003477FE">
        <w:rPr>
          <w:rFonts w:hAnsi="Arial"/>
          <w:color w:val="000000" w:themeColor="text1"/>
          <w:sz w:val="20"/>
          <w:szCs w:val="20"/>
        </w:rPr>
        <w:t>29 oktober 2025</w:t>
      </w:r>
      <w:r w:rsidRPr="220916F0">
        <w:rPr>
          <w:rFonts w:hAnsi="Arial"/>
          <w:color w:val="000000" w:themeColor="text1"/>
          <w:sz w:val="20"/>
          <w:szCs w:val="20"/>
        </w:rPr>
        <w:t xml:space="preserve"> een kiezer is toegestaan zijn/haar stem uit te brengen in een willekeurig stembureau</w:t>
      </w:r>
      <w:r w:rsidR="00A17746" w:rsidRPr="220916F0">
        <w:rPr>
          <w:rFonts w:hAnsi="Arial"/>
          <w:color w:val="000000" w:themeColor="text1"/>
          <w:sz w:val="20"/>
          <w:szCs w:val="20"/>
        </w:rPr>
        <w:t xml:space="preserve"> </w:t>
      </w:r>
      <w:r w:rsidR="5ED71B6C" w:rsidRPr="220916F0">
        <w:rPr>
          <w:rFonts w:hAnsi="Arial"/>
          <w:color w:val="000000" w:themeColor="text1"/>
          <w:sz w:val="20"/>
          <w:szCs w:val="20"/>
        </w:rPr>
        <w:t>in Nederland</w:t>
      </w:r>
      <w:r w:rsidRPr="220916F0">
        <w:rPr>
          <w:rFonts w:hAnsi="Arial"/>
          <w:color w:val="000000" w:themeColor="text1"/>
          <w:sz w:val="20"/>
          <w:szCs w:val="20"/>
        </w:rPr>
        <w:t>.</w:t>
      </w:r>
    </w:p>
    <w:p w14:paraId="3E4C356F" w14:textId="77777777" w:rsidR="003C24FD" w:rsidRDefault="00B63FAF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0CAAC93B" w14:textId="77777777" w:rsidR="003C24FD" w:rsidRDefault="00B63FAF">
      <w:pPr>
        <w:spacing w:after="0"/>
        <w:ind w:left="120"/>
      </w:pPr>
      <w:r>
        <w:rPr>
          <w:rFonts w:hAnsi="Arial"/>
          <w:color w:val="000000"/>
          <w:sz w:val="20"/>
        </w:rPr>
        <w:t>Daarbij gelden de volgende bepalingen.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"/>
        <w:gridCol w:w="383"/>
        <w:gridCol w:w="8290"/>
      </w:tblGrid>
      <w:tr w:rsidR="003C24FD" w14:paraId="7F3C1664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6911D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9AD40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82E10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3C24FD" w14:paraId="18304858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400D3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07A4A" w14:textId="77777777" w:rsidR="003C24FD" w:rsidRDefault="00B63FAF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SCHRIFTELIJKE AANVRAAG</w:t>
            </w:r>
          </w:p>
        </w:tc>
      </w:tr>
      <w:tr w:rsidR="003C24FD" w14:paraId="47524F68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41B2F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38AEE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5906C" w14:textId="46980ACE" w:rsidR="003C24FD" w:rsidRDefault="00B63FA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</w:t>
            </w:r>
            <w:r w:rsidR="004D635B">
              <w:rPr>
                <w:rFonts w:hAnsi="Arial"/>
                <w:color w:val="000000"/>
                <w:sz w:val="20"/>
              </w:rPr>
              <w:t>het team verkiezingen</w:t>
            </w:r>
            <w:r>
              <w:rPr>
                <w:rFonts w:hAnsi="Arial"/>
                <w:color w:val="000000"/>
                <w:sz w:val="20"/>
              </w:rPr>
              <w:t xml:space="preserve"> van de gemeente zijn kosteloos formulieren verkrijgbaar voor verzoekschriften om in een willekeurig stembureau aan de stemming te mogen deelnemen.</w:t>
            </w:r>
          </w:p>
        </w:tc>
      </w:tr>
      <w:tr w:rsidR="003C24FD" w14:paraId="1939259D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D3042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127E5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466D1" w14:textId="633CAC8F" w:rsidR="003C24FD" w:rsidRDefault="00B63FAF" w:rsidP="220916F0">
            <w:pPr>
              <w:spacing w:after="0"/>
              <w:ind w:left="135"/>
              <w:rPr>
                <w:rFonts w:hAnsi="Arial"/>
                <w:color w:val="000000" w:themeColor="text1"/>
                <w:sz w:val="20"/>
                <w:szCs w:val="20"/>
              </w:rPr>
            </w:pP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Het verzoekschrift, alsmede de </w:t>
            </w:r>
            <w:proofErr w:type="spellStart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>stempas</w:t>
            </w:r>
            <w:proofErr w:type="spellEnd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 (indien reeds verstrekt), moeten uiterlijk op vrijdag </w:t>
            </w:r>
            <w:r w:rsidR="00C8079E">
              <w:rPr>
                <w:rFonts w:hAnsi="Arial"/>
                <w:color w:val="000000" w:themeColor="text1"/>
                <w:sz w:val="20"/>
                <w:szCs w:val="20"/>
              </w:rPr>
              <w:t>24 oktober 2025</w:t>
            </w: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 door de kiezer worden ingediend bij de burgemeester van de gemeente, waar hij/zij op maandag </w:t>
            </w:r>
            <w:r w:rsidR="00C8079E">
              <w:rPr>
                <w:rFonts w:hAnsi="Arial"/>
                <w:color w:val="000000" w:themeColor="text1"/>
                <w:sz w:val="20"/>
                <w:szCs w:val="20"/>
              </w:rPr>
              <w:t>15 september</w:t>
            </w: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 als kiezer is geregistreerd.</w:t>
            </w:r>
          </w:p>
        </w:tc>
      </w:tr>
      <w:tr w:rsidR="003C24FD" w14:paraId="41C80587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4A8AA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7572C" w14:textId="4DDDE9C1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835E2" w14:textId="049B3E8B" w:rsidR="003C24FD" w:rsidRPr="00A17746" w:rsidRDefault="00A17746" w:rsidP="00A17746">
            <w:pPr>
              <w:spacing w:after="0"/>
              <w:rPr>
                <w:sz w:val="20"/>
                <w:szCs w:val="20"/>
              </w:rPr>
            </w:pPr>
            <w:r w:rsidRPr="00A17746">
              <w:rPr>
                <w:sz w:val="20"/>
                <w:szCs w:val="20"/>
              </w:rPr>
              <w:t xml:space="preserve">   Bij inwilliging van het verzoek wordt een kiezerspas verstrekt</w:t>
            </w:r>
            <w:r w:rsidR="004D635B">
              <w:rPr>
                <w:sz w:val="20"/>
                <w:szCs w:val="20"/>
              </w:rPr>
              <w:t>.</w:t>
            </w:r>
          </w:p>
        </w:tc>
      </w:tr>
      <w:tr w:rsidR="003C24FD" w14:paraId="51ECD871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8F17F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56CBA" w14:textId="4B0D86B8" w:rsidR="003C24FD" w:rsidRDefault="003C24FD">
            <w:pPr>
              <w:spacing w:after="0"/>
            </w:pP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9025E" w14:textId="0295D64A" w:rsidR="003C24FD" w:rsidRDefault="003C24FD" w:rsidP="00A17746">
            <w:pPr>
              <w:spacing w:after="0"/>
            </w:pPr>
          </w:p>
        </w:tc>
      </w:tr>
      <w:tr w:rsidR="003C24FD" w14:paraId="3974219A" w14:textId="77777777" w:rsidTr="220916F0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8507B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3C24FD" w14:paraId="278C0197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9DD26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5CA3B" w14:textId="77777777" w:rsidR="003C24FD" w:rsidRDefault="00B63FAF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MONDELINGE AANVRAAG</w:t>
            </w:r>
          </w:p>
        </w:tc>
      </w:tr>
      <w:tr w:rsidR="003C24FD" w14:paraId="44EAA9C3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5D49F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ABEA3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05C1E" w14:textId="55638EA8" w:rsidR="003C24FD" w:rsidRDefault="00B63FAF">
            <w:pPr>
              <w:spacing w:after="0"/>
              <w:ind w:left="135"/>
            </w:pP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De kiezer dient hiertoe, na ontvangst van de </w:t>
            </w:r>
            <w:proofErr w:type="spellStart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>stempas</w:t>
            </w:r>
            <w:proofErr w:type="spellEnd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, doch uiterlijk op dinsdag </w:t>
            </w:r>
            <w:r w:rsidR="00C8079E">
              <w:rPr>
                <w:rFonts w:hAnsi="Arial"/>
                <w:color w:val="000000" w:themeColor="text1"/>
                <w:sz w:val="20"/>
                <w:szCs w:val="20"/>
              </w:rPr>
              <w:t>28 oktober 2025</w:t>
            </w:r>
            <w:r w:rsidR="004D635B">
              <w:rPr>
                <w:rFonts w:hAnsi="Arial"/>
                <w:color w:val="000000" w:themeColor="text1"/>
                <w:sz w:val="20"/>
                <w:szCs w:val="20"/>
              </w:rPr>
              <w:t xml:space="preserve"> voor </w:t>
            </w: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12.00 uur de </w:t>
            </w:r>
            <w:proofErr w:type="spellStart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>stempas</w:t>
            </w:r>
            <w:proofErr w:type="spellEnd"/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 over te leggen bij </w:t>
            </w:r>
            <w:r w:rsidR="004D635B">
              <w:rPr>
                <w:rFonts w:hAnsi="Arial"/>
                <w:color w:val="000000" w:themeColor="text1"/>
                <w:sz w:val="20"/>
                <w:szCs w:val="20"/>
              </w:rPr>
              <w:t xml:space="preserve">het team verkiezingen </w:t>
            </w: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van zijn/haar woonplaats waar hij/zij op maandag </w:t>
            </w:r>
            <w:r w:rsidR="00C8079E">
              <w:rPr>
                <w:rFonts w:hAnsi="Arial"/>
                <w:color w:val="000000" w:themeColor="text1"/>
                <w:sz w:val="20"/>
                <w:szCs w:val="20"/>
              </w:rPr>
              <w:t>15 september</w:t>
            </w:r>
            <w:r w:rsidRPr="220916F0">
              <w:rPr>
                <w:rFonts w:hAnsi="Arial"/>
                <w:color w:val="000000" w:themeColor="text1"/>
                <w:sz w:val="20"/>
                <w:szCs w:val="20"/>
              </w:rPr>
              <w:t xml:space="preserve"> als kiezer is geregistreerd.</w:t>
            </w:r>
          </w:p>
        </w:tc>
      </w:tr>
      <w:tr w:rsidR="003C24FD" w14:paraId="351AFB08" w14:textId="77777777" w:rsidTr="220916F0">
        <w:trPr>
          <w:trHeight w:val="30"/>
          <w:tblCellSpacing w:w="0" w:type="auto"/>
        </w:trPr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F86E3" w14:textId="77777777" w:rsidR="003C24FD" w:rsidRDefault="00B63FA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6A5A2" w14:textId="2B3FD7F9" w:rsidR="003C24FD" w:rsidRDefault="00A17746">
            <w:pPr>
              <w:spacing w:after="0"/>
            </w:pPr>
            <w:r>
              <w:t xml:space="preserve">2.     </w:t>
            </w:r>
          </w:p>
        </w:tc>
        <w:tc>
          <w:tcPr>
            <w:tcW w:w="8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CF25E" w14:textId="326E3468" w:rsidR="003C24FD" w:rsidRDefault="00A1774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inwilliging van het verzoek wordt een kiezerspas verstrekt.</w:t>
            </w:r>
          </w:p>
        </w:tc>
      </w:tr>
    </w:tbl>
    <w:p w14:paraId="6E92E449" w14:textId="77777777" w:rsidR="00A17746" w:rsidRDefault="00A17746">
      <w:pPr>
        <w:spacing w:after="0"/>
        <w:ind w:left="120"/>
        <w:rPr>
          <w:rFonts w:hAnsi="Arial"/>
          <w:color w:val="000000"/>
          <w:sz w:val="20"/>
        </w:rPr>
      </w:pPr>
    </w:p>
    <w:p w14:paraId="0FBFE612" w14:textId="517642CE" w:rsidR="003C24FD" w:rsidRDefault="00B63FAF">
      <w:pPr>
        <w:spacing w:after="0"/>
        <w:ind w:left="120"/>
      </w:pPr>
      <w:r>
        <w:rPr>
          <w:rFonts w:hAnsi="Arial"/>
          <w:color w:val="000000"/>
          <w:sz w:val="20"/>
        </w:rPr>
        <w:t xml:space="preserve">Een eenmaal verstrekte kiezerspas kan bij verlies niet worden vervangen. Als u gaat stemmen moet u naast uw kiezerspas ook een geldig identiteitsbewijs </w:t>
      </w:r>
      <w:r w:rsidR="00A17746">
        <w:rPr>
          <w:rFonts w:hAnsi="Arial"/>
          <w:color w:val="000000"/>
          <w:sz w:val="20"/>
        </w:rPr>
        <w:t>meenemen</w:t>
      </w:r>
      <w:r>
        <w:rPr>
          <w:rFonts w:hAnsi="Arial"/>
          <w:color w:val="000000"/>
          <w:sz w:val="20"/>
        </w:rPr>
        <w:t>. Als u zich niet kunt identificeren mag u niet stemmen.</w:t>
      </w:r>
    </w:p>
    <w:p w14:paraId="4FEA053F" w14:textId="77777777" w:rsidR="003C24FD" w:rsidRDefault="003C24FD">
      <w:pPr>
        <w:spacing w:after="0"/>
        <w:ind w:left="120"/>
      </w:pPr>
    </w:p>
    <w:p w14:paraId="5683A0D5" w14:textId="65EE9B1B" w:rsidR="003C24FD" w:rsidRDefault="43D8ECB4" w:rsidP="220916F0">
      <w:pPr>
        <w:spacing w:after="0"/>
        <w:ind w:left="120"/>
        <w:rPr>
          <w:rFonts w:hAnsi="Arial"/>
          <w:color w:val="000000" w:themeColor="text1"/>
          <w:sz w:val="20"/>
          <w:szCs w:val="20"/>
        </w:rPr>
      </w:pPr>
      <w:r w:rsidRPr="220916F0">
        <w:rPr>
          <w:rFonts w:hAnsi="Arial"/>
          <w:color w:val="000000" w:themeColor="text1"/>
          <w:sz w:val="20"/>
          <w:szCs w:val="20"/>
        </w:rPr>
        <w:t>Voor n</w:t>
      </w:r>
      <w:r w:rsidR="00B63FAF" w:rsidRPr="220916F0">
        <w:rPr>
          <w:rFonts w:hAnsi="Arial"/>
          <w:color w:val="000000" w:themeColor="text1"/>
          <w:sz w:val="20"/>
          <w:szCs w:val="20"/>
        </w:rPr>
        <w:t xml:space="preserve">adere inlichtingen </w:t>
      </w:r>
      <w:r w:rsidR="1FE30DE7" w:rsidRPr="220916F0">
        <w:rPr>
          <w:rFonts w:hAnsi="Arial"/>
          <w:color w:val="000000" w:themeColor="text1"/>
          <w:sz w:val="20"/>
          <w:szCs w:val="20"/>
        </w:rPr>
        <w:t xml:space="preserve">kunt u contact opnemen met het team verkiezingen via </w:t>
      </w:r>
      <w:hyperlink r:id="rId7">
        <w:r w:rsidR="1FE30DE7" w:rsidRPr="220916F0">
          <w:rPr>
            <w:rStyle w:val="Hyperlink"/>
            <w:rFonts w:hAnsi="Arial"/>
            <w:sz w:val="20"/>
            <w:szCs w:val="20"/>
          </w:rPr>
          <w:t>verkiezingen@dalfsen.nl</w:t>
        </w:r>
      </w:hyperlink>
      <w:r w:rsidR="1FE30DE7" w:rsidRPr="220916F0">
        <w:rPr>
          <w:rFonts w:hAnsi="Arial"/>
          <w:color w:val="000000" w:themeColor="text1"/>
          <w:sz w:val="20"/>
          <w:szCs w:val="20"/>
        </w:rPr>
        <w:t xml:space="preserve"> of telefonisch via 14 0529.</w:t>
      </w:r>
    </w:p>
    <w:p w14:paraId="12BDE944" w14:textId="77777777" w:rsidR="003C24FD" w:rsidRDefault="003C24FD">
      <w:pPr>
        <w:spacing w:after="0"/>
        <w:ind w:left="120"/>
      </w:pPr>
    </w:p>
    <w:sectPr w:rsidR="003C24F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C24FD"/>
    <w:rsid w:val="001A5139"/>
    <w:rsid w:val="003477FE"/>
    <w:rsid w:val="003C24FD"/>
    <w:rsid w:val="004D635B"/>
    <w:rsid w:val="006837C0"/>
    <w:rsid w:val="008A532D"/>
    <w:rsid w:val="00A17746"/>
    <w:rsid w:val="00B63FAF"/>
    <w:rsid w:val="00C8079E"/>
    <w:rsid w:val="0771764A"/>
    <w:rsid w:val="09F65991"/>
    <w:rsid w:val="0D3F8347"/>
    <w:rsid w:val="11413F12"/>
    <w:rsid w:val="1178AC88"/>
    <w:rsid w:val="1FE30DE7"/>
    <w:rsid w:val="220916F0"/>
    <w:rsid w:val="23328E39"/>
    <w:rsid w:val="24CE5E9A"/>
    <w:rsid w:val="3DE98FB5"/>
    <w:rsid w:val="43D8ECB4"/>
    <w:rsid w:val="5ED71B6C"/>
    <w:rsid w:val="5F965AF3"/>
    <w:rsid w:val="61E9634B"/>
    <w:rsid w:val="638533AC"/>
    <w:rsid w:val="6C91F5DF"/>
    <w:rsid w:val="7949632F"/>
    <w:rsid w:val="7F4186E9"/>
    <w:rsid w:val="7F84A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6D0C"/>
  <w15:docId w15:val="{8D2DE883-A018-4064-B9A6-9F602B0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Lijstalinea">
    <w:name w:val="List Paragraph"/>
    <w:basedOn w:val="Standaard"/>
    <w:uiPriority w:val="99"/>
    <w:rsid w:val="00A1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erkiezingen@dalfs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16C40DC755B40B67B702BAEF52F3D" ma:contentTypeVersion="5" ma:contentTypeDescription="Een nieuw document maken." ma:contentTypeScope="" ma:versionID="1604d1764ccbfb3afc1a1e3eab24b54c">
  <xsd:schema xmlns:xsd="http://www.w3.org/2001/XMLSchema" xmlns:xs="http://www.w3.org/2001/XMLSchema" xmlns:p="http://schemas.microsoft.com/office/2006/metadata/properties" xmlns:ns2="7969ac0b-b124-424d-99c8-b66a39b56961" xmlns:ns3="db0cc7f1-944b-48ad-8da7-7251409ac619" targetNamespace="http://schemas.microsoft.com/office/2006/metadata/properties" ma:root="true" ma:fieldsID="1ba5f4553d1145a09db1bee02ddb1349" ns2:_="" ns3:_="">
    <xsd:import namespace="7969ac0b-b124-424d-99c8-b66a39b56961"/>
    <xsd:import namespace="db0cc7f1-944b-48ad-8da7-7251409ac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9ac0b-b124-424d-99c8-b66a39b56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c7f1-944b-48ad-8da7-7251409a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17706-C4CB-4FA4-B3BB-4B7202983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7C02D-756D-4723-A216-D2FCF1AAF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EBF4C-ABB6-48B9-92E7-C16ADB584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9ac0b-b124-424d-99c8-b66a39b56961"/>
    <ds:schemaRef ds:uri="db0cc7f1-944b-48ad-8da7-7251409ac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Stemmen met een kiezerspas</vt:lpstr>
    </vt:vector>
  </TitlesOfParts>
  <Company>ONS Shared Service Center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met een kiezerspas</dc:title>
  <dc:subject>Stemmen met een kiezerspas</dc:subject>
  <dc:creator>Gemeente Dalfsen</dc:creator>
  <cp:keywords>AB-2023-04</cp:keywords>
  <dc:description>Verkiezing Waterschap Drents Overijsselse Delta 2023 - Stemmen met een kiezerspas</dc:description>
  <cp:lastModifiedBy>Hans van Scheepen</cp:lastModifiedBy>
  <cp:revision>2</cp:revision>
  <cp:lastPrinted>2025-09-11T06:57:00Z</cp:lastPrinted>
  <dcterms:created xsi:type="dcterms:W3CDTF">2025-09-11T06:58:00Z</dcterms:created>
  <dcterms:modified xsi:type="dcterms:W3CDTF">2025-09-11T06:58:00Z</dcterms:modified>
  <cp:category>Openbare kennisgevingen</cp:category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0x0101009B316C40DC755B40B67B702BAEF52F3D</vt:lpwstr>
  </property>
  <property fmtid="{D5CDD505-2E9C-101B-9397-08002B2CF9AE}" pid="3" name="Order">
    <vt:r8>100</vt:r8>
  </property>
</Properties>
</file>