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678B" w14:textId="49014091" w:rsidR="000E57C5" w:rsidRPr="00862F99" w:rsidRDefault="0055653C" w:rsidP="000E57C5">
      <w:pPr>
        <w:rPr>
          <w:rFonts w:hAnsi="Arial"/>
          <w:b/>
          <w:bCs/>
          <w:color w:val="000000" w:themeColor="text1"/>
          <w:sz w:val="32"/>
          <w:szCs w:val="32"/>
        </w:rPr>
      </w:pPr>
      <w:r w:rsidRPr="00862F99">
        <w:rPr>
          <w:rFonts w:hAnsi="Arial"/>
          <w:b/>
          <w:bCs/>
          <w:color w:val="000000" w:themeColor="text1"/>
          <w:sz w:val="32"/>
          <w:szCs w:val="32"/>
        </w:rPr>
        <w:t xml:space="preserve">BELANGRIJKE INFORMATIE </w:t>
      </w:r>
      <w:r>
        <w:rPr>
          <w:rFonts w:hAnsi="Arial"/>
          <w:b/>
          <w:bCs/>
          <w:color w:val="000000" w:themeColor="text1"/>
          <w:sz w:val="32"/>
          <w:szCs w:val="32"/>
        </w:rPr>
        <w:t>OVER</w:t>
      </w:r>
      <w:r w:rsidRPr="00862F99">
        <w:rPr>
          <w:rFonts w:hAnsi="Arial"/>
          <w:b/>
          <w:bCs/>
          <w:color w:val="000000" w:themeColor="text1"/>
          <w:sz w:val="32"/>
          <w:szCs w:val="32"/>
        </w:rPr>
        <w:t xml:space="preserve"> DE TWEEDE KAMERVERKIEZINGEN</w:t>
      </w:r>
    </w:p>
    <w:p w14:paraId="2A98F46C" w14:textId="77777777" w:rsidR="007A000C" w:rsidRDefault="007A000C" w:rsidP="007A000C">
      <w:pPr>
        <w:rPr>
          <w:rFonts w:hAnsi="Arial"/>
          <w:b/>
          <w:bCs/>
          <w:color w:val="000000" w:themeColor="text1"/>
          <w:sz w:val="24"/>
          <w:szCs w:val="24"/>
        </w:rPr>
      </w:pPr>
    </w:p>
    <w:p w14:paraId="5DFF2BE0" w14:textId="0E202263" w:rsidR="0055653C" w:rsidRPr="0055653C" w:rsidRDefault="00F34100" w:rsidP="00F34100">
      <w:pPr>
        <w:rPr>
          <w:rFonts w:hAnsi="Arial"/>
          <w:b/>
          <w:bCs/>
          <w:color w:val="000000"/>
          <w:sz w:val="24"/>
          <w:szCs w:val="24"/>
        </w:rPr>
      </w:pPr>
      <w:r w:rsidRPr="00F34100">
        <w:rPr>
          <w:rFonts w:hAnsi="Arial"/>
          <w:b/>
          <w:bCs/>
          <w:color w:val="000000"/>
          <w:sz w:val="24"/>
          <w:szCs w:val="24"/>
        </w:rPr>
        <w:t xml:space="preserve">Stemmen op een andere plek dan </w:t>
      </w:r>
      <w:r w:rsidRPr="00862F99">
        <w:rPr>
          <w:rFonts w:hAnsi="Arial"/>
          <w:b/>
          <w:bCs/>
          <w:color w:val="000000"/>
          <w:sz w:val="24"/>
          <w:szCs w:val="24"/>
        </w:rPr>
        <w:t>in uw gemeente</w:t>
      </w:r>
      <w:r w:rsidRPr="00F34100">
        <w:rPr>
          <w:rFonts w:hAnsi="Arial"/>
          <w:b/>
          <w:bCs/>
          <w:color w:val="000000"/>
          <w:sz w:val="24"/>
          <w:szCs w:val="24"/>
        </w:rPr>
        <w:t>? Vraag een kiezerspas aan</w:t>
      </w:r>
    </w:p>
    <w:p w14:paraId="3750A8AA" w14:textId="77777777" w:rsidR="0055653C" w:rsidRDefault="0055653C" w:rsidP="00F34100">
      <w:pPr>
        <w:rPr>
          <w:rFonts w:hAnsi="Arial"/>
          <w:b/>
          <w:bCs/>
          <w:color w:val="000000"/>
          <w:szCs w:val="20"/>
        </w:rPr>
      </w:pPr>
    </w:p>
    <w:p w14:paraId="7734E3C3" w14:textId="01D3D9A1" w:rsidR="00133291" w:rsidRPr="008162B6" w:rsidRDefault="0059615B" w:rsidP="00F34100">
      <w:pPr>
        <w:rPr>
          <w:rFonts w:hAnsi="Arial"/>
          <w:b/>
          <w:bCs/>
          <w:color w:val="000000"/>
          <w:szCs w:val="20"/>
        </w:rPr>
      </w:pPr>
      <w:r w:rsidRPr="008162B6">
        <w:rPr>
          <w:rFonts w:hAnsi="Arial"/>
          <w:b/>
          <w:bCs/>
          <w:color w:val="000000"/>
          <w:szCs w:val="20"/>
        </w:rPr>
        <w:t xml:space="preserve">Op woensdag 29 oktober 2025 zijn de verkiezingen voor de Tweede Kamer. </w:t>
      </w:r>
      <w:r w:rsidR="00133291" w:rsidRPr="008162B6">
        <w:rPr>
          <w:rFonts w:hAnsi="Arial"/>
          <w:b/>
          <w:bCs/>
          <w:color w:val="000000"/>
          <w:szCs w:val="20"/>
        </w:rPr>
        <w:t xml:space="preserve">Wilt u ergens anders stemmen dan in uw eigen gemeente? Dan heeft u een kiezerspas nodig. </w:t>
      </w:r>
      <w:r w:rsidR="004A6AF0" w:rsidRPr="008162B6">
        <w:rPr>
          <w:rFonts w:hAnsi="Arial"/>
          <w:b/>
          <w:bCs/>
          <w:color w:val="000000"/>
          <w:szCs w:val="20"/>
        </w:rPr>
        <w:t>Met deze pas kunt u in elk stembureau in Nederland stemmen.</w:t>
      </w:r>
    </w:p>
    <w:p w14:paraId="03E8F106" w14:textId="77777777" w:rsidR="00862F99" w:rsidRDefault="00862F99" w:rsidP="00F34100">
      <w:pPr>
        <w:rPr>
          <w:rFonts w:hAnsi="Arial"/>
          <w:color w:val="000000"/>
          <w:szCs w:val="20"/>
        </w:rPr>
      </w:pPr>
    </w:p>
    <w:p w14:paraId="50061C89" w14:textId="03BA7239" w:rsidR="00862F99" w:rsidRPr="00862F99" w:rsidRDefault="00862F99" w:rsidP="00F34100">
      <w:pPr>
        <w:rPr>
          <w:rFonts w:hAnsi="Arial"/>
          <w:b/>
          <w:bCs/>
          <w:color w:val="000000"/>
          <w:szCs w:val="20"/>
        </w:rPr>
      </w:pPr>
      <w:r w:rsidRPr="00862F99">
        <w:rPr>
          <w:rFonts w:hAnsi="Arial"/>
          <w:b/>
          <w:bCs/>
          <w:color w:val="000000"/>
          <w:szCs w:val="20"/>
        </w:rPr>
        <w:t>Hoe vraagt u een kiezerspas aan?</w:t>
      </w:r>
    </w:p>
    <w:p w14:paraId="3E0F924B" w14:textId="4EC85D24" w:rsidR="00133291" w:rsidRDefault="00C42922" w:rsidP="00F34100">
      <w:pPr>
        <w:rPr>
          <w:rFonts w:hAnsi="Arial"/>
          <w:color w:val="000000"/>
          <w:szCs w:val="20"/>
        </w:rPr>
      </w:pPr>
      <w:r>
        <w:rPr>
          <w:rFonts w:hAnsi="Arial"/>
          <w:color w:val="000000"/>
          <w:szCs w:val="20"/>
        </w:rPr>
        <w:t>Een kiezerspas kunt u op twee manieren aanvragen:</w:t>
      </w:r>
    </w:p>
    <w:p w14:paraId="4F8BF552" w14:textId="77777777" w:rsidR="0035556F" w:rsidRDefault="0035556F" w:rsidP="0035556F">
      <w:r>
        <w:tab/>
        <w:t xml:space="preserve"> </w:t>
      </w:r>
      <w:r>
        <w:tab/>
        <w:t xml:space="preserve"> </w:t>
      </w:r>
    </w:p>
    <w:p w14:paraId="474F2766" w14:textId="3FB6968C" w:rsidR="0035556F" w:rsidRDefault="00C42922" w:rsidP="0035556F">
      <w:pPr>
        <w:rPr>
          <w:b/>
          <w:bCs/>
        </w:rPr>
      </w:pPr>
      <w:r>
        <w:rPr>
          <w:b/>
          <w:bCs/>
        </w:rPr>
        <w:t>1</w:t>
      </w:r>
      <w:r w:rsidR="0035556F" w:rsidRPr="0035556F">
        <w:rPr>
          <w:b/>
          <w:bCs/>
        </w:rPr>
        <w:t>.</w:t>
      </w:r>
      <w:r w:rsidR="0035556F">
        <w:rPr>
          <w:b/>
          <w:bCs/>
        </w:rPr>
        <w:t xml:space="preserve"> </w:t>
      </w:r>
      <w:r w:rsidR="0035556F" w:rsidRPr="0035556F">
        <w:rPr>
          <w:b/>
          <w:bCs/>
        </w:rPr>
        <w:t>Schriftelijk</w:t>
      </w:r>
      <w:r w:rsidR="00DE2615">
        <w:rPr>
          <w:b/>
          <w:bCs/>
        </w:rPr>
        <w:t xml:space="preserve"> </w:t>
      </w:r>
      <w:r w:rsidR="0035556F" w:rsidRPr="0035556F">
        <w:rPr>
          <w:b/>
          <w:bCs/>
        </w:rPr>
        <w:t>aanvra</w:t>
      </w:r>
      <w:r>
        <w:rPr>
          <w:b/>
          <w:bCs/>
        </w:rPr>
        <w:t>gen</w:t>
      </w:r>
    </w:p>
    <w:p w14:paraId="08940A42" w14:textId="088AE779" w:rsidR="00122516" w:rsidRPr="00122516" w:rsidRDefault="00122516" w:rsidP="00122516">
      <w:pPr>
        <w:numPr>
          <w:ilvl w:val="0"/>
          <w:numId w:val="5"/>
        </w:numPr>
      </w:pPr>
      <w:r w:rsidRPr="00122516">
        <w:t xml:space="preserve">Vraag </w:t>
      </w:r>
      <w:r w:rsidR="00507D43" w:rsidRPr="00EE57B3">
        <w:t xml:space="preserve">via </w:t>
      </w:r>
      <w:hyperlink r:id="rId8" w:history="1">
        <w:r w:rsidR="00507D43" w:rsidRPr="00EE57B3">
          <w:rPr>
            <w:rStyle w:val="Hyperlink"/>
          </w:rPr>
          <w:t>verkiezingen@dalfsen.nl</w:t>
        </w:r>
      </w:hyperlink>
      <w:r w:rsidR="00507D43" w:rsidRPr="00EE57B3">
        <w:t xml:space="preserve"> of telefonisch via 14 0529 een </w:t>
      </w:r>
      <w:r w:rsidRPr="00122516">
        <w:t xml:space="preserve">formulier aan </w:t>
      </w:r>
      <w:r w:rsidR="006804EA">
        <w:t>voor een kiezerspas.</w:t>
      </w:r>
    </w:p>
    <w:p w14:paraId="325A48AA" w14:textId="354DEFF4" w:rsidR="00122516" w:rsidRPr="00122516" w:rsidRDefault="00122516" w:rsidP="00122516">
      <w:pPr>
        <w:numPr>
          <w:ilvl w:val="0"/>
          <w:numId w:val="5"/>
        </w:numPr>
      </w:pPr>
      <w:commentRangeStart w:id="0"/>
      <w:r w:rsidRPr="00122516">
        <w:t>Lever het ingevulde for</w:t>
      </w:r>
      <w:r w:rsidRPr="00122516">
        <w:rPr>
          <w:rFonts w:hAnsi="Arial" w:cs="Arial"/>
        </w:rPr>
        <w:t>mulier</w:t>
      </w:r>
      <w:r w:rsidR="000247C4" w:rsidRPr="0017162C">
        <w:rPr>
          <w:rFonts w:hAnsi="Arial" w:cs="Arial"/>
        </w:rPr>
        <w:t xml:space="preserve"> </w:t>
      </w:r>
      <w:r w:rsidR="007159A9" w:rsidRPr="0017162C">
        <w:rPr>
          <w:rFonts w:hAnsi="Arial" w:cs="Arial"/>
        </w:rPr>
        <w:t>é</w:t>
      </w:r>
      <w:r w:rsidR="000247C4" w:rsidRPr="0017162C">
        <w:rPr>
          <w:rFonts w:hAnsi="Arial" w:cs="Arial"/>
        </w:rPr>
        <w:t>n uw</w:t>
      </w:r>
      <w:r w:rsidRPr="00122516">
        <w:t xml:space="preserve"> </w:t>
      </w:r>
      <w:proofErr w:type="spellStart"/>
      <w:r w:rsidRPr="00122516">
        <w:t>stempas</w:t>
      </w:r>
      <w:proofErr w:type="spellEnd"/>
      <w:r w:rsidRPr="00122516">
        <w:t xml:space="preserve"> (</w:t>
      </w:r>
      <w:r w:rsidR="000247C4" w:rsidRPr="00EE57B3">
        <w:t>zodra u die heeft</w:t>
      </w:r>
      <w:r w:rsidRPr="00122516">
        <w:t xml:space="preserve"> ontvangen) uiterlijk</w:t>
      </w:r>
      <w:r w:rsidRPr="00122516">
        <w:t> </w:t>
      </w:r>
      <w:r w:rsidRPr="00122516">
        <w:t>vrijdag 24 oktober 2025</w:t>
      </w:r>
      <w:r w:rsidRPr="00122516">
        <w:t> </w:t>
      </w:r>
      <w:r w:rsidRPr="00122516">
        <w:t xml:space="preserve">in bij de burgemeester van de gemeente waar </w:t>
      </w:r>
      <w:r w:rsidR="00405E93">
        <w:t>u</w:t>
      </w:r>
      <w:r w:rsidRPr="00122516">
        <w:t xml:space="preserve"> op</w:t>
      </w:r>
      <w:r w:rsidRPr="00122516">
        <w:t> </w:t>
      </w:r>
      <w:r w:rsidRPr="00122516">
        <w:t>15 september</w:t>
      </w:r>
      <w:r w:rsidRPr="00122516">
        <w:t> </w:t>
      </w:r>
      <w:r w:rsidRPr="00122516">
        <w:t>staat ingeschreven</w:t>
      </w:r>
      <w:commentRangeEnd w:id="0"/>
      <w:r w:rsidR="00D44BEC">
        <w:rPr>
          <w:rStyle w:val="Verwijzingopmerking"/>
        </w:rPr>
        <w:commentReference w:id="0"/>
      </w:r>
    </w:p>
    <w:p w14:paraId="4CA26E8F" w14:textId="45B6E287" w:rsidR="00122516" w:rsidRPr="00122516" w:rsidRDefault="00122516" w:rsidP="00122516">
      <w:pPr>
        <w:numPr>
          <w:ilvl w:val="0"/>
          <w:numId w:val="5"/>
        </w:numPr>
      </w:pPr>
      <w:r w:rsidRPr="00122516">
        <w:t xml:space="preserve">Als </w:t>
      </w:r>
      <w:r w:rsidR="00EE57B3" w:rsidRPr="00EE57B3">
        <w:t>uw</w:t>
      </w:r>
      <w:r w:rsidRPr="00122516">
        <w:t xml:space="preserve"> aanvraag wordt goedgekeurd, krijg</w:t>
      </w:r>
      <w:r w:rsidR="00EE57B3" w:rsidRPr="00EE57B3">
        <w:t>t u</w:t>
      </w:r>
      <w:r w:rsidRPr="00122516">
        <w:t xml:space="preserve"> een kiezerspas thuisgestuurd.</w:t>
      </w:r>
    </w:p>
    <w:p w14:paraId="3DBCC598" w14:textId="19BCE94A" w:rsidR="0035556F" w:rsidRDefault="0035556F" w:rsidP="0035556F"/>
    <w:p w14:paraId="0DF531B0" w14:textId="3E060FEF" w:rsidR="0035556F" w:rsidRPr="006A10D5" w:rsidRDefault="00EE57B3" w:rsidP="0035556F">
      <w:pPr>
        <w:rPr>
          <w:b/>
          <w:bCs/>
        </w:rPr>
      </w:pPr>
      <w:r>
        <w:rPr>
          <w:b/>
          <w:bCs/>
        </w:rPr>
        <w:t>2</w:t>
      </w:r>
      <w:r w:rsidR="006A10D5" w:rsidRPr="006A10D5">
        <w:rPr>
          <w:b/>
          <w:bCs/>
        </w:rPr>
        <w:t xml:space="preserve">. </w:t>
      </w:r>
      <w:r>
        <w:rPr>
          <w:b/>
          <w:bCs/>
        </w:rPr>
        <w:t xml:space="preserve">Aanvragen </w:t>
      </w:r>
      <w:r w:rsidR="00405E93">
        <w:rPr>
          <w:b/>
          <w:bCs/>
        </w:rPr>
        <w:t>in het gemeentehuis</w:t>
      </w:r>
    </w:p>
    <w:p w14:paraId="1D333E86" w14:textId="515A3769" w:rsidR="00405E93" w:rsidRDefault="00416A68" w:rsidP="00393194">
      <w:pPr>
        <w:pStyle w:val="Lijstalinea"/>
        <w:numPr>
          <w:ilvl w:val="0"/>
          <w:numId w:val="6"/>
        </w:numPr>
        <w:ind w:left="709" w:hanging="283"/>
      </w:pPr>
      <w:r>
        <w:t xml:space="preserve">Aanvragen in het gemeentehuis kan zodra u uw </w:t>
      </w:r>
      <w:proofErr w:type="spellStart"/>
      <w:r>
        <w:t>stempas</w:t>
      </w:r>
      <w:proofErr w:type="spellEnd"/>
      <w:r>
        <w:t xml:space="preserve"> heeft ontvangen. </w:t>
      </w:r>
    </w:p>
    <w:p w14:paraId="1F4B9B09" w14:textId="62B23D23" w:rsidR="00A072E9" w:rsidRDefault="00A072E9" w:rsidP="00393194">
      <w:pPr>
        <w:pStyle w:val="Lijstalinea"/>
        <w:numPr>
          <w:ilvl w:val="0"/>
          <w:numId w:val="6"/>
        </w:numPr>
        <w:ind w:left="709" w:hanging="283"/>
      </w:pPr>
      <w:r w:rsidRPr="0017162C">
        <w:rPr>
          <w:rFonts w:hAnsi="Arial" w:cs="Arial"/>
        </w:rPr>
        <w:t>Ga vóór dinsdag</w:t>
      </w:r>
      <w:r>
        <w:t xml:space="preserve"> 28 oktober 2025 om 12.00 uur </w:t>
      </w:r>
      <w:r>
        <w:t>naar het gemeentehuis</w:t>
      </w:r>
      <w:r w:rsidR="002741C3">
        <w:t xml:space="preserve"> (waar u op 15 september staat ingeschreven)</w:t>
      </w:r>
      <w:r>
        <w:t xml:space="preserve"> </w:t>
      </w:r>
      <w:r w:rsidR="002741C3">
        <w:t xml:space="preserve">en vraag naar </w:t>
      </w:r>
      <w:r>
        <w:t>team Verkiezingen</w:t>
      </w:r>
      <w:r w:rsidR="002741C3">
        <w:t>.</w:t>
      </w:r>
    </w:p>
    <w:p w14:paraId="32877E4A" w14:textId="6B250176" w:rsidR="00A072E9" w:rsidRDefault="00B33AB2" w:rsidP="00393194">
      <w:pPr>
        <w:pStyle w:val="Lijstalinea"/>
        <w:numPr>
          <w:ilvl w:val="0"/>
          <w:numId w:val="6"/>
        </w:numPr>
        <w:ind w:left="709" w:hanging="283"/>
      </w:pPr>
      <w:r>
        <w:t xml:space="preserve">Als uw aanvraag wordt goedgekeurd, krijgt u direct </w:t>
      </w:r>
      <w:r w:rsidR="00A072E9">
        <w:t>een kiezerspas</w:t>
      </w:r>
      <w:r>
        <w:t xml:space="preserve"> mee</w:t>
      </w:r>
      <w:r w:rsidR="00A072E9">
        <w:t>.</w:t>
      </w:r>
    </w:p>
    <w:p w14:paraId="5FA73908" w14:textId="77777777" w:rsidR="0035556F" w:rsidRDefault="0035556F" w:rsidP="0035556F"/>
    <w:p w14:paraId="48726919" w14:textId="77777777" w:rsidR="004A38E8" w:rsidRPr="004A38E8" w:rsidRDefault="004A38E8" w:rsidP="00951FE8">
      <w:pPr>
        <w:rPr>
          <w:rFonts w:hAnsi="Arial"/>
          <w:b/>
          <w:bCs/>
          <w:color w:val="000000"/>
        </w:rPr>
      </w:pPr>
      <w:r w:rsidRPr="004A38E8">
        <w:rPr>
          <w:rFonts w:hAnsi="Arial"/>
          <w:b/>
          <w:bCs/>
          <w:color w:val="000000"/>
        </w:rPr>
        <w:t>Belangrijk om te weten</w:t>
      </w:r>
    </w:p>
    <w:p w14:paraId="6836C676" w14:textId="0E17332E" w:rsidR="004A38E8" w:rsidRPr="004A38E8" w:rsidRDefault="004A38E8" w:rsidP="004A38E8">
      <w:pPr>
        <w:numPr>
          <w:ilvl w:val="0"/>
          <w:numId w:val="7"/>
        </w:numPr>
        <w:rPr>
          <w:rFonts w:hAnsi="Arial"/>
          <w:color w:val="000000"/>
        </w:rPr>
      </w:pPr>
      <w:r w:rsidRPr="004A38E8">
        <w:rPr>
          <w:rFonts w:hAnsi="Arial"/>
          <w:color w:val="000000"/>
        </w:rPr>
        <w:t xml:space="preserve">Een kiezerspas wordt maar één keer </w:t>
      </w:r>
      <w:r w:rsidR="00B47FD6">
        <w:rPr>
          <w:rFonts w:hAnsi="Arial"/>
          <w:color w:val="000000"/>
        </w:rPr>
        <w:t>afgegeven</w:t>
      </w:r>
      <w:r w:rsidRPr="004A38E8">
        <w:rPr>
          <w:rFonts w:hAnsi="Arial"/>
          <w:color w:val="000000"/>
        </w:rPr>
        <w:t xml:space="preserve">. Als </w:t>
      </w:r>
      <w:r w:rsidRPr="00951FE8">
        <w:rPr>
          <w:rFonts w:hAnsi="Arial"/>
          <w:color w:val="000000"/>
        </w:rPr>
        <w:t>u</w:t>
      </w:r>
      <w:r w:rsidRPr="004A38E8">
        <w:rPr>
          <w:rFonts w:hAnsi="Arial"/>
          <w:color w:val="000000"/>
        </w:rPr>
        <w:t xml:space="preserve"> </w:t>
      </w:r>
      <w:r w:rsidRPr="00951FE8">
        <w:rPr>
          <w:rFonts w:hAnsi="Arial"/>
          <w:color w:val="000000"/>
        </w:rPr>
        <w:t>de pas</w:t>
      </w:r>
      <w:r w:rsidRPr="004A38E8">
        <w:rPr>
          <w:rFonts w:hAnsi="Arial"/>
          <w:color w:val="000000"/>
        </w:rPr>
        <w:t xml:space="preserve"> kwijtraakt, kun</w:t>
      </w:r>
      <w:r w:rsidRPr="00951FE8">
        <w:rPr>
          <w:rFonts w:hAnsi="Arial"/>
          <w:color w:val="000000"/>
        </w:rPr>
        <w:t>t u</w:t>
      </w:r>
      <w:r w:rsidRPr="004A38E8">
        <w:rPr>
          <w:rFonts w:hAnsi="Arial"/>
          <w:color w:val="000000"/>
        </w:rPr>
        <w:t xml:space="preserve"> geen nieuwe aanvragen.</w:t>
      </w:r>
    </w:p>
    <w:p w14:paraId="186889AA" w14:textId="48773E8E" w:rsidR="004A38E8" w:rsidRPr="004A38E8" w:rsidRDefault="004A38E8" w:rsidP="004A38E8">
      <w:pPr>
        <w:numPr>
          <w:ilvl w:val="0"/>
          <w:numId w:val="7"/>
        </w:numPr>
        <w:rPr>
          <w:rFonts w:hAnsi="Arial"/>
          <w:color w:val="000000"/>
        </w:rPr>
      </w:pPr>
      <w:r w:rsidRPr="004A38E8">
        <w:rPr>
          <w:rFonts w:hAnsi="Arial"/>
          <w:color w:val="000000"/>
        </w:rPr>
        <w:t xml:space="preserve">Neem op de verkiezingsdag altijd een geldig identiteitsbewijs mee. Zonder legitimatie mag </w:t>
      </w:r>
      <w:r w:rsidR="00951FE8" w:rsidRPr="00951FE8">
        <w:rPr>
          <w:rFonts w:hAnsi="Arial"/>
          <w:color w:val="000000"/>
        </w:rPr>
        <w:t>u</w:t>
      </w:r>
      <w:r w:rsidRPr="004A38E8">
        <w:rPr>
          <w:rFonts w:hAnsi="Arial"/>
          <w:color w:val="000000"/>
        </w:rPr>
        <w:t xml:space="preserve"> niet stemmen.</w:t>
      </w:r>
    </w:p>
    <w:p w14:paraId="028F3897" w14:textId="160E012C" w:rsidR="004A38E8" w:rsidRPr="004A38E8" w:rsidRDefault="00951FE8" w:rsidP="00951FE8">
      <w:pPr>
        <w:numPr>
          <w:ilvl w:val="0"/>
          <w:numId w:val="7"/>
        </w:numPr>
        <w:rPr>
          <w:rFonts w:hAnsi="Arial"/>
          <w:color w:val="000000"/>
        </w:rPr>
      </w:pPr>
      <w:r w:rsidRPr="00951FE8">
        <w:rPr>
          <w:rFonts w:hAnsi="Arial"/>
          <w:color w:val="000000"/>
        </w:rPr>
        <w:t>Uw</w:t>
      </w:r>
      <w:r w:rsidR="004A38E8" w:rsidRPr="004A38E8">
        <w:rPr>
          <w:rFonts w:hAnsi="Arial"/>
          <w:color w:val="000000"/>
        </w:rPr>
        <w:t xml:space="preserve"> identiteitsbewijs mag maximaal 5 jaar verlopen zijn (dus geldig tot minimaal 30 oktober 2020)</w:t>
      </w:r>
      <w:r w:rsidR="00B2712A">
        <w:rPr>
          <w:rFonts w:hAnsi="Arial"/>
          <w:color w:val="000000"/>
        </w:rPr>
        <w:t>.</w:t>
      </w:r>
      <w:r w:rsidR="004A38E8" w:rsidRPr="004A38E8">
        <w:rPr>
          <w:rFonts w:hAnsi="Arial"/>
          <w:color w:val="000000"/>
        </w:rPr>
        <w:t> </w:t>
      </w:r>
    </w:p>
    <w:p w14:paraId="4BA8D405" w14:textId="77777777" w:rsidR="00C42463" w:rsidRDefault="00C42463" w:rsidP="00C42463"/>
    <w:p w14:paraId="7298C7E1" w14:textId="3A0CCE33" w:rsidR="001A79B6" w:rsidRDefault="001A79B6">
      <w:pPr>
        <w:spacing w:after="200"/>
        <w:rPr>
          <w:b/>
          <w:bCs/>
          <w:sz w:val="24"/>
          <w:szCs w:val="24"/>
        </w:rPr>
      </w:pPr>
    </w:p>
    <w:p w14:paraId="18D2668A" w14:textId="21E1E848" w:rsidR="00C42463" w:rsidRPr="008162B6" w:rsidRDefault="00C42463" w:rsidP="00C42463">
      <w:pPr>
        <w:rPr>
          <w:b/>
          <w:bCs/>
          <w:sz w:val="24"/>
          <w:szCs w:val="24"/>
        </w:rPr>
      </w:pPr>
      <w:r w:rsidRPr="008162B6">
        <w:rPr>
          <w:b/>
          <w:bCs/>
          <w:sz w:val="24"/>
          <w:szCs w:val="24"/>
        </w:rPr>
        <w:t>Kunt u zelf niet stemmen op 29 oktober? Machtig iemand anders</w:t>
      </w:r>
    </w:p>
    <w:p w14:paraId="38965F28" w14:textId="77777777" w:rsidR="00B2712A" w:rsidRDefault="00B2712A" w:rsidP="00B8797E">
      <w:pPr>
        <w:rPr>
          <w:rFonts w:hAnsi="Arial"/>
          <w:b/>
          <w:color w:val="000000"/>
        </w:rPr>
      </w:pPr>
    </w:p>
    <w:p w14:paraId="21DDC397" w14:textId="324FC070" w:rsidR="008162B6" w:rsidRDefault="008162B6" w:rsidP="00B8797E">
      <w:pPr>
        <w:rPr>
          <w:rFonts w:hAnsi="Arial"/>
          <w:b/>
          <w:color w:val="000000"/>
        </w:rPr>
      </w:pPr>
      <w:r w:rsidRPr="008162B6">
        <w:rPr>
          <w:rFonts w:hAnsi="Arial"/>
          <w:b/>
          <w:color w:val="000000"/>
        </w:rPr>
        <w:t xml:space="preserve">Bij de verkiezingen voor de Tweede Kamer mag </w:t>
      </w:r>
      <w:r w:rsidR="00AA0630">
        <w:rPr>
          <w:rFonts w:hAnsi="Arial"/>
          <w:b/>
          <w:color w:val="000000"/>
        </w:rPr>
        <w:t>u</w:t>
      </w:r>
      <w:r w:rsidRPr="008162B6">
        <w:rPr>
          <w:rFonts w:hAnsi="Arial"/>
          <w:b/>
          <w:color w:val="000000"/>
        </w:rPr>
        <w:t xml:space="preserve"> iemand anders toestemming geven om namens </w:t>
      </w:r>
      <w:r w:rsidR="00AA0630">
        <w:rPr>
          <w:rFonts w:hAnsi="Arial"/>
          <w:b/>
          <w:color w:val="000000"/>
        </w:rPr>
        <w:t>u</w:t>
      </w:r>
      <w:r w:rsidRPr="008162B6">
        <w:rPr>
          <w:rFonts w:hAnsi="Arial"/>
          <w:b/>
          <w:color w:val="000000"/>
        </w:rPr>
        <w:t xml:space="preserve"> te stemmen. Dit heet </w:t>
      </w:r>
      <w:r w:rsidRPr="008162B6">
        <w:rPr>
          <w:rFonts w:hAnsi="Arial"/>
          <w:b/>
          <w:bCs/>
          <w:color w:val="000000"/>
        </w:rPr>
        <w:t>stemmen bij volmacht</w:t>
      </w:r>
      <w:r w:rsidRPr="008162B6">
        <w:rPr>
          <w:rFonts w:hAnsi="Arial"/>
          <w:b/>
          <w:color w:val="000000"/>
        </w:rPr>
        <w:t>. Er zijn twee manieren om dat te regelen:</w:t>
      </w:r>
    </w:p>
    <w:p w14:paraId="1E54EF2B" w14:textId="77777777" w:rsidR="00DF3855" w:rsidRPr="00DF3855" w:rsidRDefault="00DF3855" w:rsidP="00DF3855">
      <w:pPr>
        <w:rPr>
          <w:rFonts w:hAnsi="Arial"/>
          <w:color w:val="000000" w:themeColor="text1"/>
          <w:szCs w:val="20"/>
        </w:rPr>
      </w:pPr>
    </w:p>
    <w:p w14:paraId="3B680D01" w14:textId="77777777" w:rsidR="00DF3855" w:rsidRPr="00DF3855" w:rsidRDefault="00DF3855" w:rsidP="00DF3855">
      <w:pPr>
        <w:rPr>
          <w:rFonts w:hAnsi="Arial"/>
          <w:b/>
          <w:bCs/>
          <w:color w:val="000000" w:themeColor="text1"/>
          <w:szCs w:val="20"/>
        </w:rPr>
      </w:pPr>
      <w:r w:rsidRPr="00DF3855">
        <w:rPr>
          <w:rFonts w:hAnsi="Arial"/>
          <w:b/>
          <w:bCs/>
          <w:color w:val="000000" w:themeColor="text1"/>
          <w:szCs w:val="20"/>
        </w:rPr>
        <w:t>1. Schriftelijk een volmacht aanvragen</w:t>
      </w:r>
    </w:p>
    <w:p w14:paraId="21C7A4AD" w14:textId="0145FB19" w:rsidR="00DF3855" w:rsidRPr="008421E0" w:rsidRDefault="00DF3855" w:rsidP="008421E0">
      <w:pPr>
        <w:pStyle w:val="Lijstalinea"/>
        <w:numPr>
          <w:ilvl w:val="0"/>
          <w:numId w:val="8"/>
        </w:numPr>
        <w:rPr>
          <w:rFonts w:hAnsi="Arial"/>
          <w:color w:val="000000" w:themeColor="text1"/>
          <w:szCs w:val="20"/>
        </w:rPr>
      </w:pPr>
      <w:r w:rsidRPr="008421E0">
        <w:rPr>
          <w:rFonts w:hAnsi="Arial"/>
          <w:color w:val="000000" w:themeColor="text1"/>
          <w:szCs w:val="20"/>
        </w:rPr>
        <w:t xml:space="preserve">Vraag </w:t>
      </w:r>
      <w:r w:rsidR="00330559">
        <w:rPr>
          <w:rFonts w:hAnsi="Arial"/>
          <w:color w:val="000000" w:themeColor="text1"/>
          <w:szCs w:val="20"/>
        </w:rPr>
        <w:t xml:space="preserve">via </w:t>
      </w:r>
      <w:hyperlink r:id="rId13" w:history="1">
        <w:r w:rsidR="00330559" w:rsidRPr="00785EB4">
          <w:rPr>
            <w:rStyle w:val="Hyperlink"/>
            <w:rFonts w:hAnsi="Arial"/>
            <w:szCs w:val="20"/>
          </w:rPr>
          <w:t>verkiezingen@dalfsen.nl</w:t>
        </w:r>
      </w:hyperlink>
      <w:r w:rsidR="00330559">
        <w:rPr>
          <w:rFonts w:hAnsi="Arial"/>
          <w:color w:val="000000" w:themeColor="text1"/>
          <w:szCs w:val="20"/>
        </w:rPr>
        <w:t xml:space="preserve"> of telefonisch via 14 0529 een </w:t>
      </w:r>
      <w:r w:rsidRPr="008421E0">
        <w:rPr>
          <w:rFonts w:hAnsi="Arial"/>
          <w:color w:val="000000" w:themeColor="text1"/>
          <w:szCs w:val="20"/>
        </w:rPr>
        <w:t xml:space="preserve">formulier aan </w:t>
      </w:r>
      <w:r w:rsidR="00330559">
        <w:rPr>
          <w:rFonts w:hAnsi="Arial"/>
          <w:color w:val="000000" w:themeColor="text1"/>
          <w:szCs w:val="20"/>
        </w:rPr>
        <w:t>voor een volmacht.</w:t>
      </w:r>
    </w:p>
    <w:p w14:paraId="03053500" w14:textId="0815AD8E" w:rsidR="00DF3855" w:rsidRPr="008421E0" w:rsidRDefault="00DF3855" w:rsidP="008421E0">
      <w:pPr>
        <w:pStyle w:val="Lijstalinea"/>
        <w:numPr>
          <w:ilvl w:val="0"/>
          <w:numId w:val="8"/>
        </w:numPr>
        <w:rPr>
          <w:rFonts w:hAnsi="Arial"/>
          <w:color w:val="000000" w:themeColor="text1"/>
          <w:szCs w:val="20"/>
        </w:rPr>
      </w:pPr>
      <w:commentRangeStart w:id="1"/>
      <w:r w:rsidRPr="008421E0">
        <w:rPr>
          <w:rFonts w:hAnsi="Arial"/>
          <w:color w:val="000000" w:themeColor="text1"/>
          <w:szCs w:val="20"/>
        </w:rPr>
        <w:t xml:space="preserve">Lever het ingevulde formulier uiterlijk vrijdag 24 oktober 2025 in bij de burgemeester van de gemeente waar </w:t>
      </w:r>
      <w:r w:rsidR="00330559">
        <w:rPr>
          <w:rFonts w:hAnsi="Arial"/>
          <w:color w:val="000000" w:themeColor="text1"/>
          <w:szCs w:val="20"/>
        </w:rPr>
        <w:t>u</w:t>
      </w:r>
      <w:r w:rsidRPr="008421E0">
        <w:rPr>
          <w:rFonts w:hAnsi="Arial"/>
          <w:color w:val="000000" w:themeColor="text1"/>
          <w:szCs w:val="20"/>
        </w:rPr>
        <w:t xml:space="preserve"> op 15 september staat ingeschreven.</w:t>
      </w:r>
      <w:commentRangeEnd w:id="1"/>
      <w:r w:rsidR="00CE1779">
        <w:rPr>
          <w:rStyle w:val="Verwijzingopmerking"/>
        </w:rPr>
        <w:commentReference w:id="1"/>
      </w:r>
    </w:p>
    <w:p w14:paraId="79CF04A8" w14:textId="70667668" w:rsidR="00DF3855" w:rsidRPr="008421E0" w:rsidRDefault="00DF3855" w:rsidP="008421E0">
      <w:pPr>
        <w:pStyle w:val="Lijstalinea"/>
        <w:numPr>
          <w:ilvl w:val="0"/>
          <w:numId w:val="8"/>
        </w:numPr>
        <w:rPr>
          <w:rFonts w:hAnsi="Arial"/>
          <w:color w:val="000000" w:themeColor="text1"/>
          <w:szCs w:val="20"/>
        </w:rPr>
      </w:pPr>
      <w:r w:rsidRPr="008421E0">
        <w:rPr>
          <w:rFonts w:hAnsi="Arial"/>
          <w:color w:val="000000" w:themeColor="text1"/>
          <w:szCs w:val="20"/>
        </w:rPr>
        <w:t>Degene die voor u gaat stemmen (de gemachtigde) moet ook op 15 september als kiezer geregistreerd staan in Nederland.</w:t>
      </w:r>
    </w:p>
    <w:p w14:paraId="15F2A210" w14:textId="7C63381F" w:rsidR="00DF3855" w:rsidRPr="008421E0" w:rsidRDefault="00DF3855" w:rsidP="008421E0">
      <w:pPr>
        <w:pStyle w:val="Lijstalinea"/>
        <w:numPr>
          <w:ilvl w:val="0"/>
          <w:numId w:val="8"/>
        </w:numPr>
        <w:rPr>
          <w:rFonts w:hAnsi="Arial"/>
          <w:color w:val="000000" w:themeColor="text1"/>
          <w:szCs w:val="20"/>
        </w:rPr>
      </w:pPr>
      <w:r w:rsidRPr="008421E0">
        <w:rPr>
          <w:rFonts w:hAnsi="Arial"/>
          <w:color w:val="000000" w:themeColor="text1"/>
          <w:szCs w:val="20"/>
        </w:rPr>
        <w:lastRenderedPageBreak/>
        <w:t xml:space="preserve">Als </w:t>
      </w:r>
      <w:r w:rsidR="000D1FC7">
        <w:rPr>
          <w:rFonts w:hAnsi="Arial"/>
          <w:color w:val="000000" w:themeColor="text1"/>
          <w:szCs w:val="20"/>
        </w:rPr>
        <w:t>uw</w:t>
      </w:r>
      <w:r w:rsidRPr="008421E0">
        <w:rPr>
          <w:rFonts w:hAnsi="Arial"/>
          <w:color w:val="000000" w:themeColor="text1"/>
          <w:szCs w:val="20"/>
        </w:rPr>
        <w:t xml:space="preserve"> aanvraag wordt goedgekeurd, krijgt de gemachtigde</w:t>
      </w:r>
      <w:r w:rsidR="000D1FC7">
        <w:rPr>
          <w:rFonts w:hAnsi="Arial"/>
          <w:color w:val="000000" w:themeColor="text1"/>
          <w:szCs w:val="20"/>
        </w:rPr>
        <w:t xml:space="preserve"> (degene die voor u gaat stemmen)</w:t>
      </w:r>
      <w:r w:rsidRPr="008421E0">
        <w:rPr>
          <w:rFonts w:hAnsi="Arial"/>
          <w:color w:val="000000" w:themeColor="text1"/>
          <w:szCs w:val="20"/>
        </w:rPr>
        <w:t xml:space="preserve"> een </w:t>
      </w:r>
      <w:proofErr w:type="spellStart"/>
      <w:r w:rsidRPr="008421E0">
        <w:rPr>
          <w:rFonts w:hAnsi="Arial"/>
          <w:color w:val="000000" w:themeColor="text1"/>
          <w:szCs w:val="20"/>
        </w:rPr>
        <w:t>volmachtbewijs</w:t>
      </w:r>
      <w:proofErr w:type="spellEnd"/>
      <w:r w:rsidRPr="008421E0">
        <w:rPr>
          <w:rFonts w:hAnsi="Arial"/>
          <w:color w:val="000000" w:themeColor="text1"/>
          <w:szCs w:val="20"/>
        </w:rPr>
        <w:t>.</w:t>
      </w:r>
    </w:p>
    <w:p w14:paraId="18400220" w14:textId="1676588F" w:rsidR="00DF3855" w:rsidRPr="008421E0" w:rsidRDefault="00DF3855" w:rsidP="008421E0">
      <w:pPr>
        <w:pStyle w:val="Lijstalinea"/>
        <w:numPr>
          <w:ilvl w:val="0"/>
          <w:numId w:val="8"/>
        </w:numPr>
        <w:rPr>
          <w:rFonts w:hAnsi="Arial"/>
          <w:color w:val="000000" w:themeColor="text1"/>
          <w:szCs w:val="20"/>
        </w:rPr>
      </w:pPr>
      <w:r w:rsidRPr="008421E0">
        <w:rPr>
          <w:rFonts w:hAnsi="Arial"/>
          <w:color w:val="000000" w:themeColor="text1"/>
          <w:szCs w:val="20"/>
        </w:rPr>
        <w:t xml:space="preserve">Let op: zodra de volmacht is geregeld, mag </w:t>
      </w:r>
      <w:r w:rsidR="00E66B37">
        <w:rPr>
          <w:rFonts w:hAnsi="Arial"/>
          <w:color w:val="000000" w:themeColor="text1"/>
          <w:szCs w:val="20"/>
        </w:rPr>
        <w:t>u</w:t>
      </w:r>
      <w:r w:rsidRPr="008421E0">
        <w:rPr>
          <w:rFonts w:hAnsi="Arial"/>
          <w:color w:val="000000" w:themeColor="text1"/>
          <w:szCs w:val="20"/>
        </w:rPr>
        <w:t xml:space="preserve"> niet meer zelf stemmen.</w:t>
      </w:r>
    </w:p>
    <w:p w14:paraId="691B4101" w14:textId="77777777" w:rsidR="008421E0" w:rsidRDefault="008421E0" w:rsidP="00DF3855">
      <w:pPr>
        <w:rPr>
          <w:rFonts w:hAnsi="Arial"/>
          <w:color w:val="000000" w:themeColor="text1"/>
          <w:szCs w:val="20"/>
        </w:rPr>
      </w:pPr>
    </w:p>
    <w:p w14:paraId="6A9E55F2" w14:textId="434CC86B" w:rsidR="00DF3855" w:rsidRPr="008421E0" w:rsidRDefault="00DF3855" w:rsidP="00DF3855">
      <w:pPr>
        <w:rPr>
          <w:rFonts w:hAnsi="Arial"/>
          <w:b/>
          <w:bCs/>
          <w:color w:val="000000" w:themeColor="text1"/>
          <w:szCs w:val="20"/>
        </w:rPr>
      </w:pPr>
      <w:r w:rsidRPr="008421E0">
        <w:rPr>
          <w:rFonts w:hAnsi="Arial"/>
          <w:b/>
          <w:bCs/>
          <w:color w:val="000000" w:themeColor="text1"/>
          <w:szCs w:val="20"/>
        </w:rPr>
        <w:t xml:space="preserve">2. Iemand machtigen via </w:t>
      </w:r>
      <w:r w:rsidR="008421E0">
        <w:rPr>
          <w:rFonts w:hAnsi="Arial"/>
          <w:b/>
          <w:bCs/>
          <w:color w:val="000000" w:themeColor="text1"/>
          <w:szCs w:val="20"/>
        </w:rPr>
        <w:t>uw</w:t>
      </w:r>
      <w:r w:rsidRPr="008421E0">
        <w:rPr>
          <w:rFonts w:hAnsi="Arial"/>
          <w:b/>
          <w:bCs/>
          <w:color w:val="000000" w:themeColor="text1"/>
          <w:szCs w:val="20"/>
        </w:rPr>
        <w:t xml:space="preserve"> </w:t>
      </w:r>
      <w:proofErr w:type="spellStart"/>
      <w:r w:rsidRPr="008421E0">
        <w:rPr>
          <w:rFonts w:hAnsi="Arial"/>
          <w:b/>
          <w:bCs/>
          <w:color w:val="000000" w:themeColor="text1"/>
          <w:szCs w:val="20"/>
        </w:rPr>
        <w:t>stempas</w:t>
      </w:r>
      <w:proofErr w:type="spellEnd"/>
      <w:r w:rsidRPr="008421E0">
        <w:rPr>
          <w:rFonts w:hAnsi="Arial"/>
          <w:b/>
          <w:bCs/>
          <w:color w:val="000000" w:themeColor="text1"/>
          <w:szCs w:val="20"/>
        </w:rPr>
        <w:t xml:space="preserve"> of kiezerspas</w:t>
      </w:r>
    </w:p>
    <w:p w14:paraId="57541A53" w14:textId="3D1CB0A2" w:rsidR="00DF3855" w:rsidRPr="00C926D6" w:rsidRDefault="00E66B37" w:rsidP="00C926D6">
      <w:pPr>
        <w:pStyle w:val="Lijstalinea"/>
        <w:numPr>
          <w:ilvl w:val="0"/>
          <w:numId w:val="9"/>
        </w:numPr>
        <w:rPr>
          <w:rFonts w:hAnsi="Arial"/>
          <w:color w:val="000000" w:themeColor="text1"/>
          <w:szCs w:val="20"/>
        </w:rPr>
      </w:pPr>
      <w:r w:rsidRPr="00C926D6">
        <w:rPr>
          <w:rFonts w:hAnsi="Arial"/>
          <w:color w:val="000000" w:themeColor="text1"/>
          <w:szCs w:val="20"/>
        </w:rPr>
        <w:t>U</w:t>
      </w:r>
      <w:r w:rsidR="00DF3855" w:rsidRPr="00C926D6">
        <w:rPr>
          <w:rFonts w:hAnsi="Arial"/>
          <w:color w:val="000000" w:themeColor="text1"/>
          <w:szCs w:val="20"/>
        </w:rPr>
        <w:t xml:space="preserve"> kunt iemand uit dezelfde gemeente machtigen om voor u te stemmen</w:t>
      </w:r>
      <w:r w:rsidR="002C72B9">
        <w:rPr>
          <w:rFonts w:hAnsi="Arial"/>
          <w:color w:val="000000" w:themeColor="text1"/>
          <w:szCs w:val="20"/>
        </w:rPr>
        <w:t xml:space="preserve"> via uw </w:t>
      </w:r>
      <w:proofErr w:type="spellStart"/>
      <w:r w:rsidR="002C72B9">
        <w:rPr>
          <w:rFonts w:hAnsi="Arial"/>
          <w:color w:val="000000" w:themeColor="text1"/>
          <w:szCs w:val="20"/>
        </w:rPr>
        <w:t>stempas</w:t>
      </w:r>
      <w:proofErr w:type="spellEnd"/>
      <w:r w:rsidR="002C72B9">
        <w:rPr>
          <w:rFonts w:hAnsi="Arial"/>
          <w:color w:val="000000" w:themeColor="text1"/>
          <w:szCs w:val="20"/>
        </w:rPr>
        <w:t xml:space="preserve"> of kiezerspas.</w:t>
      </w:r>
    </w:p>
    <w:p w14:paraId="5082D431" w14:textId="100CAA0F" w:rsidR="00DF3855" w:rsidRPr="00C926D6" w:rsidRDefault="00DF3855" w:rsidP="00C926D6">
      <w:pPr>
        <w:pStyle w:val="Lijstalinea"/>
        <w:numPr>
          <w:ilvl w:val="0"/>
          <w:numId w:val="9"/>
        </w:numPr>
        <w:rPr>
          <w:rFonts w:hAnsi="Arial"/>
          <w:color w:val="000000" w:themeColor="text1"/>
          <w:szCs w:val="20"/>
        </w:rPr>
      </w:pPr>
      <w:r w:rsidRPr="00C926D6">
        <w:rPr>
          <w:rFonts w:hAnsi="Arial"/>
          <w:color w:val="000000" w:themeColor="text1"/>
          <w:szCs w:val="20"/>
        </w:rPr>
        <w:t xml:space="preserve">Vul samen de achterkant van </w:t>
      </w:r>
      <w:r w:rsidR="00C926D6">
        <w:rPr>
          <w:rFonts w:hAnsi="Arial"/>
          <w:color w:val="000000" w:themeColor="text1"/>
          <w:szCs w:val="20"/>
        </w:rPr>
        <w:t>uw</w:t>
      </w:r>
      <w:r w:rsidRPr="00C926D6">
        <w:rPr>
          <w:rFonts w:hAnsi="Arial"/>
          <w:color w:val="000000" w:themeColor="text1"/>
          <w:szCs w:val="20"/>
        </w:rPr>
        <w:t xml:space="preserve"> </w:t>
      </w:r>
      <w:proofErr w:type="spellStart"/>
      <w:r w:rsidRPr="00C926D6">
        <w:rPr>
          <w:rFonts w:hAnsi="Arial"/>
          <w:color w:val="000000" w:themeColor="text1"/>
          <w:szCs w:val="20"/>
        </w:rPr>
        <w:t>stempas</w:t>
      </w:r>
      <w:proofErr w:type="spellEnd"/>
      <w:r w:rsidRPr="00C926D6">
        <w:rPr>
          <w:rFonts w:hAnsi="Arial"/>
          <w:color w:val="000000" w:themeColor="text1"/>
          <w:szCs w:val="20"/>
        </w:rPr>
        <w:t xml:space="preserve"> of kiezerspas in: </w:t>
      </w:r>
      <w:r w:rsidR="00C926D6">
        <w:rPr>
          <w:rFonts w:hAnsi="Arial"/>
          <w:color w:val="000000" w:themeColor="text1"/>
          <w:szCs w:val="20"/>
        </w:rPr>
        <w:t>u</w:t>
      </w:r>
      <w:r w:rsidRPr="00C926D6">
        <w:rPr>
          <w:rFonts w:hAnsi="Arial"/>
          <w:color w:val="000000" w:themeColor="text1"/>
          <w:szCs w:val="20"/>
        </w:rPr>
        <w:t xml:space="preserve"> tekent en de ander tekent mee.</w:t>
      </w:r>
    </w:p>
    <w:p w14:paraId="4613472C" w14:textId="26F21138" w:rsidR="00DF3855" w:rsidRPr="00C926D6" w:rsidRDefault="00DF3855" w:rsidP="00C926D6">
      <w:pPr>
        <w:pStyle w:val="Lijstalinea"/>
        <w:numPr>
          <w:ilvl w:val="0"/>
          <w:numId w:val="9"/>
        </w:numPr>
        <w:rPr>
          <w:rFonts w:hAnsi="Arial"/>
          <w:color w:val="000000" w:themeColor="text1"/>
          <w:szCs w:val="20"/>
        </w:rPr>
      </w:pPr>
      <w:r w:rsidRPr="00C926D6">
        <w:rPr>
          <w:rFonts w:hAnsi="Arial"/>
          <w:color w:val="000000" w:themeColor="text1"/>
          <w:szCs w:val="20"/>
        </w:rPr>
        <w:t>Geef de ingevulde pas aan de gemachtigde</w:t>
      </w:r>
      <w:r w:rsidR="002C72B9">
        <w:rPr>
          <w:rFonts w:hAnsi="Arial"/>
          <w:color w:val="000000" w:themeColor="text1"/>
          <w:szCs w:val="20"/>
        </w:rPr>
        <w:t xml:space="preserve"> (degene die voor u gaat stemmen)</w:t>
      </w:r>
      <w:r w:rsidRPr="00C926D6">
        <w:rPr>
          <w:rFonts w:hAnsi="Arial"/>
          <w:color w:val="000000" w:themeColor="text1"/>
          <w:szCs w:val="20"/>
        </w:rPr>
        <w:t xml:space="preserve">, samen met een kopie van </w:t>
      </w:r>
      <w:r w:rsidR="00C926D6">
        <w:rPr>
          <w:rFonts w:hAnsi="Arial"/>
          <w:color w:val="000000" w:themeColor="text1"/>
          <w:szCs w:val="20"/>
        </w:rPr>
        <w:t>uw</w:t>
      </w:r>
      <w:r w:rsidRPr="00C926D6">
        <w:rPr>
          <w:rFonts w:hAnsi="Arial"/>
          <w:color w:val="000000" w:themeColor="text1"/>
          <w:szCs w:val="20"/>
        </w:rPr>
        <w:t xml:space="preserve"> geldige identiteitsbewijs.</w:t>
      </w:r>
    </w:p>
    <w:p w14:paraId="6C9E47FC" w14:textId="77777777" w:rsidR="00DF3855" w:rsidRPr="00C926D6" w:rsidRDefault="00DF3855" w:rsidP="00C926D6">
      <w:pPr>
        <w:pStyle w:val="Lijstalinea"/>
        <w:numPr>
          <w:ilvl w:val="0"/>
          <w:numId w:val="9"/>
        </w:numPr>
        <w:rPr>
          <w:rFonts w:hAnsi="Arial"/>
          <w:color w:val="000000" w:themeColor="text1"/>
          <w:szCs w:val="20"/>
        </w:rPr>
      </w:pPr>
      <w:r w:rsidRPr="00C926D6">
        <w:rPr>
          <w:rFonts w:hAnsi="Arial"/>
          <w:color w:val="000000" w:themeColor="text1"/>
          <w:szCs w:val="20"/>
        </w:rPr>
        <w:t>De gemachtigde laat dit zien bij het stembureau.</w:t>
      </w:r>
    </w:p>
    <w:p w14:paraId="0F3C890F" w14:textId="77777777" w:rsidR="00DF3855" w:rsidRPr="00C926D6" w:rsidRDefault="00DF3855" w:rsidP="00C926D6">
      <w:pPr>
        <w:pStyle w:val="Lijstalinea"/>
        <w:numPr>
          <w:ilvl w:val="0"/>
          <w:numId w:val="9"/>
        </w:numPr>
        <w:rPr>
          <w:rFonts w:hAnsi="Arial"/>
          <w:color w:val="000000" w:themeColor="text1"/>
          <w:szCs w:val="20"/>
        </w:rPr>
      </w:pPr>
      <w:r w:rsidRPr="00C926D6">
        <w:rPr>
          <w:rFonts w:hAnsi="Arial"/>
          <w:color w:val="000000" w:themeColor="text1"/>
          <w:szCs w:val="20"/>
        </w:rPr>
        <w:t>Dit kan tot en met de dag van de verkiezingen.</w:t>
      </w:r>
    </w:p>
    <w:p w14:paraId="2062B754" w14:textId="5C37C83F" w:rsidR="00DF3855" w:rsidRPr="00C926D6" w:rsidRDefault="00C926D6" w:rsidP="00C926D6">
      <w:pPr>
        <w:pStyle w:val="Lijstalinea"/>
        <w:numPr>
          <w:ilvl w:val="0"/>
          <w:numId w:val="9"/>
        </w:numPr>
        <w:rPr>
          <w:rFonts w:hAnsi="Arial"/>
          <w:color w:val="000000" w:themeColor="text1"/>
          <w:szCs w:val="20"/>
        </w:rPr>
      </w:pPr>
      <w:r>
        <w:rPr>
          <w:rFonts w:hAnsi="Arial"/>
          <w:color w:val="000000" w:themeColor="text1"/>
          <w:szCs w:val="20"/>
        </w:rPr>
        <w:t>U</w:t>
      </w:r>
      <w:r w:rsidR="00DF3855" w:rsidRPr="00C926D6">
        <w:rPr>
          <w:rFonts w:hAnsi="Arial"/>
          <w:color w:val="000000" w:themeColor="text1"/>
          <w:szCs w:val="20"/>
        </w:rPr>
        <w:t xml:space="preserve"> mag de volmacht nog intrekken, zolang de ander nog niet heeft gestemd.</w:t>
      </w:r>
    </w:p>
    <w:p w14:paraId="0385D297" w14:textId="77777777" w:rsidR="00C926D6" w:rsidRDefault="00C926D6" w:rsidP="00DF3855">
      <w:pPr>
        <w:rPr>
          <w:rFonts w:hAnsi="Arial"/>
          <w:color w:val="000000" w:themeColor="text1"/>
          <w:szCs w:val="20"/>
        </w:rPr>
      </w:pPr>
    </w:p>
    <w:p w14:paraId="061FD1CF" w14:textId="1B54A724" w:rsidR="00DF3855" w:rsidRPr="00DF3102" w:rsidRDefault="00DF3855" w:rsidP="00DF3855">
      <w:pPr>
        <w:rPr>
          <w:rFonts w:hAnsi="Arial"/>
          <w:b/>
          <w:bCs/>
          <w:color w:val="000000" w:themeColor="text1"/>
          <w:szCs w:val="20"/>
        </w:rPr>
      </w:pPr>
      <w:r w:rsidRPr="00DF3102">
        <w:rPr>
          <w:rFonts w:hAnsi="Arial"/>
          <w:b/>
          <w:bCs/>
          <w:color w:val="000000" w:themeColor="text1"/>
          <w:szCs w:val="20"/>
        </w:rPr>
        <w:t xml:space="preserve">Belangrijke </w:t>
      </w:r>
      <w:r w:rsidR="00DF3102" w:rsidRPr="00DF3102">
        <w:rPr>
          <w:rFonts w:hAnsi="Arial"/>
          <w:b/>
          <w:bCs/>
          <w:color w:val="000000" w:themeColor="text1"/>
          <w:szCs w:val="20"/>
        </w:rPr>
        <w:t>om te weten</w:t>
      </w:r>
    </w:p>
    <w:p w14:paraId="0DC09FD5" w14:textId="77777777" w:rsidR="00DF3855" w:rsidRPr="00DF3102" w:rsidRDefault="00DF3855" w:rsidP="00DF3102">
      <w:pPr>
        <w:pStyle w:val="Lijstalinea"/>
        <w:numPr>
          <w:ilvl w:val="0"/>
          <w:numId w:val="10"/>
        </w:numPr>
        <w:rPr>
          <w:rFonts w:hAnsi="Arial"/>
          <w:color w:val="000000" w:themeColor="text1"/>
          <w:szCs w:val="20"/>
        </w:rPr>
      </w:pPr>
      <w:r w:rsidRPr="00DF3102">
        <w:rPr>
          <w:rFonts w:hAnsi="Arial"/>
          <w:color w:val="000000" w:themeColor="text1"/>
          <w:szCs w:val="20"/>
        </w:rPr>
        <w:t>Iemand mag maximaal twee volmachten aannemen.</w:t>
      </w:r>
    </w:p>
    <w:p w14:paraId="31C0799C" w14:textId="4A2AFC19" w:rsidR="00DF3855" w:rsidRPr="00DF3102" w:rsidRDefault="00DF3855" w:rsidP="00DF3102">
      <w:pPr>
        <w:pStyle w:val="Lijstalinea"/>
        <w:numPr>
          <w:ilvl w:val="0"/>
          <w:numId w:val="10"/>
        </w:numPr>
        <w:rPr>
          <w:rFonts w:hAnsi="Arial"/>
          <w:color w:val="000000" w:themeColor="text1"/>
          <w:szCs w:val="20"/>
        </w:rPr>
      </w:pPr>
      <w:r w:rsidRPr="00DF3102">
        <w:rPr>
          <w:rFonts w:hAnsi="Arial"/>
          <w:color w:val="000000" w:themeColor="text1"/>
          <w:szCs w:val="20"/>
        </w:rPr>
        <w:t>De gemachtigde moet uw stem tegelijk met zijn/haar eigen stem uitbrengen.</w:t>
      </w:r>
    </w:p>
    <w:p w14:paraId="626D6AB3" w14:textId="77777777" w:rsidR="00C926D6" w:rsidRDefault="00C926D6" w:rsidP="00DF3855">
      <w:pPr>
        <w:rPr>
          <w:rFonts w:hAnsi="Arial"/>
          <w:color w:val="000000" w:themeColor="text1"/>
          <w:szCs w:val="20"/>
        </w:rPr>
      </w:pPr>
    </w:p>
    <w:p w14:paraId="55052EAF" w14:textId="6C46DF79" w:rsidR="00DF3102" w:rsidRDefault="00DF3102" w:rsidP="00DF3855">
      <w:pPr>
        <w:rPr>
          <w:rFonts w:hAnsi="Arial"/>
          <w:color w:val="000000" w:themeColor="text1"/>
          <w:szCs w:val="20"/>
        </w:rPr>
      </w:pPr>
      <w:r>
        <w:rPr>
          <w:noProof/>
        </w:rPr>
        <w:pict w14:anchorId="4F7E1F82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.4pt;margin-top:10.3pt;width:403.85pt;height:57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5F7DDED6" w14:textId="4EA5EF54" w:rsidR="00DF3102" w:rsidRPr="00DF3102" w:rsidRDefault="00DF3102">
                  <w:pPr>
                    <w:rPr>
                      <w:b/>
                      <w:bCs/>
                    </w:rPr>
                  </w:pPr>
                  <w:r w:rsidRPr="00DF3102">
                    <w:rPr>
                      <w:b/>
                      <w:bCs/>
                    </w:rPr>
                    <w:t>Vragen over de verkiezingen?</w:t>
                  </w:r>
                </w:p>
                <w:p w14:paraId="1E9E2464" w14:textId="1A5E11FA" w:rsidR="00DF3102" w:rsidRDefault="00DF3102" w:rsidP="00DF3102">
                  <w:r w:rsidRPr="00DF3855">
                    <w:rPr>
                      <w:rFonts w:hAnsi="Arial"/>
                      <w:color w:val="000000" w:themeColor="text1"/>
                      <w:szCs w:val="20"/>
                    </w:rPr>
                    <w:t xml:space="preserve">Neem contact op met het team Verkiezingen </w:t>
                  </w:r>
                  <w:r>
                    <w:rPr>
                      <w:rFonts w:hAnsi="Arial"/>
                      <w:color w:val="000000" w:themeColor="text1"/>
                      <w:szCs w:val="20"/>
                    </w:rPr>
                    <w:t xml:space="preserve">van de gemeente Dalfsen </w:t>
                  </w:r>
                  <w:r w:rsidRPr="00DF3855">
                    <w:rPr>
                      <w:rFonts w:hAnsi="Arial"/>
                      <w:color w:val="000000" w:themeColor="text1"/>
                      <w:szCs w:val="20"/>
                    </w:rPr>
                    <w:t>via verkiezingen@dalfsen.nl of bel 14 0529.</w:t>
                  </w:r>
                  <w:r w:rsidRPr="7A0F8634">
                    <w:rPr>
                      <w:rFonts w:hAnsi="Arial"/>
                      <w:color w:val="000000" w:themeColor="text1"/>
                      <w:szCs w:val="20"/>
                    </w:rPr>
                    <w:t> </w:t>
                  </w:r>
                </w:p>
                <w:p w14:paraId="4DDEBE48" w14:textId="77777777" w:rsidR="00DF3102" w:rsidRDefault="00DF3102"/>
              </w:txbxContent>
            </v:textbox>
            <w10:wrap type="square"/>
          </v:shape>
        </w:pict>
      </w:r>
    </w:p>
    <w:p w14:paraId="2A86C06C" w14:textId="77777777" w:rsidR="00DF3102" w:rsidRDefault="00DF3102" w:rsidP="00DF3855">
      <w:pPr>
        <w:rPr>
          <w:rFonts w:hAnsi="Arial"/>
          <w:color w:val="000000" w:themeColor="text1"/>
          <w:szCs w:val="20"/>
        </w:rPr>
      </w:pPr>
    </w:p>
    <w:p w14:paraId="63846F50" w14:textId="77777777" w:rsidR="00DF3102" w:rsidRDefault="00DF3102" w:rsidP="00DF3855">
      <w:pPr>
        <w:rPr>
          <w:rFonts w:hAnsi="Arial"/>
          <w:color w:val="000000" w:themeColor="text1"/>
          <w:szCs w:val="20"/>
        </w:rPr>
      </w:pPr>
    </w:p>
    <w:p w14:paraId="1CA0518E" w14:textId="77777777" w:rsidR="00DF3102" w:rsidRDefault="00DF3102" w:rsidP="00DF3855">
      <w:pPr>
        <w:rPr>
          <w:rFonts w:hAnsi="Arial"/>
          <w:color w:val="000000" w:themeColor="text1"/>
          <w:szCs w:val="20"/>
        </w:rPr>
      </w:pPr>
    </w:p>
    <w:p w14:paraId="483EA980" w14:textId="77777777" w:rsidR="00DF3102" w:rsidRDefault="00DF3102" w:rsidP="00DF3855">
      <w:pPr>
        <w:rPr>
          <w:rFonts w:hAnsi="Arial"/>
          <w:color w:val="000000" w:themeColor="text1"/>
          <w:szCs w:val="20"/>
        </w:rPr>
      </w:pPr>
    </w:p>
    <w:p w14:paraId="48520662" w14:textId="77777777" w:rsidR="00DF3102" w:rsidRDefault="00DF3102" w:rsidP="00DF3855">
      <w:pPr>
        <w:rPr>
          <w:rFonts w:hAnsi="Arial"/>
          <w:color w:val="000000" w:themeColor="text1"/>
          <w:szCs w:val="20"/>
        </w:rPr>
      </w:pPr>
    </w:p>
    <w:p w14:paraId="632B358C" w14:textId="5BE4ADB8" w:rsidR="0004476F" w:rsidRDefault="0004476F" w:rsidP="00DF3855"/>
    <w:sectPr w:rsidR="0004476F">
      <w:pgSz w:w="11907" w:h="16839" w:code="9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sette Kok" w:date="2025-09-12T09:22:00Z" w:initials="LK">
    <w:p w14:paraId="6DA309B0" w14:textId="77777777" w:rsidR="00D44BEC" w:rsidRDefault="00D44BEC" w:rsidP="00D44BEC">
      <w:pPr>
        <w:pStyle w:val="Tekstopmerking"/>
      </w:pPr>
      <w:r>
        <w:rPr>
          <w:rStyle w:val="Verwijzingopmerking"/>
        </w:rPr>
        <w:annotationRef/>
      </w:r>
      <w:r>
        <w:t>Hoe doen ze dat? Hebben we hiervoor een antwoordnummer of moet het naar onze postbus (dus met postzegel) t.a.v. de burgemeester?</w:t>
      </w:r>
    </w:p>
  </w:comment>
  <w:comment w:id="1" w:author="Lisette Kok" w:date="2025-09-12T09:24:00Z" w:initials="LK">
    <w:p w14:paraId="23B053AC" w14:textId="77777777" w:rsidR="00CE1779" w:rsidRDefault="00CE1779" w:rsidP="00CE1779">
      <w:pPr>
        <w:pStyle w:val="Tekstopmerking"/>
      </w:pPr>
      <w:r>
        <w:rPr>
          <w:rStyle w:val="Verwijzingopmerking"/>
        </w:rPr>
        <w:annotationRef/>
      </w:r>
      <w:r>
        <w:t>Zelfde opmerking als hierboven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A309B0" w15:done="0"/>
  <w15:commentEx w15:paraId="23B053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CFC22D" w16cex:dateUtc="2025-09-12T07:22:00Z"/>
  <w16cex:commentExtensible w16cex:durableId="3344070B" w16cex:dateUtc="2025-09-12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A309B0" w16cid:durableId="6ACFC22D"/>
  <w16cid:commentId w16cid:paraId="23B053AC" w16cid:durableId="334407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249"/>
    <w:multiLevelType w:val="hybridMultilevel"/>
    <w:tmpl w:val="8B18837A"/>
    <w:lvl w:ilvl="0" w:tplc="0413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CA3DCC"/>
    <w:multiLevelType w:val="hybridMultilevel"/>
    <w:tmpl w:val="EE362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769"/>
    <w:multiLevelType w:val="multilevel"/>
    <w:tmpl w:val="5368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425F94"/>
    <w:multiLevelType w:val="hybridMultilevel"/>
    <w:tmpl w:val="D9BA54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4BCE"/>
    <w:multiLevelType w:val="hybridMultilevel"/>
    <w:tmpl w:val="13C4B11E"/>
    <w:lvl w:ilvl="0" w:tplc="B4604C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B7CA4"/>
    <w:multiLevelType w:val="hybridMultilevel"/>
    <w:tmpl w:val="C8EC9C5C"/>
    <w:lvl w:ilvl="0" w:tplc="B4604C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53C68"/>
    <w:multiLevelType w:val="hybridMultilevel"/>
    <w:tmpl w:val="7DBE8576"/>
    <w:lvl w:ilvl="0" w:tplc="B4604C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B30CE9"/>
    <w:multiLevelType w:val="multilevel"/>
    <w:tmpl w:val="EFF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DB6E7B"/>
    <w:multiLevelType w:val="hybridMultilevel"/>
    <w:tmpl w:val="75EA02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39B1"/>
    <w:multiLevelType w:val="hybridMultilevel"/>
    <w:tmpl w:val="134E1A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04203">
    <w:abstractNumId w:val="8"/>
  </w:num>
  <w:num w:numId="2" w16cid:durableId="1183206763">
    <w:abstractNumId w:val="6"/>
  </w:num>
  <w:num w:numId="3" w16cid:durableId="499586213">
    <w:abstractNumId w:val="5"/>
  </w:num>
  <w:num w:numId="4" w16cid:durableId="4595226">
    <w:abstractNumId w:val="4"/>
  </w:num>
  <w:num w:numId="5" w16cid:durableId="786654306">
    <w:abstractNumId w:val="7"/>
  </w:num>
  <w:num w:numId="6" w16cid:durableId="693847449">
    <w:abstractNumId w:val="0"/>
  </w:num>
  <w:num w:numId="7" w16cid:durableId="258606725">
    <w:abstractNumId w:val="2"/>
  </w:num>
  <w:num w:numId="8" w16cid:durableId="370038145">
    <w:abstractNumId w:val="1"/>
  </w:num>
  <w:num w:numId="9" w16cid:durableId="332806554">
    <w:abstractNumId w:val="9"/>
  </w:num>
  <w:num w:numId="10" w16cid:durableId="15102911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ette Kok">
    <w15:presenceInfo w15:providerId="AD" w15:userId="S::l.kok@dalfsen.nl::0f4510c0-7dd3-45b8-b935-dd8c797b4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76F"/>
    <w:rsid w:val="000247C4"/>
    <w:rsid w:val="0004476F"/>
    <w:rsid w:val="0008730C"/>
    <w:rsid w:val="000D1FC7"/>
    <w:rsid w:val="000D62D4"/>
    <w:rsid w:val="000E57C5"/>
    <w:rsid w:val="00122516"/>
    <w:rsid w:val="00133291"/>
    <w:rsid w:val="0017162C"/>
    <w:rsid w:val="00196707"/>
    <w:rsid w:val="001A79B6"/>
    <w:rsid w:val="002741C3"/>
    <w:rsid w:val="002B7C25"/>
    <w:rsid w:val="002C72B9"/>
    <w:rsid w:val="003030B0"/>
    <w:rsid w:val="00330559"/>
    <w:rsid w:val="0035556F"/>
    <w:rsid w:val="00376D37"/>
    <w:rsid w:val="00393194"/>
    <w:rsid w:val="00405E93"/>
    <w:rsid w:val="00416A68"/>
    <w:rsid w:val="00480185"/>
    <w:rsid w:val="004A38E8"/>
    <w:rsid w:val="004A6AF0"/>
    <w:rsid w:val="00507D43"/>
    <w:rsid w:val="0055653C"/>
    <w:rsid w:val="0056671D"/>
    <w:rsid w:val="0059615B"/>
    <w:rsid w:val="006804EA"/>
    <w:rsid w:val="006A10D5"/>
    <w:rsid w:val="007159A9"/>
    <w:rsid w:val="007A000C"/>
    <w:rsid w:val="008162B6"/>
    <w:rsid w:val="008421E0"/>
    <w:rsid w:val="00862F99"/>
    <w:rsid w:val="00951FE8"/>
    <w:rsid w:val="00954245"/>
    <w:rsid w:val="00A072E9"/>
    <w:rsid w:val="00A916A7"/>
    <w:rsid w:val="00AA0630"/>
    <w:rsid w:val="00B2712A"/>
    <w:rsid w:val="00B33AB2"/>
    <w:rsid w:val="00B47FD6"/>
    <w:rsid w:val="00B8797E"/>
    <w:rsid w:val="00C16D9A"/>
    <w:rsid w:val="00C42463"/>
    <w:rsid w:val="00C42922"/>
    <w:rsid w:val="00C60DB3"/>
    <w:rsid w:val="00C926D6"/>
    <w:rsid w:val="00CA1938"/>
    <w:rsid w:val="00CE1779"/>
    <w:rsid w:val="00D125C0"/>
    <w:rsid w:val="00D44BEC"/>
    <w:rsid w:val="00DD72E7"/>
    <w:rsid w:val="00DE2615"/>
    <w:rsid w:val="00DF3102"/>
    <w:rsid w:val="00DF3855"/>
    <w:rsid w:val="00E133C1"/>
    <w:rsid w:val="00E2628B"/>
    <w:rsid w:val="00E66B37"/>
    <w:rsid w:val="00EE57B3"/>
    <w:rsid w:val="00F34100"/>
    <w:rsid w:val="00F83531"/>
    <w:rsid w:val="14EAEEDA"/>
    <w:rsid w:val="26267E36"/>
    <w:rsid w:val="2CB721B3"/>
    <w:rsid w:val="3517755F"/>
    <w:rsid w:val="4A86631B"/>
    <w:rsid w:val="4E183355"/>
    <w:rsid w:val="565FE859"/>
    <w:rsid w:val="56B7FD92"/>
    <w:rsid w:val="5F57C7CF"/>
    <w:rsid w:val="6F2DC693"/>
    <w:rsid w:val="6FB8A8FA"/>
    <w:rsid w:val="70BC9183"/>
    <w:rsid w:val="7A0F8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49123"/>
  <w15:docId w15:val="{C74DA6E6-4E13-46F6-867A-8B34C5FA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556F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Lijstalinea">
    <w:name w:val="List Paragraph"/>
    <w:basedOn w:val="Standaard"/>
    <w:uiPriority w:val="99"/>
    <w:rsid w:val="0035556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07D4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4B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44BE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44BE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4B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4B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kiezingen@dalfsen.nl" TargetMode="External"/><Relationship Id="rId13" Type="http://schemas.openxmlformats.org/officeDocument/2006/relationships/hyperlink" Target="mailto:verkiezingen@dalfse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04fa0-cee5-4511-8f18-a4dc1e2a34b8" xsi:nil="true"/>
    <lcf76f155ced4ddcb4097134ff3c332f xmlns="def88d42-081b-4707-bb4e-5b38239dd7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5B6CBEDE684187C2B9D115E369F9" ma:contentTypeVersion="14" ma:contentTypeDescription="Een nieuw document maken." ma:contentTypeScope="" ma:versionID="e5199a4ed016cd65fd078de68264a126">
  <xsd:schema xmlns:xsd="http://www.w3.org/2001/XMLSchema" xmlns:xs="http://www.w3.org/2001/XMLSchema" xmlns:p="http://schemas.microsoft.com/office/2006/metadata/properties" xmlns:ns2="a0404fa0-cee5-4511-8f18-a4dc1e2a34b8" xmlns:ns3="def88d42-081b-4707-bb4e-5b38239dd77b" targetNamespace="http://schemas.microsoft.com/office/2006/metadata/properties" ma:root="true" ma:fieldsID="c76cd277423bc5e0f7b973731ace94e8" ns2:_="" ns3:_="">
    <xsd:import namespace="a0404fa0-cee5-4511-8f18-a4dc1e2a34b8"/>
    <xsd:import namespace="def88d42-081b-4707-bb4e-5b38239dd7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04fa0-cee5-4511-8f18-a4dc1e2a3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957d6f2-d39c-4b85-8d29-203edb3f4673}" ma:internalName="TaxCatchAll" ma:showField="CatchAllData" ma:web="a0404fa0-cee5-4511-8f18-a4dc1e2a3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88d42-081b-4707-bb4e-5b38239dd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AD70C-B2FD-4C4A-9E5F-670AED211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68539-8F19-4B64-957E-23F9BD7C0486}">
  <ds:schemaRefs>
    <ds:schemaRef ds:uri="http://schemas.microsoft.com/office/2006/metadata/properties"/>
    <ds:schemaRef ds:uri="http://schemas.microsoft.com/office/infopath/2007/PartnerControls"/>
    <ds:schemaRef ds:uri="a0404fa0-cee5-4511-8f18-a4dc1e2a34b8"/>
    <ds:schemaRef ds:uri="def88d42-081b-4707-bb4e-5b38239dd77b"/>
  </ds:schemaRefs>
</ds:datastoreItem>
</file>

<file path=customXml/itemProps3.xml><?xml version="1.0" encoding="utf-8"?>
<ds:datastoreItem xmlns:ds="http://schemas.openxmlformats.org/officeDocument/2006/customXml" ds:itemID="{4940EFF9-E607-47CC-8D4A-4D55B9CE2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04fa0-cee5-4511-8f18-a4dc1e2a34b8"/>
    <ds:schemaRef ds:uri="def88d42-081b-4707-bb4e-5b38239dd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2607</Characters>
  <Application>Microsoft Office Word</Application>
  <DocSecurity>0</DocSecurity>
  <Lines>21</Lines>
  <Paragraphs>6</Paragraphs>
  <ScaleCrop>false</ScaleCrop>
  <Company>ONS Shared Service Center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bij volmacht</dc:title>
  <dc:subject>Stemmen bij volmacht</dc:subject>
  <dc:creator>Gemeente Dalfsen</dc:creator>
  <cp:keywords>AB-2023-04</cp:keywords>
  <dc:description>Verkiezing Waterschap Drents Overijsselse Delta 2023 - Stemmen bij volmacht</dc:description>
  <cp:lastModifiedBy>Lisette Kok</cp:lastModifiedBy>
  <cp:revision>54</cp:revision>
  <cp:lastPrinted>2025-09-11T07:01:00Z</cp:lastPrinted>
  <dcterms:created xsi:type="dcterms:W3CDTF">2025-09-11T07:04:00Z</dcterms:created>
  <dcterms:modified xsi:type="dcterms:W3CDTF">2025-09-12T07:25:00Z</dcterms:modified>
  <cp:category>Openbare kennisgevingen</cp:category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0x010100F8955B6CBEDE684187C2B9D115E369F9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