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5EA4A223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AA54F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6CECFBC5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4"/>
        </w:rPr>
        <w:t>Model L 8</w:t>
      </w:r>
    </w:p>
    <w:p w14:paraId="5A839359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8"/>
        </w:rPr>
        <w:t>Verzoek om bij volmacht te stemmen</w:t>
      </w:r>
    </w:p>
    <w:p w14:paraId="04B8B4FF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Met dit formulier dient een kiezer een verzoekschrift in om bij volmacht te stemmen.</w:t>
      </w:r>
    </w:p>
    <w:p w14:paraId="3D04512F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6DCB4028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B5AE7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2969427B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 xml:space="preserve">Kunt u niet zelf naar het stembureau? Dan kunt u een ander voor u laten stemmen. Met dit formulier vraagt u </w:t>
      </w:r>
      <w:r>
        <w:rPr>
          <w:rFonts w:hAnsi="Arial"/>
          <w:color w:val="000000"/>
          <w:sz w:val="20"/>
        </w:rPr>
        <w:t>hiervoor toestemming.</w:t>
      </w:r>
    </w:p>
    <w:p w14:paraId="46283D94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10CF28E4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U kunt ook de ander voor u laten stemmen door dat op de achterzijde van uw stempas in te vullen. U ontvangt uw stempas ongeveer twee weken voor de dag van stemming. Is dat te laat, bijvoorbeeld omdat u in het buitenland bent, dan kunt u dit formulier gebruiken.</w:t>
      </w:r>
    </w:p>
    <w:p w14:paraId="7660694C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BB48AD5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U kunt dit formulier ook gebruiken als u geen geldig (maximaal vijf jaar verlopen) identiteitsdocument heeft. Als u een ander aanwijst om voor u te stemmen met behulp van de achterkant van uw stempas, moet u namelijk een kopie van een geldig identiteitsbewijs meegeven.</w:t>
      </w:r>
    </w:p>
    <w:p w14:paraId="083F01E5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Vult u dit formulier in, dan hoeft de ander geen kopie van uw identiteitsbewijs te tonen als hij voor u stemt.</w:t>
      </w:r>
    </w:p>
    <w:p w14:paraId="7438730C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34A290CA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0"/>
        </w:rPr>
        <w:t>Wanneer?</w:t>
      </w:r>
    </w:p>
    <w:p w14:paraId="5B9971EB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Uw verzoek moet uiterlijk vrijdag 24 oktober 2025 zijn ontvangen door uw gemeente of openbaar lichaam. U dient dit verzoek zelf in te dienen. Degene die u wilt machtigen mag dit niet voor u doen.</w:t>
      </w:r>
    </w:p>
    <w:p w14:paraId="28B42ABA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22D7D9B2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0"/>
        </w:rPr>
        <w:t>Wie kan voor u stemmen?</w:t>
      </w:r>
    </w:p>
    <w:p w14:paraId="4DC73703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 xml:space="preserve">Bij de verkiezing van de Tweede Kamer en de verkiezing van het Europees Parlement kan elke andere kiezer in heel Nederland voor u </w:t>
      </w:r>
      <w:proofErr w:type="spellStart"/>
      <w:r>
        <w:rPr>
          <w:rFonts w:hAnsi="Arial"/>
          <w:color w:val="000000"/>
          <w:sz w:val="20"/>
        </w:rPr>
        <w:t>stemmen.Bij</w:t>
      </w:r>
      <w:proofErr w:type="spellEnd"/>
      <w:r>
        <w:rPr>
          <w:rFonts w:hAnsi="Arial"/>
          <w:color w:val="000000"/>
          <w:sz w:val="20"/>
        </w:rPr>
        <w:t xml:space="preserve"> de provinciale statenverkiezing kan elke andere kiezer die in dezelfde provincie woont als u, voor u stemmen. Bij de waterschapsverkiezing kan elke andere kiezer die in hetzelfde waterschap woont als u, voor u stemmen.</w:t>
      </w:r>
    </w:p>
    <w:p w14:paraId="6E965484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18353169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0"/>
        </w:rPr>
        <w:t xml:space="preserve">Hoe stemt de </w:t>
      </w:r>
      <w:r>
        <w:rPr>
          <w:rFonts w:hAnsi="Arial"/>
          <w:b/>
          <w:color w:val="000000"/>
          <w:sz w:val="20"/>
        </w:rPr>
        <w:t>ander voor u?</w:t>
      </w:r>
    </w:p>
    <w:p w14:paraId="4BB53A86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Degene die voor u stemt ontvangt een bewijs dat hij voor u mag stemmen. Deze persoon moet uw stem op hetzelfde moment uitbrengen als zijn eigen stem en mag maximaal voor twee andere kiezers per verkiezing stemmen.</w:t>
      </w:r>
    </w:p>
    <w:p w14:paraId="0292F50F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5ACFF3C6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0"/>
        </w:rPr>
        <w:t>Let op!</w:t>
      </w:r>
    </w:p>
    <w:p w14:paraId="76C7DD07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Het initiatief om iemand voor u te laten stemmen moet van u zelf uit gaan. Een ander mag u niet vragen of hij voor u mag stemmen, dat is verboden. Ook is het verboden te betalen voor uw stem, of u op een andere manier te verplichten om uw stem door een ander te laten uitbrengen. U bent dan ook zelf strafbaar.</w:t>
      </w:r>
    </w:p>
    <w:p w14:paraId="6C774E2D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37FEFF45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Heeft u eenmaal iemand aangewezen om voor u te stemmen, dan kunt u dit niet meer ongedaan maken. U kunt dan niet meer zelf stemmen.</w:t>
      </w:r>
    </w:p>
    <w:p w14:paraId="4C93DBB3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080B3AAA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02F8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31D63438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4"/>
        </w:rPr>
        <w:t>1. Stemming</w:t>
      </w:r>
    </w:p>
    <w:p w14:paraId="019E257C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2B10B10F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Ik dien een verzoek in om bij volmacht te stemmen voor de verkiezing van de leden van de Tweede Kamer der Staten-Generaal.</w:t>
      </w:r>
    </w:p>
    <w:p w14:paraId="3A6549F8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7CED606A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372F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3998ACAF" w14:textId="77777777" w:rsidR="00913525" w:rsidRDefault="00913525">
      <w:pPr>
        <w:pageBreakBefore/>
        <w:spacing w:after="0"/>
        <w:ind w:left="12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05750FCB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577E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76EB876E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4"/>
        </w:rPr>
        <w:t>2. Uw gegevens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22"/>
        <w:gridCol w:w="218"/>
        <w:gridCol w:w="1245"/>
        <w:gridCol w:w="406"/>
        <w:gridCol w:w="1708"/>
        <w:gridCol w:w="219"/>
        <w:gridCol w:w="2709"/>
      </w:tblGrid>
      <w:tr w:rsidR="00913525" w14:paraId="7A4B0FB1" w14:textId="77777777">
        <w:trPr>
          <w:trHeight w:val="255"/>
          <w:tblCellSpacing w:w="0" w:type="auto"/>
        </w:trPr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7790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E086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7414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F4CE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52DA8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5384E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E03F7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539A1633" w14:textId="77777777">
        <w:trPr>
          <w:trHeight w:val="720"/>
          <w:tblCellSpacing w:w="0" w:type="auto"/>
        </w:trPr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5E7E5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achternaam: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E19ED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57BDA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eerste voornaam (voluit) en overige voorletters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D439F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7F40B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geboortedatum (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dd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-mm-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jjjj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)</w:t>
            </w:r>
          </w:p>
        </w:tc>
      </w:tr>
      <w:tr w:rsidR="00913525" w14:paraId="386BCC09" w14:textId="77777777">
        <w:trPr>
          <w:trHeight w:val="480"/>
          <w:tblCellSpacing w:w="0" w:type="auto"/>
        </w:trPr>
        <w:tc>
          <w:tcPr>
            <w:tcW w:w="2711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271F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A65CC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019E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D8D4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0B927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|__|__| - |__|__| - |__|__|__|__|</w:t>
            </w:r>
          </w:p>
        </w:tc>
      </w:tr>
      <w:tr w:rsidR="00913525" w14:paraId="1D927ECF" w14:textId="77777777">
        <w:trPr>
          <w:trHeight w:val="255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F37F5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596ED87E" w14:textId="77777777">
        <w:trPr>
          <w:trHeight w:val="255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785A5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6426C672" w14:textId="77777777">
        <w:trPr>
          <w:trHeight w:val="255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4338A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woonadres</w:t>
            </w:r>
          </w:p>
        </w:tc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9FFD6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89242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postcode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F9577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5C580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plaats</w:t>
            </w:r>
          </w:p>
        </w:tc>
      </w:tr>
      <w:tr w:rsidR="00913525" w14:paraId="0593D1A3" w14:textId="77777777">
        <w:trPr>
          <w:trHeight w:val="25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7E28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90F3B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1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A3642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0441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FFB99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6975AB5A" w14:textId="77777777">
        <w:trPr>
          <w:trHeight w:val="255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DFE69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2348DEB2" w14:textId="77777777">
        <w:trPr>
          <w:trHeight w:val="255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B9826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5C26AC03" w14:textId="77777777">
        <w:trPr>
          <w:trHeight w:val="480"/>
          <w:tblCellSpacing w:w="0" w:type="auto"/>
        </w:trPr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413ED" w14:textId="77777777" w:rsidR="00913525" w:rsidRDefault="00E44DB4">
            <w:pPr>
              <w:spacing w:after="0"/>
            </w:pPr>
            <w:proofErr w:type="spellStart"/>
            <w:r>
              <w:rPr>
                <w:rFonts w:hAnsi="Arial"/>
                <w:i/>
                <w:color w:val="000000"/>
                <w:sz w:val="20"/>
              </w:rPr>
              <w:t>burgerservicenummer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 xml:space="preserve"> (BSN)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D4CF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E0F07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e-mailadres (optioneel)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31FB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379DB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telefoonnummer (optioneel)</w:t>
            </w:r>
          </w:p>
        </w:tc>
      </w:tr>
      <w:tr w:rsidR="00913525" w14:paraId="41466FF6" w14:textId="77777777">
        <w:trPr>
          <w:trHeight w:val="255"/>
          <w:tblCellSpacing w:w="0" w:type="auto"/>
        </w:trPr>
        <w:tc>
          <w:tcPr>
            <w:tcW w:w="2711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1C6D4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5A7C2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170CE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15292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98CAB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642032A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D803114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7D1A63A6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7CFC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786DC226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4"/>
        </w:rPr>
        <w:t>3. Gegevens van de gemachtigde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22"/>
        <w:gridCol w:w="218"/>
        <w:gridCol w:w="1245"/>
        <w:gridCol w:w="406"/>
        <w:gridCol w:w="1708"/>
        <w:gridCol w:w="219"/>
        <w:gridCol w:w="2709"/>
      </w:tblGrid>
      <w:tr w:rsidR="00913525" w14:paraId="74F222AB" w14:textId="77777777">
        <w:trPr>
          <w:trHeight w:val="255"/>
          <w:tblCellSpacing w:w="0" w:type="auto"/>
        </w:trPr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E2CE8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D98ED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06B0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5D3F7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172F5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4251A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03946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65277067" w14:textId="77777777">
        <w:trPr>
          <w:trHeight w:val="720"/>
          <w:tblCellSpacing w:w="0" w:type="auto"/>
        </w:trPr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8FE13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achternaam: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7CD6F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0ED71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eerste voornaam (voluit) en overige voorletters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20B4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67230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geboortedatum (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dd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-mm-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jjjj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)</w:t>
            </w:r>
          </w:p>
        </w:tc>
      </w:tr>
      <w:tr w:rsidR="00913525" w14:paraId="5D956223" w14:textId="77777777">
        <w:trPr>
          <w:trHeight w:val="480"/>
          <w:tblCellSpacing w:w="0" w:type="auto"/>
        </w:trPr>
        <w:tc>
          <w:tcPr>
            <w:tcW w:w="2711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01EDF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D29BA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6A0CF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3EFAD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EAED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|__|__| - |__|__| - |__|__|__|__|</w:t>
            </w:r>
          </w:p>
        </w:tc>
      </w:tr>
      <w:tr w:rsidR="00913525" w14:paraId="05E81539" w14:textId="77777777">
        <w:trPr>
          <w:trHeight w:val="255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2CD3A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3D43308F" w14:textId="77777777">
        <w:trPr>
          <w:trHeight w:val="255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2D57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77162D41" w14:textId="77777777">
        <w:trPr>
          <w:trHeight w:val="255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AB5FD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woonadres</w:t>
            </w:r>
          </w:p>
        </w:tc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49529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B0F19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postcode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F1DAF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26FC1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plaats</w:t>
            </w:r>
          </w:p>
        </w:tc>
      </w:tr>
      <w:tr w:rsidR="00913525" w14:paraId="0A6A7F1E" w14:textId="77777777">
        <w:trPr>
          <w:trHeight w:val="25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3176B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620A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1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EF2F8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BE132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B117A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0C6092F7" w14:textId="77777777">
        <w:trPr>
          <w:trHeight w:val="255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B56E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4DFF2A88" w14:textId="77777777">
        <w:trPr>
          <w:trHeight w:val="255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2BB0F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7EF3FE0E" w14:textId="77777777">
        <w:trPr>
          <w:trHeight w:val="480"/>
          <w:tblCellSpacing w:w="0" w:type="auto"/>
        </w:trPr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F7574" w14:textId="77777777" w:rsidR="00913525" w:rsidRDefault="00E44DB4">
            <w:pPr>
              <w:spacing w:after="0"/>
            </w:pPr>
            <w:proofErr w:type="spellStart"/>
            <w:r>
              <w:rPr>
                <w:rFonts w:hAnsi="Arial"/>
                <w:i/>
                <w:color w:val="000000"/>
                <w:sz w:val="20"/>
              </w:rPr>
              <w:t>burgerservicenummer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 xml:space="preserve"> (BSN)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9B902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B61B6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e-mailadres (optioneel)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050BE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669C2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telefoonnummer (optioneel)</w:t>
            </w:r>
          </w:p>
        </w:tc>
      </w:tr>
      <w:tr w:rsidR="00913525" w14:paraId="532E32EC" w14:textId="77777777">
        <w:trPr>
          <w:trHeight w:val="255"/>
          <w:tblCellSpacing w:w="0" w:type="auto"/>
        </w:trPr>
        <w:tc>
          <w:tcPr>
            <w:tcW w:w="2711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66355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DA4A4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23604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F1CD5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34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1E80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2E64694B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 xml:space="preserve">   </w:t>
      </w:r>
    </w:p>
    <w:p w14:paraId="5D2828C1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0"/>
        </w:rPr>
        <w:t>Ander adres gemachtigde</w:t>
      </w:r>
    </w:p>
    <w:p w14:paraId="68B04B07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Is de gemachtigde verhuisd (of gaat de gemachtigde verhuizen) in de zes weken vóór de dag van de stemming? Vul dan hieronder ook het vorige adres in.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35"/>
        <w:gridCol w:w="273"/>
        <w:gridCol w:w="1171"/>
        <w:gridCol w:w="361"/>
        <w:gridCol w:w="1366"/>
        <w:gridCol w:w="271"/>
        <w:gridCol w:w="3150"/>
      </w:tblGrid>
      <w:tr w:rsidR="00913525" w14:paraId="765EA8C2" w14:textId="77777777">
        <w:trPr>
          <w:trHeight w:val="255"/>
          <w:tblCellSpacing w:w="0" w:type="auto"/>
        </w:trPr>
        <w:tc>
          <w:tcPr>
            <w:tcW w:w="24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B405B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0C3B7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12975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04F8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71E8C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B9F0D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1866B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22D9B2D7" w14:textId="77777777">
        <w:trPr>
          <w:trHeight w:val="255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D1E47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(voormalig) woonadres</w:t>
            </w:r>
          </w:p>
        </w:tc>
        <w:tc>
          <w:tcPr>
            <w:tcW w:w="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F50C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9B01C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postcode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624A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7CABE" w14:textId="77777777" w:rsidR="00913525" w:rsidRDefault="00E44DB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plaats</w:t>
            </w:r>
          </w:p>
        </w:tc>
      </w:tr>
      <w:tr w:rsidR="00913525" w14:paraId="0DA9FDA9" w14:textId="77777777">
        <w:trPr>
          <w:trHeight w:val="25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EB774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08C59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4F67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F2B29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7A32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D74F99C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1B98BEE0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0A69DD52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F4BC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1A5C3ABA" w14:textId="77777777" w:rsidR="00913525" w:rsidRDefault="00913525">
      <w:pPr>
        <w:pageBreakBefore/>
        <w:spacing w:after="0"/>
        <w:ind w:left="12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1288391B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5C44A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0F037BB5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4"/>
        </w:rPr>
        <w:t xml:space="preserve">4. </w:t>
      </w:r>
      <w:r>
        <w:rPr>
          <w:rFonts w:hAnsi="Arial"/>
          <w:b/>
          <w:color w:val="000000"/>
          <w:sz w:val="24"/>
        </w:rPr>
        <w:t>Ondertekening door u (de volmachtgever)</w:t>
      </w:r>
    </w:p>
    <w:p w14:paraId="13AD7964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 xml:space="preserve">   </w:t>
      </w:r>
    </w:p>
    <w:p w14:paraId="0116B25F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Ik verklaar dat de onder punt 3 genoemde persoon voor mij gaat stemmen:</w:t>
      </w:r>
    </w:p>
    <w:p w14:paraId="5EC58D19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 xml:space="preserve">  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752"/>
        <w:gridCol w:w="3235"/>
        <w:gridCol w:w="4040"/>
      </w:tblGrid>
      <w:tr w:rsidR="00913525" w14:paraId="6AC0670D" w14:textId="77777777">
        <w:trPr>
          <w:trHeight w:val="255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E6D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Datum: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E23C9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FCEE2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5ADD3ED7" w14:textId="77777777">
        <w:trPr>
          <w:trHeight w:val="255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E4B57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55B684C3" w14:textId="77777777">
        <w:trPr>
          <w:trHeight w:val="255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0B038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Handtekening: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546B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5889B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5610209A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43BFA623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2843B328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55FAA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83CDA6D" w14:textId="77777777" w:rsidR="00913525" w:rsidRDefault="00E44DB4">
      <w:pPr>
        <w:spacing w:after="0"/>
        <w:ind w:left="120"/>
      </w:pPr>
      <w:r>
        <w:rPr>
          <w:rFonts w:hAnsi="Arial"/>
          <w:b/>
          <w:color w:val="000000"/>
          <w:sz w:val="24"/>
        </w:rPr>
        <w:t>5. Ondertekening door degene die voor u stemt (de gemachtigde)</w:t>
      </w:r>
    </w:p>
    <w:p w14:paraId="619459B8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 xml:space="preserve">   </w:t>
      </w:r>
    </w:p>
    <w:p w14:paraId="1342C4AF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  <w:u w:val="single"/>
        </w:rPr>
        <w:t xml:space="preserve">In te vullen door de </w:t>
      </w:r>
      <w:r>
        <w:rPr>
          <w:rFonts w:hAnsi="Arial"/>
          <w:color w:val="000000"/>
          <w:sz w:val="20"/>
          <w:u w:val="single"/>
        </w:rPr>
        <w:t>persoon die voor u stemt</w:t>
      </w:r>
    </w:p>
    <w:p w14:paraId="03802314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Ik verklaar dat ik voor de stemming(en) onder punt 1 bij volmacht ga stemmen voor de volmachtgever en dat ik per stemming in totaal niet meer dan twee machtigingen heb aangenomen.</w:t>
      </w:r>
    </w:p>
    <w:p w14:paraId="65CE5DE7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 xml:space="preserve">  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752"/>
        <w:gridCol w:w="3235"/>
        <w:gridCol w:w="4040"/>
      </w:tblGrid>
      <w:tr w:rsidR="00913525" w14:paraId="19DF2884" w14:textId="77777777">
        <w:trPr>
          <w:trHeight w:val="255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54421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Naam: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37E54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23C47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33CD2366" w14:textId="77777777">
        <w:trPr>
          <w:trHeight w:val="255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216B0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75CB14CB" w14:textId="77777777">
        <w:trPr>
          <w:trHeight w:val="255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3C224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Datum: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BC0DC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29355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4088E09D" w14:textId="77777777">
        <w:trPr>
          <w:trHeight w:val="255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9A5C3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913525" w14:paraId="6F61990F" w14:textId="77777777">
        <w:trPr>
          <w:trHeight w:val="255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DB868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Handtekening: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851A9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19F1A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0E39D4E1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5BA87C1A" w14:textId="77777777" w:rsidR="00913525" w:rsidRDefault="00E44DB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913525" w14:paraId="4B879F40" w14:textId="77777777">
        <w:trPr>
          <w:trHeight w:val="255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DCC68" w14:textId="77777777" w:rsidR="00913525" w:rsidRDefault="00E44DB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2CF5428D" w14:textId="77777777" w:rsidR="00E44DB4" w:rsidRDefault="00E44DB4"/>
    <w:sectPr w:rsidR="00000000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25"/>
    <w:rsid w:val="00913525"/>
    <w:rsid w:val="00E44DB4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AF2F"/>
  <w15:docId w15:val="{26A6C239-B54F-4366-A489-B256A360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277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3199</Characters>
  <Application>Microsoft Office Word</Application>
  <DocSecurity>0</DocSecurity>
  <Lines>26</Lines>
  <Paragraphs>7</Paragraphs>
  <ScaleCrop>false</ScaleCrop>
  <Company>RID Utrecht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 8 Verzoek om bij volmacht te stemmen</dc:title>
  <dc:subject>Model L 8 Verzoek om bij volmacht te stemmen</dc:subject>
  <dc:creator>Gemeente Utrechtse Heuvelrug</dc:creator>
  <cp:keywords>TK-2025</cp:keywords>
  <dc:description>Verkiezing Tweede Kamer 2025 - Model L 8 Verzoek om bij volmacht te stemmen</dc:description>
  <cp:lastModifiedBy>Vera Verstappen</cp:lastModifiedBy>
  <cp:revision>2</cp:revision>
  <dcterms:created xsi:type="dcterms:W3CDTF">2025-06-17T08:40:00Z</dcterms:created>
  <dcterms:modified xsi:type="dcterms:W3CDTF">2025-06-17T08:40:00Z</dcterms:modified>
  <cp:category>Officiële modellen</cp:category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2025-06-17T08:40:14Z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f87ed260-98e3-4150-a398-6c572295fa07</vt:lpwstr>
  </property>
  <property fmtid="{D5CDD505-2E9C-101B-9397-08002B2CF9AE}" pid="8" name="MSIP_Label_5d152cbb-2672-4f28-bdc8-9314e0e5a631_ContentBits">
    <vt:lpwstr>0</vt:lpwstr>
  </property>
</Properties>
</file>