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5ECE9" w14:textId="77777777" w:rsidR="00A53673" w:rsidRPr="00D14A7C" w:rsidRDefault="00A53673" w:rsidP="00A53673">
      <w:pPr>
        <w:rPr>
          <w:b/>
          <w:sz w:val="28"/>
          <w:szCs w:val="28"/>
          <w:lang w:val="en-GB"/>
        </w:rPr>
      </w:pPr>
      <w:r>
        <w:rPr>
          <w:b/>
          <w:bCs/>
          <w:sz w:val="28"/>
          <w:szCs w:val="28"/>
          <w:lang w:val="en-GB"/>
        </w:rPr>
        <w:t xml:space="preserve">Primary childcare and schooling for children from Ukraine. </w:t>
      </w:r>
    </w:p>
    <w:p w14:paraId="622E6522" w14:textId="77777777" w:rsidR="00A53673" w:rsidRPr="00D14A7C" w:rsidRDefault="00A53673" w:rsidP="00A53673">
      <w:pPr>
        <w:rPr>
          <w:szCs w:val="20"/>
          <w:lang w:val="en-GB"/>
        </w:rPr>
      </w:pPr>
    </w:p>
    <w:p w14:paraId="28EAB5ED" w14:textId="77777777" w:rsidR="00A53673" w:rsidRPr="00D14A7C" w:rsidRDefault="00A53673" w:rsidP="00A53673">
      <w:pPr>
        <w:rPr>
          <w:szCs w:val="20"/>
          <w:lang w:val="en-GB"/>
        </w:rPr>
      </w:pPr>
      <w:r>
        <w:rPr>
          <w:szCs w:val="20"/>
          <w:lang w:val="en-GB"/>
        </w:rPr>
        <w:t xml:space="preserve">If you have children aged over 2, we will take care of their primary childcare and schooling. </w:t>
      </w:r>
      <w:r>
        <w:rPr>
          <w:szCs w:val="20"/>
          <w:lang w:val="en-GB"/>
        </w:rPr>
        <w:br/>
        <w:t xml:space="preserve">The application process for each age category is presented in the below. </w:t>
      </w:r>
    </w:p>
    <w:p w14:paraId="4F520024" w14:textId="77777777" w:rsidR="00A53673" w:rsidRPr="00D14A7C" w:rsidRDefault="00A53673" w:rsidP="00A53673">
      <w:pPr>
        <w:rPr>
          <w:szCs w:val="20"/>
          <w:lang w:val="en-GB"/>
        </w:rPr>
      </w:pPr>
      <w:r>
        <w:rPr>
          <w:szCs w:val="20"/>
          <w:lang w:val="en-GB"/>
        </w:rPr>
        <w:t xml:space="preserve"> </w:t>
      </w:r>
    </w:p>
    <w:p w14:paraId="17DC4404" w14:textId="77777777" w:rsidR="00A53673" w:rsidRPr="00D14A7C" w:rsidRDefault="00A53673" w:rsidP="00A53673">
      <w:pPr>
        <w:rPr>
          <w:szCs w:val="20"/>
          <w:lang w:val="en-GB"/>
        </w:rPr>
      </w:pPr>
    </w:p>
    <w:p w14:paraId="782A063F" w14:textId="77777777" w:rsidR="00A53673" w:rsidRPr="00D14A7C" w:rsidRDefault="00A53673" w:rsidP="00A53673">
      <w:pPr>
        <w:rPr>
          <w:b/>
          <w:bCs/>
          <w:szCs w:val="20"/>
          <w:lang w:val="en-GB"/>
        </w:rPr>
      </w:pPr>
      <w:r>
        <w:rPr>
          <w:b/>
          <w:bCs/>
          <w:szCs w:val="20"/>
          <w:lang w:val="en-GB"/>
        </w:rPr>
        <w:t xml:space="preserve">Preschools </w:t>
      </w:r>
    </w:p>
    <w:p w14:paraId="7F3E92F2" w14:textId="77777777" w:rsidR="00A53673" w:rsidRPr="00D14A7C" w:rsidRDefault="00A53673" w:rsidP="00A53673">
      <w:pPr>
        <w:rPr>
          <w:lang w:val="en-GB"/>
        </w:rPr>
      </w:pPr>
      <w:r>
        <w:rPr>
          <w:lang w:val="en-GB"/>
        </w:rPr>
        <w:t xml:space="preserve">Target group: </w:t>
      </w:r>
      <w:r>
        <w:rPr>
          <w:lang w:val="en-GB"/>
        </w:rPr>
        <w:tab/>
      </w:r>
      <w:r>
        <w:rPr>
          <w:lang w:val="en-GB"/>
        </w:rPr>
        <w:tab/>
        <w:t>Children aged 2 to (max.) 4.5 years</w:t>
      </w:r>
    </w:p>
    <w:p w14:paraId="1E985C0E" w14:textId="77777777" w:rsidR="00A53673" w:rsidRPr="00D14A7C" w:rsidRDefault="00A53673" w:rsidP="00A53673">
      <w:pPr>
        <w:rPr>
          <w:szCs w:val="20"/>
          <w:lang w:val="en-GB"/>
        </w:rPr>
      </w:pPr>
      <w:r>
        <w:rPr>
          <w:szCs w:val="20"/>
          <w:lang w:val="en-GB"/>
        </w:rPr>
        <w:t xml:space="preserve">Childcare type: </w:t>
      </w:r>
      <w:r>
        <w:rPr>
          <w:szCs w:val="20"/>
          <w:lang w:val="en-GB"/>
        </w:rPr>
        <w:tab/>
      </w:r>
      <w:r>
        <w:rPr>
          <w:szCs w:val="20"/>
          <w:lang w:val="en-GB"/>
        </w:rPr>
        <w:tab/>
        <w:t xml:space="preserve">Preschool childcare (so no day-long childcare age 0 to 2) </w:t>
      </w:r>
    </w:p>
    <w:p w14:paraId="56104E97" w14:textId="77777777" w:rsidR="00A53673" w:rsidRPr="00D14A7C" w:rsidRDefault="00A53673" w:rsidP="00A53673">
      <w:pPr>
        <w:rPr>
          <w:lang w:val="en-GB"/>
        </w:rPr>
      </w:pPr>
      <w:r>
        <w:rPr>
          <w:lang w:val="en-GB"/>
        </w:rPr>
        <w:t xml:space="preserve">Number of half days: </w:t>
      </w:r>
      <w:r>
        <w:rPr>
          <w:lang w:val="en-GB"/>
        </w:rPr>
        <w:tab/>
        <w:t xml:space="preserve">4 half days per week </w:t>
      </w:r>
    </w:p>
    <w:p w14:paraId="4AA3D7F6" w14:textId="77777777" w:rsidR="00A53673" w:rsidRPr="00D14A7C" w:rsidRDefault="00A53673" w:rsidP="00A53673">
      <w:pPr>
        <w:rPr>
          <w:szCs w:val="20"/>
          <w:lang w:val="en-GB"/>
        </w:rPr>
      </w:pPr>
      <w:r>
        <w:rPr>
          <w:szCs w:val="20"/>
          <w:lang w:val="en-GB"/>
        </w:rPr>
        <w:t xml:space="preserve">Application:  </w:t>
      </w:r>
      <w:r>
        <w:rPr>
          <w:szCs w:val="20"/>
          <w:lang w:val="en-GB"/>
        </w:rPr>
        <w:tab/>
      </w:r>
      <w:r>
        <w:rPr>
          <w:szCs w:val="20"/>
          <w:lang w:val="en-GB"/>
        </w:rPr>
        <w:tab/>
        <w:t xml:space="preserve">Via the below service providers:  </w:t>
      </w:r>
    </w:p>
    <w:p w14:paraId="0AA0E1CB" w14:textId="77777777" w:rsidR="00A53673" w:rsidRPr="00D14A7C" w:rsidRDefault="00A53673" w:rsidP="00A53673">
      <w:pPr>
        <w:rPr>
          <w:szCs w:val="20"/>
          <w:lang w:val="en-GB"/>
        </w:rPr>
      </w:pPr>
    </w:p>
    <w:p w14:paraId="5902F206" w14:textId="77777777" w:rsidR="00A53673" w:rsidRPr="00D14A7C" w:rsidRDefault="00A53673" w:rsidP="00A53673">
      <w:pPr>
        <w:rPr>
          <w:b/>
          <w:bCs/>
          <w:szCs w:val="20"/>
          <w:lang w:val="en-GB"/>
        </w:rPr>
      </w:pPr>
      <w:r>
        <w:rPr>
          <w:b/>
          <w:bCs/>
          <w:szCs w:val="20"/>
          <w:lang w:val="en-GB"/>
        </w:rPr>
        <w:t>In order to become eligible for four half days of preschool childcare with a municipal financial contribution, you require an indication by the child health centre of the Municipal Health Service.</w:t>
      </w:r>
    </w:p>
    <w:p w14:paraId="610BC2BE" w14:textId="77777777" w:rsidR="00A53673" w:rsidRPr="00D14A7C" w:rsidRDefault="00A53673" w:rsidP="00A53673">
      <w:pPr>
        <w:rPr>
          <w:szCs w:val="20"/>
          <w:lang w:val="en-GB"/>
        </w:rPr>
      </w:pPr>
    </w:p>
    <w:p w14:paraId="1B3AE8D0" w14:textId="77777777" w:rsidR="00A53673" w:rsidRPr="00A53673" w:rsidRDefault="00A53673" w:rsidP="00A53673">
      <w:pPr>
        <w:pBdr>
          <w:top w:val="single" w:sz="4" w:space="1" w:color="auto"/>
          <w:left w:val="single" w:sz="4" w:space="4" w:color="auto"/>
          <w:bottom w:val="single" w:sz="4" w:space="1" w:color="auto"/>
          <w:right w:val="single" w:sz="4" w:space="4" w:color="auto"/>
        </w:pBdr>
        <w:rPr>
          <w:b/>
          <w:sz w:val="18"/>
          <w:szCs w:val="18"/>
        </w:rPr>
      </w:pPr>
      <w:r w:rsidRPr="00D14A7C">
        <w:rPr>
          <w:b/>
          <w:bCs/>
          <w:sz w:val="18"/>
          <w:szCs w:val="18"/>
        </w:rPr>
        <w:t>Municipality of Hoorn:</w:t>
      </w:r>
    </w:p>
    <w:p w14:paraId="3E023BB8" w14:textId="77777777" w:rsidR="00A53673" w:rsidRPr="00A53673" w:rsidRDefault="00A53673" w:rsidP="00A53673">
      <w:pPr>
        <w:pBdr>
          <w:top w:val="single" w:sz="4" w:space="1" w:color="auto"/>
          <w:left w:val="single" w:sz="4" w:space="4" w:color="auto"/>
          <w:bottom w:val="single" w:sz="4" w:space="1" w:color="auto"/>
          <w:right w:val="single" w:sz="4" w:space="4" w:color="auto"/>
        </w:pBdr>
        <w:rPr>
          <w:sz w:val="18"/>
          <w:szCs w:val="18"/>
        </w:rPr>
      </w:pPr>
      <w:r w:rsidRPr="00D14A7C">
        <w:rPr>
          <w:sz w:val="18"/>
          <w:szCs w:val="18"/>
        </w:rPr>
        <w:t>Stichting Kinderopvang West-Friesland</w:t>
      </w:r>
      <w:r w:rsidRPr="00D14A7C">
        <w:rPr>
          <w:sz w:val="18"/>
          <w:szCs w:val="18"/>
        </w:rPr>
        <w:tab/>
      </w:r>
      <w:hyperlink r:id="rId10" w:history="1">
        <w:r w:rsidRPr="00D14A7C">
          <w:rPr>
            <w:rStyle w:val="Hyperlink"/>
            <w:sz w:val="18"/>
            <w:szCs w:val="18"/>
          </w:rPr>
          <w:t>klant@kinderopvangwestfriesland.nl</w:t>
        </w:r>
      </w:hyperlink>
      <w:r w:rsidRPr="00D14A7C">
        <w:rPr>
          <w:color w:val="0000FF" w:themeColor="hyperlink"/>
          <w:sz w:val="18"/>
          <w:szCs w:val="18"/>
          <w:u w:val="single"/>
        </w:rPr>
        <w:t xml:space="preserve"> </w:t>
      </w:r>
      <w:r w:rsidRPr="00D14A7C">
        <w:rPr>
          <w:sz w:val="18"/>
          <w:szCs w:val="18"/>
        </w:rPr>
        <w:tab/>
        <w:t>0229-248770</w:t>
      </w:r>
    </w:p>
    <w:p w14:paraId="76B9D89C" w14:textId="77777777" w:rsidR="00A53673" w:rsidRPr="00A53673" w:rsidRDefault="00A53673" w:rsidP="00A53673">
      <w:pPr>
        <w:pBdr>
          <w:top w:val="single" w:sz="4" w:space="1" w:color="auto"/>
          <w:left w:val="single" w:sz="4" w:space="4" w:color="auto"/>
          <w:bottom w:val="single" w:sz="4" w:space="1" w:color="auto"/>
          <w:right w:val="single" w:sz="4" w:space="4" w:color="auto"/>
        </w:pBdr>
        <w:rPr>
          <w:sz w:val="18"/>
          <w:szCs w:val="18"/>
        </w:rPr>
      </w:pPr>
      <w:r w:rsidRPr="00D14A7C">
        <w:rPr>
          <w:sz w:val="18"/>
          <w:szCs w:val="18"/>
        </w:rPr>
        <w:t>Kinderopvang Berend Botje</w:t>
      </w:r>
      <w:r w:rsidRPr="00D14A7C">
        <w:rPr>
          <w:sz w:val="18"/>
          <w:szCs w:val="18"/>
        </w:rPr>
        <w:tab/>
      </w:r>
      <w:r w:rsidRPr="00D14A7C">
        <w:rPr>
          <w:sz w:val="18"/>
          <w:szCs w:val="18"/>
        </w:rPr>
        <w:tab/>
      </w:r>
      <w:hyperlink r:id="rId11" w:history="1">
        <w:r w:rsidRPr="00D14A7C">
          <w:rPr>
            <w:rStyle w:val="Hyperlink"/>
            <w:sz w:val="18"/>
            <w:szCs w:val="18"/>
          </w:rPr>
          <w:t>kinderopvang@berendbotje.nl</w:t>
        </w:r>
      </w:hyperlink>
      <w:r w:rsidRPr="00D14A7C">
        <w:rPr>
          <w:color w:val="0000FF" w:themeColor="hyperlink"/>
          <w:sz w:val="18"/>
          <w:szCs w:val="18"/>
          <w:u w:val="single"/>
        </w:rPr>
        <w:t xml:space="preserve"> </w:t>
      </w:r>
      <w:r w:rsidRPr="00D14A7C">
        <w:rPr>
          <w:sz w:val="18"/>
          <w:szCs w:val="18"/>
        </w:rPr>
        <w:tab/>
      </w:r>
      <w:r w:rsidRPr="00D14A7C">
        <w:rPr>
          <w:sz w:val="18"/>
          <w:szCs w:val="18"/>
        </w:rPr>
        <w:tab/>
        <w:t>088-2337000</w:t>
      </w:r>
    </w:p>
    <w:p w14:paraId="52B7BF8C" w14:textId="77777777" w:rsidR="00A53673" w:rsidRPr="00A53673" w:rsidRDefault="00A53673" w:rsidP="00A53673">
      <w:pPr>
        <w:pBdr>
          <w:top w:val="single" w:sz="4" w:space="1" w:color="auto"/>
          <w:left w:val="single" w:sz="4" w:space="4" w:color="auto"/>
          <w:bottom w:val="single" w:sz="4" w:space="1" w:color="auto"/>
          <w:right w:val="single" w:sz="4" w:space="4" w:color="auto"/>
        </w:pBdr>
        <w:rPr>
          <w:sz w:val="18"/>
          <w:szCs w:val="18"/>
        </w:rPr>
      </w:pPr>
      <w:r w:rsidRPr="00D14A7C">
        <w:rPr>
          <w:sz w:val="18"/>
          <w:szCs w:val="18"/>
        </w:rPr>
        <w:t>Kinderopvang ’t Herdertje</w:t>
      </w:r>
      <w:r w:rsidRPr="00D14A7C">
        <w:rPr>
          <w:sz w:val="18"/>
          <w:szCs w:val="18"/>
        </w:rPr>
        <w:tab/>
      </w:r>
      <w:r w:rsidRPr="00D14A7C">
        <w:rPr>
          <w:sz w:val="18"/>
          <w:szCs w:val="18"/>
        </w:rPr>
        <w:tab/>
      </w:r>
      <w:r w:rsidRPr="00D14A7C">
        <w:rPr>
          <w:sz w:val="18"/>
          <w:szCs w:val="18"/>
        </w:rPr>
        <w:tab/>
      </w:r>
      <w:hyperlink r:id="rId12" w:history="1">
        <w:r w:rsidRPr="00D14A7C">
          <w:rPr>
            <w:rStyle w:val="Hyperlink"/>
            <w:sz w:val="18"/>
            <w:szCs w:val="18"/>
          </w:rPr>
          <w:t>info@herdertje.nl</w:t>
        </w:r>
      </w:hyperlink>
      <w:r w:rsidRPr="00D14A7C">
        <w:rPr>
          <w:color w:val="0000FF" w:themeColor="hyperlink"/>
          <w:sz w:val="18"/>
          <w:szCs w:val="18"/>
          <w:u w:val="single"/>
        </w:rPr>
        <w:t xml:space="preserve">  </w:t>
      </w:r>
      <w:r w:rsidRPr="00D14A7C">
        <w:rPr>
          <w:sz w:val="18"/>
          <w:szCs w:val="18"/>
        </w:rPr>
        <w:tab/>
      </w:r>
      <w:r w:rsidRPr="00D14A7C">
        <w:rPr>
          <w:sz w:val="18"/>
          <w:szCs w:val="18"/>
        </w:rPr>
        <w:tab/>
      </w:r>
      <w:r w:rsidRPr="00D14A7C">
        <w:rPr>
          <w:sz w:val="18"/>
          <w:szCs w:val="18"/>
        </w:rPr>
        <w:tab/>
        <w:t>0229-248745</w:t>
      </w:r>
    </w:p>
    <w:p w14:paraId="6E3C46D5" w14:textId="77777777" w:rsidR="00A53673" w:rsidRPr="00A53673" w:rsidRDefault="00A53673" w:rsidP="00A53673">
      <w:pPr>
        <w:pBdr>
          <w:top w:val="single" w:sz="4" w:space="1" w:color="auto"/>
          <w:left w:val="single" w:sz="4" w:space="4" w:color="auto"/>
          <w:bottom w:val="single" w:sz="4" w:space="1" w:color="auto"/>
          <w:right w:val="single" w:sz="4" w:space="4" w:color="auto"/>
        </w:pBdr>
        <w:rPr>
          <w:b/>
          <w:sz w:val="18"/>
          <w:szCs w:val="18"/>
        </w:rPr>
      </w:pPr>
    </w:p>
    <w:p w14:paraId="19764594" w14:textId="77777777" w:rsidR="00A53673" w:rsidRPr="00A53673" w:rsidRDefault="00A53673" w:rsidP="00A53673">
      <w:pPr>
        <w:pBdr>
          <w:top w:val="single" w:sz="4" w:space="1" w:color="auto"/>
          <w:left w:val="single" w:sz="4" w:space="4" w:color="auto"/>
          <w:bottom w:val="single" w:sz="4" w:space="1" w:color="auto"/>
          <w:right w:val="single" w:sz="4" w:space="4" w:color="auto"/>
        </w:pBdr>
        <w:rPr>
          <w:b/>
          <w:sz w:val="18"/>
          <w:szCs w:val="18"/>
        </w:rPr>
      </w:pPr>
      <w:r w:rsidRPr="00D14A7C">
        <w:rPr>
          <w:b/>
          <w:bCs/>
          <w:sz w:val="18"/>
          <w:szCs w:val="18"/>
        </w:rPr>
        <w:t>Municipality of Koggenland:</w:t>
      </w:r>
    </w:p>
    <w:p w14:paraId="6957FD54" w14:textId="77777777" w:rsidR="00A53673" w:rsidRPr="00A53673" w:rsidRDefault="00A53673" w:rsidP="00A53673">
      <w:pPr>
        <w:pBdr>
          <w:top w:val="single" w:sz="4" w:space="1" w:color="auto"/>
          <w:left w:val="single" w:sz="4" w:space="4" w:color="auto"/>
          <w:bottom w:val="single" w:sz="4" w:space="1" w:color="auto"/>
          <w:right w:val="single" w:sz="4" w:space="4" w:color="auto"/>
        </w:pBdr>
        <w:rPr>
          <w:sz w:val="18"/>
          <w:szCs w:val="18"/>
        </w:rPr>
      </w:pPr>
      <w:r w:rsidRPr="00D14A7C">
        <w:rPr>
          <w:sz w:val="18"/>
          <w:szCs w:val="18"/>
        </w:rPr>
        <w:t>Stichting Kinderopvang West-Friesland</w:t>
      </w:r>
      <w:r w:rsidRPr="00D14A7C">
        <w:rPr>
          <w:sz w:val="18"/>
          <w:szCs w:val="18"/>
        </w:rPr>
        <w:tab/>
      </w:r>
      <w:hyperlink r:id="rId13" w:history="1">
        <w:r w:rsidRPr="00D14A7C">
          <w:rPr>
            <w:rStyle w:val="Hyperlink"/>
            <w:sz w:val="18"/>
            <w:szCs w:val="18"/>
          </w:rPr>
          <w:t>klant@kinderopvangwestfriesland.nl</w:t>
        </w:r>
      </w:hyperlink>
      <w:r w:rsidRPr="00D14A7C">
        <w:rPr>
          <w:sz w:val="18"/>
          <w:szCs w:val="18"/>
        </w:rPr>
        <w:tab/>
        <w:t>0229-248770</w:t>
      </w:r>
    </w:p>
    <w:p w14:paraId="6F9E730D" w14:textId="77777777" w:rsidR="00A53673" w:rsidRPr="00A53673" w:rsidRDefault="00A53673" w:rsidP="00A53673">
      <w:pPr>
        <w:pBdr>
          <w:top w:val="single" w:sz="4" w:space="1" w:color="auto"/>
          <w:left w:val="single" w:sz="4" w:space="4" w:color="auto"/>
          <w:bottom w:val="single" w:sz="4" w:space="1" w:color="auto"/>
          <w:right w:val="single" w:sz="4" w:space="4" w:color="auto"/>
        </w:pBdr>
        <w:rPr>
          <w:sz w:val="18"/>
          <w:szCs w:val="18"/>
        </w:rPr>
      </w:pPr>
      <w:r w:rsidRPr="00D14A7C">
        <w:rPr>
          <w:sz w:val="18"/>
          <w:szCs w:val="18"/>
        </w:rPr>
        <w:t>Kinderopvang Berend Botje</w:t>
      </w:r>
      <w:r w:rsidRPr="00D14A7C">
        <w:rPr>
          <w:sz w:val="18"/>
          <w:szCs w:val="18"/>
        </w:rPr>
        <w:tab/>
      </w:r>
      <w:r w:rsidRPr="00D14A7C">
        <w:rPr>
          <w:sz w:val="18"/>
          <w:szCs w:val="18"/>
        </w:rPr>
        <w:tab/>
      </w:r>
      <w:hyperlink r:id="rId14" w:history="1">
        <w:r w:rsidRPr="00D14A7C">
          <w:rPr>
            <w:rStyle w:val="Hyperlink"/>
            <w:sz w:val="18"/>
            <w:szCs w:val="18"/>
          </w:rPr>
          <w:t>kinderopvang@berendbotje.nl</w:t>
        </w:r>
      </w:hyperlink>
      <w:r w:rsidRPr="00D14A7C">
        <w:rPr>
          <w:color w:val="0000FF" w:themeColor="hyperlink"/>
          <w:sz w:val="18"/>
          <w:szCs w:val="18"/>
          <w:u w:val="single"/>
        </w:rPr>
        <w:t xml:space="preserve"> </w:t>
      </w:r>
      <w:r w:rsidRPr="00D14A7C">
        <w:rPr>
          <w:sz w:val="18"/>
          <w:szCs w:val="18"/>
        </w:rPr>
        <w:tab/>
      </w:r>
      <w:r w:rsidRPr="00D14A7C">
        <w:rPr>
          <w:sz w:val="18"/>
          <w:szCs w:val="18"/>
        </w:rPr>
        <w:tab/>
        <w:t>088-2337000</w:t>
      </w:r>
    </w:p>
    <w:p w14:paraId="2CB0BD60" w14:textId="77777777" w:rsidR="00A53673" w:rsidRPr="00A53673" w:rsidRDefault="00A53673" w:rsidP="00A53673">
      <w:pPr>
        <w:pBdr>
          <w:top w:val="single" w:sz="4" w:space="1" w:color="auto"/>
          <w:left w:val="single" w:sz="4" w:space="4" w:color="auto"/>
          <w:bottom w:val="single" w:sz="4" w:space="1" w:color="auto"/>
          <w:right w:val="single" w:sz="4" w:space="4" w:color="auto"/>
        </w:pBdr>
        <w:rPr>
          <w:b/>
          <w:sz w:val="18"/>
          <w:szCs w:val="18"/>
        </w:rPr>
      </w:pPr>
    </w:p>
    <w:p w14:paraId="135DC4E6" w14:textId="77777777" w:rsidR="00A53673" w:rsidRPr="00D14A7C" w:rsidRDefault="00A53673" w:rsidP="00A53673">
      <w:pPr>
        <w:pBdr>
          <w:top w:val="single" w:sz="4" w:space="1" w:color="auto"/>
          <w:left w:val="single" w:sz="4" w:space="4" w:color="auto"/>
          <w:bottom w:val="single" w:sz="4" w:space="1" w:color="auto"/>
          <w:right w:val="single" w:sz="4" w:space="4" w:color="auto"/>
        </w:pBdr>
        <w:rPr>
          <w:b/>
          <w:sz w:val="18"/>
          <w:szCs w:val="18"/>
          <w:lang w:val="en-GB"/>
        </w:rPr>
      </w:pPr>
      <w:r>
        <w:rPr>
          <w:b/>
          <w:bCs/>
          <w:sz w:val="18"/>
          <w:szCs w:val="18"/>
          <w:lang w:val="en-GB"/>
        </w:rPr>
        <w:t>Municipality of Opmeer:</w:t>
      </w:r>
    </w:p>
    <w:p w14:paraId="0F5767CD" w14:textId="77777777" w:rsidR="00A53673" w:rsidRPr="00D14A7C" w:rsidRDefault="00A53673" w:rsidP="00A53673">
      <w:pPr>
        <w:pBdr>
          <w:top w:val="single" w:sz="4" w:space="1" w:color="auto"/>
          <w:left w:val="single" w:sz="4" w:space="4" w:color="auto"/>
          <w:bottom w:val="single" w:sz="4" w:space="1" w:color="auto"/>
          <w:right w:val="single" w:sz="4" w:space="4" w:color="auto"/>
        </w:pBdr>
        <w:rPr>
          <w:sz w:val="18"/>
          <w:szCs w:val="18"/>
          <w:lang w:val="en-GB"/>
        </w:rPr>
      </w:pPr>
      <w:r>
        <w:rPr>
          <w:sz w:val="18"/>
          <w:szCs w:val="18"/>
          <w:lang w:val="en-GB"/>
        </w:rPr>
        <w:t>Kinderopvang Berend Botje</w:t>
      </w:r>
      <w:r>
        <w:rPr>
          <w:sz w:val="18"/>
          <w:szCs w:val="18"/>
          <w:lang w:val="en-GB"/>
        </w:rPr>
        <w:tab/>
      </w:r>
      <w:r>
        <w:rPr>
          <w:sz w:val="18"/>
          <w:szCs w:val="18"/>
          <w:lang w:val="en-GB"/>
        </w:rPr>
        <w:tab/>
      </w:r>
      <w:hyperlink r:id="rId15" w:history="1">
        <w:r>
          <w:rPr>
            <w:rStyle w:val="Hyperlink"/>
            <w:sz w:val="18"/>
            <w:szCs w:val="18"/>
            <w:lang w:val="en-GB"/>
          </w:rPr>
          <w:t>kinderopvang@berendbotje.nl</w:t>
        </w:r>
      </w:hyperlink>
      <w:r>
        <w:rPr>
          <w:color w:val="0000FF" w:themeColor="hyperlink"/>
          <w:sz w:val="18"/>
          <w:szCs w:val="18"/>
          <w:u w:val="single"/>
          <w:lang w:val="en-GB"/>
        </w:rPr>
        <w:t xml:space="preserve"> </w:t>
      </w:r>
      <w:r>
        <w:rPr>
          <w:sz w:val="18"/>
          <w:szCs w:val="18"/>
          <w:lang w:val="en-GB"/>
        </w:rPr>
        <w:tab/>
      </w:r>
      <w:r>
        <w:rPr>
          <w:sz w:val="18"/>
          <w:szCs w:val="18"/>
          <w:lang w:val="en-GB"/>
        </w:rPr>
        <w:tab/>
        <w:t>088-2337000</w:t>
      </w:r>
    </w:p>
    <w:p w14:paraId="2735D873" w14:textId="77777777" w:rsidR="00A53673" w:rsidRPr="00D14A7C" w:rsidRDefault="00A53673" w:rsidP="00A53673">
      <w:pPr>
        <w:pBdr>
          <w:top w:val="single" w:sz="4" w:space="1" w:color="auto"/>
          <w:left w:val="single" w:sz="4" w:space="4" w:color="auto"/>
          <w:bottom w:val="single" w:sz="4" w:space="1" w:color="auto"/>
          <w:right w:val="single" w:sz="4" w:space="4" w:color="auto"/>
        </w:pBdr>
        <w:rPr>
          <w:b/>
          <w:sz w:val="18"/>
          <w:szCs w:val="18"/>
          <w:lang w:val="en-GB"/>
        </w:rPr>
      </w:pPr>
    </w:p>
    <w:p w14:paraId="57BD775D" w14:textId="77777777" w:rsidR="00A53673" w:rsidRPr="00D14A7C" w:rsidRDefault="00A53673" w:rsidP="00A53673">
      <w:pPr>
        <w:pBdr>
          <w:top w:val="single" w:sz="4" w:space="1" w:color="auto"/>
          <w:left w:val="single" w:sz="4" w:space="4" w:color="auto"/>
          <w:bottom w:val="single" w:sz="4" w:space="1" w:color="auto"/>
          <w:right w:val="single" w:sz="4" w:space="4" w:color="auto"/>
        </w:pBdr>
        <w:rPr>
          <w:b/>
          <w:sz w:val="18"/>
          <w:szCs w:val="18"/>
          <w:lang w:val="en-GB"/>
        </w:rPr>
      </w:pPr>
      <w:r>
        <w:rPr>
          <w:b/>
          <w:bCs/>
          <w:sz w:val="18"/>
          <w:szCs w:val="18"/>
          <w:lang w:val="en-GB"/>
        </w:rPr>
        <w:t>Municipality of Stede Broec:</w:t>
      </w:r>
    </w:p>
    <w:p w14:paraId="1A98FE7C" w14:textId="77777777" w:rsidR="00A53673" w:rsidRPr="00A53673" w:rsidRDefault="00A53673" w:rsidP="00A53673">
      <w:pPr>
        <w:pBdr>
          <w:top w:val="single" w:sz="4" w:space="1" w:color="auto"/>
          <w:left w:val="single" w:sz="4" w:space="4" w:color="auto"/>
          <w:bottom w:val="single" w:sz="4" w:space="1" w:color="auto"/>
          <w:right w:val="single" w:sz="4" w:space="4" w:color="auto"/>
        </w:pBdr>
        <w:rPr>
          <w:sz w:val="18"/>
          <w:szCs w:val="18"/>
        </w:rPr>
      </w:pPr>
      <w:r w:rsidRPr="00D14A7C">
        <w:rPr>
          <w:sz w:val="18"/>
          <w:szCs w:val="18"/>
        </w:rPr>
        <w:t>Kinderopvang Berend Botje</w:t>
      </w:r>
      <w:r w:rsidRPr="00D14A7C">
        <w:rPr>
          <w:sz w:val="18"/>
          <w:szCs w:val="18"/>
        </w:rPr>
        <w:tab/>
      </w:r>
      <w:r w:rsidRPr="00D14A7C">
        <w:rPr>
          <w:sz w:val="18"/>
          <w:szCs w:val="18"/>
        </w:rPr>
        <w:tab/>
      </w:r>
      <w:hyperlink r:id="rId16" w:history="1">
        <w:r w:rsidRPr="00D14A7C">
          <w:rPr>
            <w:rStyle w:val="Hyperlink"/>
            <w:sz w:val="18"/>
            <w:szCs w:val="18"/>
          </w:rPr>
          <w:t>kinderopvang@berendbotje.nl</w:t>
        </w:r>
      </w:hyperlink>
      <w:r w:rsidRPr="00D14A7C">
        <w:rPr>
          <w:color w:val="0000FF" w:themeColor="hyperlink"/>
          <w:sz w:val="18"/>
          <w:szCs w:val="18"/>
          <w:u w:val="single"/>
        </w:rPr>
        <w:t xml:space="preserve"> </w:t>
      </w:r>
      <w:r w:rsidRPr="00D14A7C">
        <w:rPr>
          <w:sz w:val="18"/>
          <w:szCs w:val="18"/>
        </w:rPr>
        <w:tab/>
      </w:r>
      <w:r w:rsidRPr="00D14A7C">
        <w:rPr>
          <w:sz w:val="18"/>
          <w:szCs w:val="18"/>
        </w:rPr>
        <w:tab/>
        <w:t>088-2337000</w:t>
      </w:r>
    </w:p>
    <w:p w14:paraId="7A678A66" w14:textId="77777777" w:rsidR="00A53673" w:rsidRPr="00A53673" w:rsidRDefault="00A53673" w:rsidP="00A53673">
      <w:pPr>
        <w:pBdr>
          <w:top w:val="single" w:sz="4" w:space="1" w:color="auto"/>
          <w:left w:val="single" w:sz="4" w:space="4" w:color="auto"/>
          <w:bottom w:val="single" w:sz="4" w:space="1" w:color="auto"/>
          <w:right w:val="single" w:sz="4" w:space="4" w:color="auto"/>
        </w:pBdr>
        <w:rPr>
          <w:sz w:val="18"/>
          <w:szCs w:val="18"/>
        </w:rPr>
      </w:pPr>
      <w:r w:rsidRPr="00D14A7C">
        <w:rPr>
          <w:sz w:val="18"/>
          <w:szCs w:val="18"/>
        </w:rPr>
        <w:t>Kappio Kinderopvang</w:t>
      </w:r>
      <w:r w:rsidRPr="00D14A7C">
        <w:rPr>
          <w:sz w:val="18"/>
          <w:szCs w:val="18"/>
        </w:rPr>
        <w:tab/>
      </w:r>
      <w:r w:rsidRPr="00D14A7C">
        <w:rPr>
          <w:sz w:val="18"/>
          <w:szCs w:val="18"/>
        </w:rPr>
        <w:tab/>
      </w:r>
      <w:r w:rsidRPr="00D14A7C">
        <w:rPr>
          <w:sz w:val="18"/>
          <w:szCs w:val="18"/>
        </w:rPr>
        <w:tab/>
      </w:r>
      <w:hyperlink r:id="rId17" w:history="1">
        <w:r w:rsidRPr="00D14A7C">
          <w:rPr>
            <w:rStyle w:val="Hyperlink"/>
            <w:sz w:val="18"/>
            <w:szCs w:val="18"/>
          </w:rPr>
          <w:t>info@kappio.nl</w:t>
        </w:r>
      </w:hyperlink>
      <w:r w:rsidRPr="00D14A7C">
        <w:rPr>
          <w:sz w:val="18"/>
          <w:szCs w:val="18"/>
        </w:rPr>
        <w:tab/>
      </w:r>
      <w:r w:rsidRPr="00D14A7C">
        <w:rPr>
          <w:sz w:val="18"/>
          <w:szCs w:val="18"/>
        </w:rPr>
        <w:tab/>
      </w:r>
      <w:r w:rsidRPr="00D14A7C">
        <w:rPr>
          <w:sz w:val="18"/>
          <w:szCs w:val="18"/>
        </w:rPr>
        <w:tab/>
      </w:r>
      <w:r w:rsidRPr="00D14A7C">
        <w:rPr>
          <w:sz w:val="18"/>
          <w:szCs w:val="18"/>
        </w:rPr>
        <w:tab/>
        <w:t>0223-534797</w:t>
      </w:r>
    </w:p>
    <w:p w14:paraId="71356376" w14:textId="77777777" w:rsidR="00A53673" w:rsidRPr="00A53673" w:rsidRDefault="00A53673" w:rsidP="00A53673">
      <w:pPr>
        <w:pBdr>
          <w:top w:val="single" w:sz="4" w:space="1" w:color="auto"/>
          <w:left w:val="single" w:sz="4" w:space="4" w:color="auto"/>
          <w:bottom w:val="single" w:sz="4" w:space="1" w:color="auto"/>
          <w:right w:val="single" w:sz="4" w:space="4" w:color="auto"/>
        </w:pBdr>
        <w:rPr>
          <w:sz w:val="18"/>
          <w:szCs w:val="18"/>
        </w:rPr>
      </w:pPr>
    </w:p>
    <w:p w14:paraId="2835A22D" w14:textId="77777777" w:rsidR="00A53673" w:rsidRPr="00A53673" w:rsidRDefault="00A53673" w:rsidP="00A53673">
      <w:pPr>
        <w:pBdr>
          <w:top w:val="single" w:sz="4" w:space="1" w:color="auto"/>
          <w:left w:val="single" w:sz="4" w:space="4" w:color="auto"/>
          <w:bottom w:val="single" w:sz="4" w:space="1" w:color="auto"/>
          <w:right w:val="single" w:sz="4" w:space="4" w:color="auto"/>
        </w:pBdr>
        <w:rPr>
          <w:b/>
          <w:bCs/>
          <w:sz w:val="18"/>
          <w:szCs w:val="18"/>
        </w:rPr>
      </w:pPr>
      <w:r w:rsidRPr="00D14A7C">
        <w:rPr>
          <w:b/>
          <w:bCs/>
          <w:sz w:val="18"/>
          <w:szCs w:val="18"/>
        </w:rPr>
        <w:t>Municipality of Enkhuizen:</w:t>
      </w:r>
    </w:p>
    <w:p w14:paraId="2C9B5903" w14:textId="77777777" w:rsidR="00A53673" w:rsidRPr="00A53673" w:rsidRDefault="00A53673" w:rsidP="00A53673">
      <w:pPr>
        <w:pBdr>
          <w:top w:val="single" w:sz="4" w:space="1" w:color="auto"/>
          <w:left w:val="single" w:sz="4" w:space="4" w:color="auto"/>
          <w:bottom w:val="single" w:sz="4" w:space="1" w:color="auto"/>
          <w:right w:val="single" w:sz="4" w:space="4" w:color="auto"/>
        </w:pBdr>
        <w:rPr>
          <w:sz w:val="18"/>
          <w:szCs w:val="18"/>
        </w:rPr>
      </w:pPr>
      <w:r w:rsidRPr="00D14A7C">
        <w:rPr>
          <w:sz w:val="18"/>
          <w:szCs w:val="18"/>
        </w:rPr>
        <w:t>Kinderopvang Berend Botje</w:t>
      </w:r>
      <w:r w:rsidRPr="00D14A7C">
        <w:rPr>
          <w:sz w:val="18"/>
          <w:szCs w:val="18"/>
        </w:rPr>
        <w:tab/>
      </w:r>
      <w:r w:rsidRPr="00D14A7C">
        <w:rPr>
          <w:sz w:val="18"/>
          <w:szCs w:val="18"/>
        </w:rPr>
        <w:tab/>
      </w:r>
      <w:hyperlink r:id="rId18" w:history="1">
        <w:r w:rsidRPr="00D14A7C">
          <w:rPr>
            <w:rStyle w:val="Hyperlink"/>
            <w:sz w:val="18"/>
            <w:szCs w:val="18"/>
          </w:rPr>
          <w:t>kinderopvang@berendbotje.nl</w:t>
        </w:r>
      </w:hyperlink>
      <w:r w:rsidRPr="00D14A7C">
        <w:rPr>
          <w:color w:val="0000FF" w:themeColor="hyperlink"/>
          <w:sz w:val="18"/>
          <w:szCs w:val="18"/>
          <w:u w:val="single"/>
        </w:rPr>
        <w:t xml:space="preserve"> </w:t>
      </w:r>
      <w:r w:rsidRPr="00D14A7C">
        <w:rPr>
          <w:sz w:val="18"/>
          <w:szCs w:val="18"/>
        </w:rPr>
        <w:tab/>
      </w:r>
      <w:r w:rsidRPr="00D14A7C">
        <w:rPr>
          <w:sz w:val="18"/>
          <w:szCs w:val="18"/>
        </w:rPr>
        <w:tab/>
        <w:t>088-2337000</w:t>
      </w:r>
    </w:p>
    <w:p w14:paraId="5EB29890" w14:textId="77777777" w:rsidR="00A53673" w:rsidRPr="00A53673" w:rsidRDefault="00A53673" w:rsidP="00A53673">
      <w:pPr>
        <w:pBdr>
          <w:top w:val="single" w:sz="4" w:space="1" w:color="auto"/>
          <w:left w:val="single" w:sz="4" w:space="4" w:color="auto"/>
          <w:bottom w:val="single" w:sz="4" w:space="1" w:color="auto"/>
          <w:right w:val="single" w:sz="4" w:space="4" w:color="auto"/>
        </w:pBdr>
        <w:rPr>
          <w:sz w:val="18"/>
          <w:szCs w:val="18"/>
        </w:rPr>
      </w:pPr>
      <w:r w:rsidRPr="00D14A7C">
        <w:rPr>
          <w:sz w:val="18"/>
          <w:szCs w:val="18"/>
        </w:rPr>
        <w:t>Kappio Kinderopvang</w:t>
      </w:r>
      <w:r w:rsidRPr="00D14A7C">
        <w:rPr>
          <w:sz w:val="18"/>
          <w:szCs w:val="18"/>
        </w:rPr>
        <w:tab/>
      </w:r>
      <w:r w:rsidRPr="00D14A7C">
        <w:rPr>
          <w:sz w:val="18"/>
          <w:szCs w:val="18"/>
        </w:rPr>
        <w:tab/>
      </w:r>
      <w:r w:rsidRPr="00D14A7C">
        <w:rPr>
          <w:sz w:val="18"/>
          <w:szCs w:val="18"/>
        </w:rPr>
        <w:tab/>
      </w:r>
      <w:hyperlink r:id="rId19" w:history="1">
        <w:r w:rsidRPr="00D14A7C">
          <w:rPr>
            <w:rStyle w:val="Hyperlink"/>
            <w:sz w:val="18"/>
            <w:szCs w:val="18"/>
          </w:rPr>
          <w:t>info@kappio.nl</w:t>
        </w:r>
      </w:hyperlink>
      <w:r w:rsidRPr="00D14A7C">
        <w:rPr>
          <w:sz w:val="18"/>
          <w:szCs w:val="18"/>
        </w:rPr>
        <w:tab/>
      </w:r>
      <w:r w:rsidRPr="00D14A7C">
        <w:rPr>
          <w:sz w:val="18"/>
          <w:szCs w:val="18"/>
        </w:rPr>
        <w:tab/>
      </w:r>
      <w:r w:rsidRPr="00D14A7C">
        <w:rPr>
          <w:sz w:val="18"/>
          <w:szCs w:val="18"/>
        </w:rPr>
        <w:tab/>
      </w:r>
      <w:r w:rsidRPr="00D14A7C">
        <w:rPr>
          <w:sz w:val="18"/>
          <w:szCs w:val="18"/>
        </w:rPr>
        <w:tab/>
        <w:t>0223-534797</w:t>
      </w:r>
    </w:p>
    <w:p w14:paraId="0493A94D" w14:textId="77777777" w:rsidR="00A53673" w:rsidRPr="00A53673" w:rsidRDefault="00A53673" w:rsidP="00A53673">
      <w:pPr>
        <w:pBdr>
          <w:top w:val="single" w:sz="4" w:space="1" w:color="auto"/>
          <w:left w:val="single" w:sz="4" w:space="4" w:color="auto"/>
          <w:bottom w:val="single" w:sz="4" w:space="1" w:color="auto"/>
          <w:right w:val="single" w:sz="4" w:space="4" w:color="auto"/>
        </w:pBdr>
        <w:rPr>
          <w:sz w:val="18"/>
          <w:szCs w:val="18"/>
        </w:rPr>
      </w:pPr>
      <w:r w:rsidRPr="00D14A7C">
        <w:rPr>
          <w:sz w:val="18"/>
          <w:szCs w:val="18"/>
        </w:rPr>
        <w:tab/>
      </w:r>
      <w:r w:rsidRPr="00D14A7C">
        <w:rPr>
          <w:sz w:val="18"/>
          <w:szCs w:val="18"/>
        </w:rPr>
        <w:tab/>
      </w:r>
      <w:r w:rsidRPr="00D14A7C">
        <w:rPr>
          <w:sz w:val="18"/>
          <w:szCs w:val="18"/>
        </w:rPr>
        <w:tab/>
      </w:r>
      <w:r w:rsidRPr="00D14A7C">
        <w:rPr>
          <w:sz w:val="18"/>
          <w:szCs w:val="18"/>
        </w:rPr>
        <w:tab/>
      </w:r>
      <w:r w:rsidRPr="00D14A7C">
        <w:rPr>
          <w:sz w:val="18"/>
          <w:szCs w:val="18"/>
        </w:rPr>
        <w:tab/>
      </w:r>
      <w:r w:rsidRPr="00D14A7C">
        <w:rPr>
          <w:sz w:val="18"/>
          <w:szCs w:val="18"/>
        </w:rPr>
        <w:tab/>
      </w:r>
      <w:r w:rsidRPr="00D14A7C">
        <w:rPr>
          <w:sz w:val="18"/>
          <w:szCs w:val="18"/>
        </w:rPr>
        <w:tab/>
      </w:r>
      <w:r w:rsidRPr="00D14A7C">
        <w:rPr>
          <w:sz w:val="18"/>
          <w:szCs w:val="18"/>
        </w:rPr>
        <w:tab/>
      </w:r>
      <w:r w:rsidRPr="00D14A7C">
        <w:rPr>
          <w:sz w:val="18"/>
          <w:szCs w:val="18"/>
        </w:rPr>
        <w:tab/>
      </w:r>
      <w:r w:rsidRPr="00D14A7C">
        <w:rPr>
          <w:sz w:val="18"/>
          <w:szCs w:val="18"/>
        </w:rPr>
        <w:tab/>
      </w:r>
    </w:p>
    <w:p w14:paraId="2FD2B269" w14:textId="77777777" w:rsidR="00A53673" w:rsidRPr="00A53673" w:rsidRDefault="00A53673" w:rsidP="00A53673">
      <w:pPr>
        <w:pBdr>
          <w:top w:val="single" w:sz="4" w:space="1" w:color="auto"/>
          <w:left w:val="single" w:sz="4" w:space="4" w:color="auto"/>
          <w:bottom w:val="single" w:sz="4" w:space="1" w:color="auto"/>
          <w:right w:val="single" w:sz="4" w:space="4" w:color="auto"/>
        </w:pBdr>
        <w:rPr>
          <w:b/>
          <w:sz w:val="18"/>
          <w:szCs w:val="18"/>
        </w:rPr>
      </w:pPr>
      <w:r>
        <w:rPr>
          <w:b/>
          <w:bCs/>
          <w:sz w:val="18"/>
          <w:szCs w:val="18"/>
          <w:lang w:val="en-GB"/>
        </w:rPr>
        <w:t xml:space="preserve">Municipality of Drechterland: </w:t>
      </w:r>
    </w:p>
    <w:p w14:paraId="41132BE7" w14:textId="77777777" w:rsidR="00A53673" w:rsidRPr="00A53673" w:rsidRDefault="00A53673" w:rsidP="00A53673">
      <w:pPr>
        <w:pBdr>
          <w:top w:val="single" w:sz="4" w:space="1" w:color="auto"/>
          <w:left w:val="single" w:sz="4" w:space="4" w:color="auto"/>
          <w:bottom w:val="single" w:sz="4" w:space="1" w:color="auto"/>
          <w:right w:val="single" w:sz="4" w:space="4" w:color="auto"/>
        </w:pBdr>
        <w:rPr>
          <w:sz w:val="18"/>
          <w:szCs w:val="18"/>
        </w:rPr>
      </w:pPr>
      <w:r w:rsidRPr="00D14A7C">
        <w:rPr>
          <w:sz w:val="18"/>
          <w:szCs w:val="18"/>
        </w:rPr>
        <w:t>Kinderopvang Berend Botje</w:t>
      </w:r>
      <w:r w:rsidRPr="00D14A7C">
        <w:rPr>
          <w:sz w:val="18"/>
          <w:szCs w:val="18"/>
        </w:rPr>
        <w:tab/>
      </w:r>
      <w:r w:rsidRPr="00D14A7C">
        <w:rPr>
          <w:sz w:val="18"/>
          <w:szCs w:val="18"/>
        </w:rPr>
        <w:tab/>
      </w:r>
      <w:hyperlink r:id="rId20" w:history="1">
        <w:r w:rsidRPr="00D14A7C">
          <w:rPr>
            <w:rStyle w:val="Hyperlink"/>
            <w:sz w:val="18"/>
            <w:szCs w:val="18"/>
          </w:rPr>
          <w:t>kinderopvang@berendbotje.nl</w:t>
        </w:r>
      </w:hyperlink>
      <w:r w:rsidRPr="00D14A7C">
        <w:rPr>
          <w:color w:val="0000FF" w:themeColor="hyperlink"/>
          <w:sz w:val="18"/>
          <w:szCs w:val="18"/>
          <w:u w:val="single"/>
        </w:rPr>
        <w:t xml:space="preserve"> </w:t>
      </w:r>
      <w:r w:rsidRPr="00D14A7C">
        <w:rPr>
          <w:sz w:val="18"/>
          <w:szCs w:val="18"/>
        </w:rPr>
        <w:tab/>
      </w:r>
      <w:r w:rsidRPr="00D14A7C">
        <w:rPr>
          <w:sz w:val="18"/>
          <w:szCs w:val="18"/>
        </w:rPr>
        <w:tab/>
        <w:t>088-2337000</w:t>
      </w:r>
    </w:p>
    <w:p w14:paraId="17881AE1" w14:textId="77777777" w:rsidR="00A53673" w:rsidRPr="00A53673" w:rsidRDefault="00A53673" w:rsidP="00A53673">
      <w:pPr>
        <w:pBdr>
          <w:top w:val="single" w:sz="4" w:space="1" w:color="auto"/>
          <w:left w:val="single" w:sz="4" w:space="4" w:color="auto"/>
          <w:bottom w:val="single" w:sz="4" w:space="1" w:color="auto"/>
          <w:right w:val="single" w:sz="4" w:space="4" w:color="auto"/>
        </w:pBdr>
        <w:rPr>
          <w:sz w:val="18"/>
          <w:szCs w:val="18"/>
        </w:rPr>
      </w:pPr>
      <w:r w:rsidRPr="00D14A7C">
        <w:rPr>
          <w:sz w:val="18"/>
          <w:szCs w:val="18"/>
        </w:rPr>
        <w:t>Kappio Kinderopvang</w:t>
      </w:r>
      <w:r w:rsidRPr="00D14A7C">
        <w:rPr>
          <w:sz w:val="18"/>
          <w:szCs w:val="18"/>
        </w:rPr>
        <w:tab/>
      </w:r>
      <w:r w:rsidRPr="00D14A7C">
        <w:rPr>
          <w:sz w:val="18"/>
          <w:szCs w:val="18"/>
        </w:rPr>
        <w:tab/>
      </w:r>
      <w:r w:rsidRPr="00D14A7C">
        <w:rPr>
          <w:sz w:val="18"/>
          <w:szCs w:val="18"/>
        </w:rPr>
        <w:tab/>
      </w:r>
      <w:hyperlink r:id="rId21" w:history="1">
        <w:r w:rsidRPr="00D14A7C">
          <w:rPr>
            <w:rStyle w:val="Hyperlink"/>
            <w:sz w:val="18"/>
            <w:szCs w:val="18"/>
          </w:rPr>
          <w:t>info@kappio.nl</w:t>
        </w:r>
      </w:hyperlink>
      <w:r w:rsidRPr="00D14A7C">
        <w:rPr>
          <w:sz w:val="18"/>
          <w:szCs w:val="18"/>
        </w:rPr>
        <w:tab/>
      </w:r>
      <w:r w:rsidRPr="00D14A7C">
        <w:rPr>
          <w:sz w:val="18"/>
          <w:szCs w:val="18"/>
        </w:rPr>
        <w:tab/>
      </w:r>
      <w:r w:rsidRPr="00D14A7C">
        <w:rPr>
          <w:sz w:val="18"/>
          <w:szCs w:val="18"/>
        </w:rPr>
        <w:tab/>
      </w:r>
      <w:r w:rsidRPr="00D14A7C">
        <w:rPr>
          <w:sz w:val="18"/>
          <w:szCs w:val="18"/>
        </w:rPr>
        <w:tab/>
        <w:t>0223-534797</w:t>
      </w:r>
    </w:p>
    <w:p w14:paraId="5B7BFB09" w14:textId="77777777" w:rsidR="00A53673" w:rsidRPr="00A53673" w:rsidRDefault="00A53673" w:rsidP="00A53673">
      <w:pPr>
        <w:pBdr>
          <w:top w:val="single" w:sz="4" w:space="1" w:color="auto"/>
          <w:left w:val="single" w:sz="4" w:space="4" w:color="auto"/>
          <w:bottom w:val="single" w:sz="4" w:space="1" w:color="auto"/>
          <w:right w:val="single" w:sz="4" w:space="4" w:color="auto"/>
        </w:pBdr>
        <w:rPr>
          <w:b/>
          <w:sz w:val="18"/>
          <w:szCs w:val="18"/>
        </w:rPr>
      </w:pPr>
      <w:r>
        <w:rPr>
          <w:b/>
          <w:bCs/>
          <w:sz w:val="18"/>
          <w:szCs w:val="18"/>
          <w:lang w:val="en-GB"/>
        </w:rPr>
        <w:t xml:space="preserve">Municipality of Medemblik: </w:t>
      </w:r>
    </w:p>
    <w:p w14:paraId="3E5A652E" w14:textId="77777777" w:rsidR="00A53673" w:rsidRPr="00A53673" w:rsidRDefault="00A53673" w:rsidP="00A53673">
      <w:pPr>
        <w:pBdr>
          <w:top w:val="single" w:sz="4" w:space="1" w:color="auto"/>
          <w:left w:val="single" w:sz="4" w:space="4" w:color="auto"/>
          <w:bottom w:val="single" w:sz="4" w:space="1" w:color="auto"/>
          <w:right w:val="single" w:sz="4" w:space="4" w:color="auto"/>
        </w:pBdr>
        <w:rPr>
          <w:sz w:val="18"/>
          <w:szCs w:val="18"/>
        </w:rPr>
      </w:pPr>
      <w:r w:rsidRPr="00D14A7C">
        <w:rPr>
          <w:sz w:val="18"/>
          <w:szCs w:val="18"/>
        </w:rPr>
        <w:t>Kinderopvang Berend Botje</w:t>
      </w:r>
      <w:r w:rsidRPr="00D14A7C">
        <w:rPr>
          <w:sz w:val="18"/>
          <w:szCs w:val="18"/>
        </w:rPr>
        <w:tab/>
      </w:r>
      <w:r w:rsidRPr="00D14A7C">
        <w:rPr>
          <w:sz w:val="18"/>
          <w:szCs w:val="18"/>
        </w:rPr>
        <w:tab/>
      </w:r>
      <w:hyperlink r:id="rId22" w:history="1">
        <w:r w:rsidRPr="00D14A7C">
          <w:rPr>
            <w:rStyle w:val="Hyperlink"/>
            <w:sz w:val="18"/>
            <w:szCs w:val="18"/>
          </w:rPr>
          <w:t>kinderopvang@berendbotje.nl</w:t>
        </w:r>
      </w:hyperlink>
      <w:r w:rsidRPr="00D14A7C">
        <w:rPr>
          <w:color w:val="0000FF" w:themeColor="hyperlink"/>
          <w:sz w:val="18"/>
          <w:szCs w:val="18"/>
          <w:u w:val="single"/>
        </w:rPr>
        <w:t xml:space="preserve"> </w:t>
      </w:r>
      <w:r w:rsidRPr="00D14A7C">
        <w:rPr>
          <w:sz w:val="18"/>
          <w:szCs w:val="18"/>
        </w:rPr>
        <w:tab/>
      </w:r>
      <w:r w:rsidRPr="00D14A7C">
        <w:rPr>
          <w:sz w:val="18"/>
          <w:szCs w:val="18"/>
        </w:rPr>
        <w:tab/>
        <w:t>088-2337000</w:t>
      </w:r>
    </w:p>
    <w:p w14:paraId="2CE8788B" w14:textId="77777777" w:rsidR="00A53673" w:rsidRPr="00A53673" w:rsidRDefault="00A53673" w:rsidP="00A53673">
      <w:pPr>
        <w:pBdr>
          <w:top w:val="single" w:sz="4" w:space="1" w:color="auto"/>
          <w:left w:val="single" w:sz="4" w:space="4" w:color="auto"/>
          <w:bottom w:val="single" w:sz="4" w:space="1" w:color="auto"/>
          <w:right w:val="single" w:sz="4" w:space="4" w:color="auto"/>
        </w:pBdr>
        <w:rPr>
          <w:sz w:val="18"/>
          <w:szCs w:val="18"/>
        </w:rPr>
      </w:pPr>
      <w:r w:rsidRPr="00D14A7C">
        <w:rPr>
          <w:sz w:val="18"/>
          <w:szCs w:val="18"/>
        </w:rPr>
        <w:t>Kappio Kinderopvang</w:t>
      </w:r>
      <w:r w:rsidRPr="00D14A7C">
        <w:rPr>
          <w:sz w:val="18"/>
          <w:szCs w:val="18"/>
        </w:rPr>
        <w:tab/>
      </w:r>
      <w:r w:rsidRPr="00D14A7C">
        <w:rPr>
          <w:sz w:val="18"/>
          <w:szCs w:val="18"/>
        </w:rPr>
        <w:tab/>
      </w:r>
      <w:r w:rsidRPr="00D14A7C">
        <w:rPr>
          <w:sz w:val="18"/>
          <w:szCs w:val="18"/>
        </w:rPr>
        <w:tab/>
      </w:r>
      <w:hyperlink r:id="rId23" w:history="1">
        <w:r w:rsidRPr="00D14A7C">
          <w:rPr>
            <w:rStyle w:val="Hyperlink"/>
            <w:sz w:val="18"/>
            <w:szCs w:val="18"/>
          </w:rPr>
          <w:t>info@kappio.nl</w:t>
        </w:r>
      </w:hyperlink>
      <w:r w:rsidRPr="00D14A7C">
        <w:rPr>
          <w:sz w:val="18"/>
          <w:szCs w:val="18"/>
        </w:rPr>
        <w:tab/>
      </w:r>
      <w:r w:rsidRPr="00D14A7C">
        <w:rPr>
          <w:sz w:val="18"/>
          <w:szCs w:val="18"/>
        </w:rPr>
        <w:tab/>
      </w:r>
      <w:r w:rsidRPr="00D14A7C">
        <w:rPr>
          <w:sz w:val="18"/>
          <w:szCs w:val="18"/>
        </w:rPr>
        <w:tab/>
      </w:r>
      <w:r w:rsidRPr="00D14A7C">
        <w:rPr>
          <w:sz w:val="18"/>
          <w:szCs w:val="18"/>
        </w:rPr>
        <w:tab/>
        <w:t>0223-534797</w:t>
      </w:r>
    </w:p>
    <w:p w14:paraId="6D65365F" w14:textId="77777777" w:rsidR="00A53673" w:rsidRPr="00A53673" w:rsidRDefault="00A53673" w:rsidP="00A53673">
      <w:pPr>
        <w:pBdr>
          <w:top w:val="single" w:sz="4" w:space="1" w:color="auto"/>
          <w:left w:val="single" w:sz="4" w:space="4" w:color="auto"/>
          <w:bottom w:val="single" w:sz="4" w:space="1" w:color="auto"/>
          <w:right w:val="single" w:sz="4" w:space="4" w:color="auto"/>
        </w:pBdr>
        <w:rPr>
          <w:sz w:val="18"/>
          <w:szCs w:val="18"/>
        </w:rPr>
      </w:pPr>
      <w:r w:rsidRPr="00D14A7C">
        <w:rPr>
          <w:sz w:val="18"/>
          <w:szCs w:val="18"/>
        </w:rPr>
        <w:tab/>
      </w:r>
      <w:r w:rsidRPr="00D14A7C">
        <w:rPr>
          <w:sz w:val="18"/>
          <w:szCs w:val="18"/>
        </w:rPr>
        <w:tab/>
      </w:r>
      <w:r w:rsidRPr="00D14A7C">
        <w:rPr>
          <w:sz w:val="18"/>
          <w:szCs w:val="18"/>
        </w:rPr>
        <w:tab/>
      </w:r>
      <w:r w:rsidRPr="00D14A7C">
        <w:rPr>
          <w:sz w:val="18"/>
          <w:szCs w:val="18"/>
        </w:rPr>
        <w:tab/>
      </w:r>
      <w:r w:rsidRPr="00D14A7C">
        <w:rPr>
          <w:sz w:val="18"/>
          <w:szCs w:val="18"/>
        </w:rPr>
        <w:tab/>
      </w:r>
      <w:r w:rsidRPr="00D14A7C">
        <w:rPr>
          <w:sz w:val="18"/>
          <w:szCs w:val="18"/>
        </w:rPr>
        <w:tab/>
      </w:r>
      <w:r w:rsidRPr="00D14A7C">
        <w:rPr>
          <w:sz w:val="18"/>
          <w:szCs w:val="18"/>
        </w:rPr>
        <w:tab/>
      </w:r>
      <w:r w:rsidRPr="00D14A7C">
        <w:rPr>
          <w:sz w:val="18"/>
          <w:szCs w:val="18"/>
        </w:rPr>
        <w:tab/>
      </w:r>
    </w:p>
    <w:p w14:paraId="5EE3DE75" w14:textId="77777777" w:rsidR="00A53673" w:rsidRPr="00A53673" w:rsidRDefault="00A53673" w:rsidP="00A53673">
      <w:pPr>
        <w:pBdr>
          <w:top w:val="single" w:sz="4" w:space="1" w:color="auto"/>
          <w:left w:val="single" w:sz="4" w:space="4" w:color="auto"/>
          <w:bottom w:val="single" w:sz="4" w:space="1" w:color="auto"/>
          <w:right w:val="single" w:sz="4" w:space="4" w:color="auto"/>
        </w:pBdr>
        <w:rPr>
          <w:sz w:val="18"/>
          <w:szCs w:val="18"/>
        </w:rPr>
      </w:pPr>
      <w:r w:rsidRPr="00D14A7C">
        <w:rPr>
          <w:sz w:val="18"/>
          <w:szCs w:val="18"/>
        </w:rPr>
        <w:tab/>
      </w:r>
      <w:r w:rsidRPr="00D14A7C">
        <w:rPr>
          <w:sz w:val="18"/>
          <w:szCs w:val="18"/>
        </w:rPr>
        <w:tab/>
      </w:r>
      <w:r w:rsidRPr="00D14A7C">
        <w:rPr>
          <w:sz w:val="18"/>
          <w:szCs w:val="18"/>
        </w:rPr>
        <w:tab/>
      </w:r>
    </w:p>
    <w:p w14:paraId="66DA29C2" w14:textId="77777777" w:rsidR="00A53673" w:rsidRPr="00A53673" w:rsidRDefault="00A53673" w:rsidP="00A53673">
      <w:pPr>
        <w:rPr>
          <w:szCs w:val="20"/>
        </w:rPr>
      </w:pPr>
    </w:p>
    <w:p w14:paraId="5A80EFF6" w14:textId="77777777" w:rsidR="00A53673" w:rsidRPr="00A53673" w:rsidRDefault="00A53673" w:rsidP="00A53673">
      <w:pPr>
        <w:rPr>
          <w:szCs w:val="20"/>
        </w:rPr>
      </w:pPr>
    </w:p>
    <w:p w14:paraId="1F828D35" w14:textId="77777777" w:rsidR="00A53673" w:rsidRPr="00A53673" w:rsidRDefault="00A53673" w:rsidP="00A53673">
      <w:pPr>
        <w:rPr>
          <w:szCs w:val="20"/>
        </w:rPr>
      </w:pPr>
    </w:p>
    <w:p w14:paraId="6E6FDFC0" w14:textId="77777777" w:rsidR="00A53673" w:rsidRPr="00A53673" w:rsidRDefault="00A53673" w:rsidP="00A53673">
      <w:pPr>
        <w:rPr>
          <w:szCs w:val="20"/>
        </w:rPr>
      </w:pPr>
    </w:p>
    <w:p w14:paraId="54E7BD1D" w14:textId="77777777" w:rsidR="00A53673" w:rsidRPr="00A53673" w:rsidRDefault="00A53673" w:rsidP="00A53673">
      <w:pPr>
        <w:rPr>
          <w:szCs w:val="20"/>
        </w:rPr>
      </w:pPr>
    </w:p>
    <w:p w14:paraId="594EDED2" w14:textId="77777777" w:rsidR="00A53673" w:rsidRPr="00A53673" w:rsidRDefault="00A53673" w:rsidP="00A53673">
      <w:pPr>
        <w:rPr>
          <w:szCs w:val="20"/>
        </w:rPr>
      </w:pPr>
    </w:p>
    <w:p w14:paraId="41C6FD99" w14:textId="77777777" w:rsidR="00A53673" w:rsidRPr="00A53673" w:rsidRDefault="00A53673" w:rsidP="00A53673">
      <w:pPr>
        <w:rPr>
          <w:szCs w:val="20"/>
        </w:rPr>
      </w:pPr>
    </w:p>
    <w:p w14:paraId="09FBB239" w14:textId="77777777" w:rsidR="00A53673" w:rsidRPr="00A53673" w:rsidRDefault="00A53673" w:rsidP="00A53673">
      <w:pPr>
        <w:rPr>
          <w:szCs w:val="20"/>
        </w:rPr>
      </w:pPr>
    </w:p>
    <w:p w14:paraId="17F0EDCE" w14:textId="77777777" w:rsidR="00A53673" w:rsidRPr="00A53673" w:rsidRDefault="00A53673" w:rsidP="00A53673">
      <w:pPr>
        <w:rPr>
          <w:szCs w:val="20"/>
        </w:rPr>
      </w:pPr>
    </w:p>
    <w:p w14:paraId="10DFBB0D" w14:textId="77777777" w:rsidR="00A53673" w:rsidRPr="00A53673" w:rsidRDefault="00A53673" w:rsidP="00A53673">
      <w:pPr>
        <w:rPr>
          <w:szCs w:val="20"/>
        </w:rPr>
      </w:pPr>
    </w:p>
    <w:p w14:paraId="72179293" w14:textId="77777777" w:rsidR="00A53673" w:rsidRPr="00A53673" w:rsidRDefault="00A53673" w:rsidP="00A53673">
      <w:pPr>
        <w:rPr>
          <w:b/>
          <w:bCs/>
        </w:rPr>
      </w:pPr>
    </w:p>
    <w:p w14:paraId="0D5EFBBB" w14:textId="77777777" w:rsidR="00A53673" w:rsidRPr="00D14A7C" w:rsidRDefault="00A53673" w:rsidP="00A53673">
      <w:pPr>
        <w:rPr>
          <w:b/>
          <w:bCs/>
          <w:lang w:val="en-GB"/>
        </w:rPr>
      </w:pPr>
      <w:r>
        <w:rPr>
          <w:b/>
          <w:bCs/>
          <w:lang w:val="en-GB"/>
        </w:rPr>
        <w:lastRenderedPageBreak/>
        <w:t xml:space="preserve">Primary school </w:t>
      </w:r>
    </w:p>
    <w:p w14:paraId="0FEBDED2" w14:textId="77777777" w:rsidR="00A53673" w:rsidRPr="00D14A7C" w:rsidRDefault="00A53673" w:rsidP="00A53673">
      <w:pPr>
        <w:rPr>
          <w:lang w:val="en-GB"/>
        </w:rPr>
      </w:pPr>
      <w:r>
        <w:rPr>
          <w:lang w:val="en-GB"/>
        </w:rPr>
        <w:t xml:space="preserve">Target group: </w:t>
      </w:r>
      <w:r>
        <w:rPr>
          <w:lang w:val="en-GB"/>
        </w:rPr>
        <w:tab/>
      </w:r>
      <w:r>
        <w:rPr>
          <w:lang w:val="en-GB"/>
        </w:rPr>
        <w:tab/>
        <w:t xml:space="preserve">Children aged 4 to 12 years </w:t>
      </w:r>
    </w:p>
    <w:p w14:paraId="66CFE65E" w14:textId="77777777" w:rsidR="00A53673" w:rsidRPr="00D14A7C" w:rsidRDefault="00A53673" w:rsidP="00A53673">
      <w:pPr>
        <w:rPr>
          <w:lang w:val="en-GB"/>
        </w:rPr>
      </w:pPr>
      <w:r>
        <w:rPr>
          <w:lang w:val="en-GB"/>
        </w:rPr>
        <w:tab/>
      </w:r>
      <w:r>
        <w:rPr>
          <w:lang w:val="en-GB"/>
        </w:rPr>
        <w:tab/>
      </w:r>
      <w:r>
        <w:rPr>
          <w:lang w:val="en-GB"/>
        </w:rPr>
        <w:tab/>
        <w:t xml:space="preserve">Full-time education </w:t>
      </w:r>
    </w:p>
    <w:p w14:paraId="50C59A4F" w14:textId="77777777" w:rsidR="00A53673" w:rsidRPr="00D14A7C" w:rsidRDefault="00A53673" w:rsidP="00A53673">
      <w:pPr>
        <w:rPr>
          <w:lang w:val="en-GB"/>
        </w:rPr>
      </w:pPr>
      <w:r>
        <w:rPr>
          <w:lang w:val="en-GB"/>
        </w:rPr>
        <w:t xml:space="preserve">Application: </w:t>
      </w:r>
      <w:r>
        <w:rPr>
          <w:lang w:val="en-GB"/>
        </w:rPr>
        <w:tab/>
      </w:r>
      <w:r>
        <w:rPr>
          <w:lang w:val="en-GB"/>
        </w:rPr>
        <w:tab/>
        <w:t>Via the digital application form:</w:t>
      </w:r>
    </w:p>
    <w:p w14:paraId="47BDB3B2" w14:textId="7D8014AB" w:rsidR="00A53673" w:rsidRPr="00D14A7C" w:rsidRDefault="00000000" w:rsidP="00D14A7C">
      <w:pPr>
        <w:ind w:left="2124"/>
        <w:rPr>
          <w:lang w:val="en-GB"/>
        </w:rPr>
      </w:pPr>
      <w:hyperlink r:id="rId24" w:tgtFrame="_blank" w:history="1">
        <w:r w:rsidR="00A53673">
          <w:rPr>
            <w:rFonts w:eastAsia="Times New Roman" w:cs="Arial"/>
            <w:color w:val="0000FF"/>
            <w:szCs w:val="20"/>
            <w:u w:val="single"/>
            <w:bdr w:val="none" w:sz="0" w:space="0" w:color="auto" w:frame="1"/>
            <w:lang w:val="en-GB"/>
          </w:rPr>
          <w:t>registration form for Primary Childcare for Non-Dutch-Speaking Persons (NDSP) for primary education</w:t>
        </w:r>
      </w:hyperlink>
    </w:p>
    <w:p w14:paraId="53A39C30" w14:textId="77777777" w:rsidR="00A53673" w:rsidRPr="00A53673" w:rsidRDefault="00A53673" w:rsidP="00A53673">
      <w:r>
        <w:rPr>
          <w:lang w:val="en-GB"/>
        </w:rPr>
        <w:tab/>
      </w:r>
      <w:r>
        <w:rPr>
          <w:lang w:val="en-GB"/>
        </w:rPr>
        <w:tab/>
      </w:r>
      <w:r>
        <w:rPr>
          <w:lang w:val="en-GB"/>
        </w:rPr>
        <w:tab/>
      </w:r>
      <w:hyperlink r:id="rId25" w:history="1">
        <w:r w:rsidRPr="00D14A7C">
          <w:rPr>
            <w:rStyle w:val="Hyperlink"/>
          </w:rPr>
          <w:t>vluchtelingenpo@passendonderwijswf.nl</w:t>
        </w:r>
      </w:hyperlink>
      <w:r w:rsidRPr="00D14A7C">
        <w:rPr>
          <w:color w:val="0000FF" w:themeColor="hyperlink"/>
          <w:u w:val="single"/>
        </w:rPr>
        <w:t xml:space="preserve">   </w:t>
      </w:r>
    </w:p>
    <w:p w14:paraId="46ABC630" w14:textId="77777777" w:rsidR="00A53673" w:rsidRPr="00A53673" w:rsidRDefault="00A53673" w:rsidP="00A53673">
      <w:r w:rsidRPr="00D14A7C">
        <w:tab/>
      </w:r>
      <w:r w:rsidRPr="00D14A7C">
        <w:tab/>
      </w:r>
      <w:r w:rsidRPr="00D14A7C">
        <w:tab/>
        <w:t>Leon Schaaf               tel. 06-51107700</w:t>
      </w:r>
    </w:p>
    <w:p w14:paraId="46DEF6BB" w14:textId="77777777" w:rsidR="00A53673" w:rsidRPr="00D14A7C" w:rsidRDefault="00A53673" w:rsidP="00A53673">
      <w:pPr>
        <w:ind w:left="1416" w:firstLine="708"/>
        <w:rPr>
          <w:lang w:val="en-GB"/>
        </w:rPr>
      </w:pPr>
      <w:r>
        <w:rPr>
          <w:lang w:val="en-GB"/>
        </w:rPr>
        <w:t>Henk Verreijen           tel. 06-51143792</w:t>
      </w:r>
    </w:p>
    <w:p w14:paraId="72AC2EDC" w14:textId="77777777" w:rsidR="00A53673" w:rsidRPr="00D14A7C" w:rsidRDefault="00A53673" w:rsidP="00A53673">
      <w:pPr>
        <w:rPr>
          <w:lang w:val="en-GB"/>
        </w:rPr>
      </w:pPr>
    </w:p>
    <w:p w14:paraId="528EA056" w14:textId="77777777" w:rsidR="00A53673" w:rsidRPr="00D14A7C" w:rsidRDefault="00A53673" w:rsidP="00A53673">
      <w:pPr>
        <w:rPr>
          <w:lang w:val="en-GB"/>
        </w:rPr>
      </w:pPr>
    </w:p>
    <w:p w14:paraId="44A9EB2B" w14:textId="77777777" w:rsidR="00A53673" w:rsidRPr="00D14A7C" w:rsidRDefault="00A53673" w:rsidP="00A53673">
      <w:pPr>
        <w:rPr>
          <w:b/>
          <w:bCs/>
          <w:lang w:val="en-GB"/>
        </w:rPr>
      </w:pPr>
      <w:r>
        <w:rPr>
          <w:b/>
          <w:bCs/>
          <w:lang w:val="en-GB"/>
        </w:rPr>
        <w:t>Secondary education (including senior secondary vocational education)</w:t>
      </w:r>
    </w:p>
    <w:p w14:paraId="45AFA7FD" w14:textId="77777777" w:rsidR="00A53673" w:rsidRPr="00D14A7C" w:rsidRDefault="00A53673" w:rsidP="00A53673">
      <w:pPr>
        <w:rPr>
          <w:lang w:val="en-GB"/>
        </w:rPr>
      </w:pPr>
      <w:r>
        <w:rPr>
          <w:lang w:val="en-GB"/>
        </w:rPr>
        <w:t xml:space="preserve">Target group: </w:t>
      </w:r>
      <w:r>
        <w:rPr>
          <w:lang w:val="en-GB"/>
        </w:rPr>
        <w:tab/>
      </w:r>
      <w:r>
        <w:rPr>
          <w:lang w:val="en-GB"/>
        </w:rPr>
        <w:tab/>
        <w:t xml:space="preserve">Children from age 12 </w:t>
      </w:r>
    </w:p>
    <w:p w14:paraId="7ECC66CE" w14:textId="77777777" w:rsidR="00A53673" w:rsidRPr="00D14A7C" w:rsidRDefault="00A53673" w:rsidP="00A53673">
      <w:pPr>
        <w:ind w:left="708" w:firstLine="708"/>
        <w:rPr>
          <w:lang w:val="en-GB"/>
        </w:rPr>
      </w:pPr>
      <w:r>
        <w:rPr>
          <w:lang w:val="en-GB"/>
        </w:rPr>
        <w:t xml:space="preserve"> </w:t>
      </w:r>
      <w:r>
        <w:rPr>
          <w:lang w:val="en-GB"/>
        </w:rPr>
        <w:tab/>
        <w:t xml:space="preserve">Full-time education </w:t>
      </w:r>
    </w:p>
    <w:p w14:paraId="0290DB22" w14:textId="77777777" w:rsidR="00A53673" w:rsidRPr="00D14A7C" w:rsidRDefault="00A53673" w:rsidP="00A53673">
      <w:pPr>
        <w:rPr>
          <w:lang w:val="en-GB"/>
        </w:rPr>
      </w:pPr>
      <w:r>
        <w:rPr>
          <w:lang w:val="en-GB"/>
        </w:rPr>
        <w:t>Application:</w:t>
      </w:r>
      <w:r>
        <w:rPr>
          <w:lang w:val="en-GB"/>
        </w:rPr>
        <w:tab/>
      </w:r>
      <w:r>
        <w:rPr>
          <w:lang w:val="en-GB"/>
        </w:rPr>
        <w:tab/>
        <w:t xml:space="preserve">Via the digital application form:  </w:t>
      </w:r>
    </w:p>
    <w:p w14:paraId="0A336938" w14:textId="77777777" w:rsidR="00A53673" w:rsidRPr="00D14A7C" w:rsidRDefault="00000000" w:rsidP="00A53673">
      <w:pPr>
        <w:ind w:left="2124"/>
        <w:rPr>
          <w:lang w:val="en-GB"/>
        </w:rPr>
      </w:pPr>
      <w:hyperlink r:id="rId26" w:history="1">
        <w:r w:rsidR="00A53673">
          <w:rPr>
            <w:rStyle w:val="Hyperlink"/>
            <w:lang w:val="en-GB"/>
          </w:rPr>
          <w:t>Secondary education application form</w:t>
        </w:r>
      </w:hyperlink>
      <w:r w:rsidR="00A53673">
        <w:rPr>
          <w:lang w:val="en-GB"/>
        </w:rPr>
        <w:t xml:space="preserve"> </w:t>
      </w:r>
    </w:p>
    <w:p w14:paraId="71582FDB" w14:textId="77777777" w:rsidR="00A53673" w:rsidRPr="00D14A7C" w:rsidRDefault="00A53673" w:rsidP="00A53673">
      <w:pPr>
        <w:ind w:left="2124"/>
        <w:rPr>
          <w:lang w:val="en-GB"/>
        </w:rPr>
      </w:pPr>
      <w:r>
        <w:rPr>
          <w:lang w:val="en-GB"/>
        </w:rPr>
        <w:t xml:space="preserve">Please submit this application form by e-mail to: </w:t>
      </w:r>
      <w:hyperlink r:id="rId27" w:history="1">
        <w:r>
          <w:rPr>
            <w:rStyle w:val="Hyperlink"/>
            <w:lang w:val="en-GB"/>
          </w:rPr>
          <w:t>vluchtelingenvo@passendonderwijswf.nl</w:t>
        </w:r>
      </w:hyperlink>
      <w:r>
        <w:rPr>
          <w:color w:val="0000FF" w:themeColor="hyperlink"/>
          <w:u w:val="single"/>
          <w:lang w:val="en-GB"/>
        </w:rPr>
        <w:t xml:space="preserve">  </w:t>
      </w:r>
    </w:p>
    <w:p w14:paraId="5F30E354" w14:textId="77777777" w:rsidR="00A53673" w:rsidRPr="00D14A7C" w:rsidRDefault="00A53673" w:rsidP="00A53673">
      <w:pPr>
        <w:ind w:left="1416" w:firstLine="708"/>
        <w:rPr>
          <w:rFonts w:eastAsia="Times New Roman" w:cs="Arial"/>
          <w:szCs w:val="20"/>
          <w:bdr w:val="none" w:sz="0" w:space="0" w:color="auto" w:frame="1"/>
          <w:lang w:val="en-GB"/>
        </w:rPr>
      </w:pPr>
      <w:r>
        <w:rPr>
          <w:rFonts w:eastAsia="Times New Roman" w:cs="Arial"/>
          <w:szCs w:val="20"/>
          <w:bdr w:val="none" w:sz="0" w:space="0" w:color="auto" w:frame="1"/>
          <w:lang w:val="en-GB"/>
        </w:rPr>
        <w:t>Antoine Reijns                 tel: 06-51556108</w:t>
      </w:r>
    </w:p>
    <w:p w14:paraId="718DE51B" w14:textId="77777777" w:rsidR="00A53673" w:rsidRPr="00D14A7C" w:rsidRDefault="00A53673" w:rsidP="00A53673">
      <w:pPr>
        <w:rPr>
          <w:b/>
          <w:bCs/>
          <w:lang w:val="en-GB"/>
        </w:rPr>
      </w:pPr>
    </w:p>
    <w:p w14:paraId="6B9B239C" w14:textId="77777777" w:rsidR="00A53673" w:rsidRPr="00D14A7C" w:rsidRDefault="00A53673" w:rsidP="00A53673">
      <w:pPr>
        <w:rPr>
          <w:b/>
          <w:bCs/>
          <w:lang w:val="en-GB"/>
        </w:rPr>
      </w:pPr>
      <w:r>
        <w:rPr>
          <w:b/>
          <w:bCs/>
          <w:lang w:val="en-GB"/>
        </w:rPr>
        <w:t xml:space="preserve">In order to provide you with the right assistance, it is important that you register with the municipal authorities. </w:t>
      </w:r>
    </w:p>
    <w:p w14:paraId="39B1F99B" w14:textId="77777777" w:rsidR="00A53673" w:rsidRPr="00D14A7C" w:rsidRDefault="00A53673" w:rsidP="00A53673">
      <w:pPr>
        <w:rPr>
          <w:b/>
          <w:bCs/>
          <w:lang w:val="en-GB"/>
        </w:rPr>
      </w:pPr>
      <w:r>
        <w:rPr>
          <w:b/>
          <w:bCs/>
          <w:lang w:val="en-GB"/>
        </w:rPr>
        <w:t xml:space="preserve">Please contact the authorities of your municipality.  </w:t>
      </w:r>
    </w:p>
    <w:p w14:paraId="7BC1725E" w14:textId="77777777" w:rsidR="00A53673" w:rsidRPr="00D14A7C" w:rsidRDefault="00A53673" w:rsidP="00A53673">
      <w:pPr>
        <w:rPr>
          <w:b/>
          <w:bCs/>
          <w:lang w:val="en-GB"/>
        </w:rPr>
      </w:pPr>
    </w:p>
    <w:p w14:paraId="474D6FCB" w14:textId="77777777" w:rsidR="00A53673" w:rsidRPr="00D14A7C" w:rsidRDefault="00A53673" w:rsidP="00A53673">
      <w:pPr>
        <w:rPr>
          <w:bCs/>
          <w:lang w:val="en-GB"/>
        </w:rPr>
      </w:pPr>
      <w:r>
        <w:rPr>
          <w:lang w:val="en-GB"/>
        </w:rPr>
        <w:t xml:space="preserve">Should you be able to provide any assistance in the field of childcare and schooling yourself, please contact the preschool childcare centre or primary school in your neighbourhood.  </w:t>
      </w:r>
    </w:p>
    <w:p w14:paraId="00C68B1A" w14:textId="77777777" w:rsidR="00A53673" w:rsidRPr="00D14A7C" w:rsidRDefault="00A53673" w:rsidP="00A53673">
      <w:pPr>
        <w:rPr>
          <w:bCs/>
          <w:lang w:val="en-GB"/>
        </w:rPr>
      </w:pPr>
      <w:r>
        <w:rPr>
          <w:lang w:val="en-GB"/>
        </w:rPr>
        <w:t>For more information, please contact the authorities of your municipality of residence or visit the website of the Council for Refugees (</w:t>
      </w:r>
      <w:hyperlink r:id="rId28" w:history="1">
        <w:r>
          <w:rPr>
            <w:rStyle w:val="Hyperlink"/>
            <w:lang w:val="en-GB"/>
          </w:rPr>
          <w:t>https://www.vluchtelingenwerk.nl/nl/steun-oekraiense-vluchtelingen</w:t>
        </w:r>
      </w:hyperlink>
      <w:r>
        <w:rPr>
          <w:lang w:val="en-GB"/>
        </w:rPr>
        <w:t xml:space="preserve">) </w:t>
      </w:r>
    </w:p>
    <w:p w14:paraId="5BD31B71" w14:textId="77777777" w:rsidR="00A53673" w:rsidRPr="00D14A7C" w:rsidRDefault="00A53673" w:rsidP="00A53673">
      <w:pPr>
        <w:rPr>
          <w:lang w:val="en-GB"/>
        </w:rPr>
      </w:pPr>
    </w:p>
    <w:p w14:paraId="4CD0A454" w14:textId="77777777" w:rsidR="00A53673" w:rsidRPr="00D14A7C" w:rsidRDefault="00A53673" w:rsidP="00A53673">
      <w:pPr>
        <w:rPr>
          <w:lang w:val="en-GB"/>
        </w:rPr>
      </w:pPr>
      <w:r>
        <w:rPr>
          <w:lang w:val="en-GB"/>
        </w:rPr>
        <w:t xml:space="preserve">Do you require assistance or do you have questions? Please contact the authorities of your municipality.  </w:t>
      </w:r>
    </w:p>
    <w:p w14:paraId="7B3D0D7E" w14:textId="77777777" w:rsidR="00A53673" w:rsidRPr="00D14A7C" w:rsidRDefault="00A53673" w:rsidP="00A53673">
      <w:pPr>
        <w:rPr>
          <w:lang w:val="en-GB"/>
        </w:rPr>
      </w:pPr>
    </w:p>
    <w:p w14:paraId="703B98F3" w14:textId="77777777" w:rsidR="00A53673" w:rsidRPr="00D14A7C" w:rsidRDefault="00A53673" w:rsidP="00A53673">
      <w:pPr>
        <w:rPr>
          <w:lang w:val="en-GB"/>
        </w:rPr>
      </w:pPr>
      <w:r>
        <w:rPr>
          <w:lang w:val="en-GB"/>
        </w:rPr>
        <w:t xml:space="preserve">The situation for refugees from Ukraine is liable to rapid changes and a lot is as yet unclear. Information provided today might have become outdated by tomorrow. The municipal authorities try to service you as well as possible. Check the municipality’s website for the most recent information. </w:t>
      </w:r>
    </w:p>
    <w:p w14:paraId="39679DFC" w14:textId="77777777" w:rsidR="00A53673" w:rsidRPr="00D14A7C" w:rsidRDefault="00A53673" w:rsidP="00A53673">
      <w:pPr>
        <w:rPr>
          <w:lang w:val="en-GB"/>
        </w:rPr>
      </w:pPr>
    </w:p>
    <w:p w14:paraId="5724A230" w14:textId="77777777" w:rsidR="00A53673" w:rsidRPr="00D14A7C" w:rsidRDefault="00A53673" w:rsidP="00A53673">
      <w:pPr>
        <w:rPr>
          <w:lang w:val="en-GB"/>
        </w:rPr>
      </w:pPr>
    </w:p>
    <w:p w14:paraId="336EFCE1" w14:textId="77777777" w:rsidR="00A53673" w:rsidRPr="00D14A7C" w:rsidRDefault="00A53673" w:rsidP="00A53673">
      <w:pPr>
        <w:spacing w:after="200" w:line="276" w:lineRule="auto"/>
        <w:rPr>
          <w:lang w:val="en-GB"/>
        </w:rPr>
      </w:pPr>
      <w:r>
        <w:rPr>
          <w:lang w:val="en-GB"/>
        </w:rPr>
        <w:br w:type="page"/>
      </w:r>
    </w:p>
    <w:p w14:paraId="43E81DBA" w14:textId="77777777" w:rsidR="00A53673" w:rsidRPr="00D14A7C" w:rsidRDefault="00A53673" w:rsidP="00A53673">
      <w:pPr>
        <w:spacing w:line="240" w:lineRule="auto"/>
        <w:textAlignment w:val="baseline"/>
        <w:rPr>
          <w:rFonts w:ascii="UICTFontTextStyleBody" w:eastAsia="Times New Roman" w:hAnsi="UICTFontTextStyleBody" w:cs="Times New Roman"/>
          <w:b/>
          <w:bCs/>
          <w:sz w:val="35"/>
          <w:szCs w:val="35"/>
          <w:bdr w:val="none" w:sz="0" w:space="0" w:color="auto" w:frame="1"/>
          <w:lang w:val="en-GB"/>
        </w:rPr>
      </w:pPr>
      <w:r>
        <w:rPr>
          <w:rFonts w:ascii="UICTFontTextStyleBody" w:eastAsia="Times New Roman" w:hAnsi="UICTFontTextStyleBody" w:cs="Times New Roman"/>
          <w:b/>
          <w:bCs/>
          <w:sz w:val="35"/>
          <w:szCs w:val="35"/>
          <w:bdr w:val="none" w:sz="0" w:space="0" w:color="auto" w:frame="1"/>
          <w:lang w:val="en-GB"/>
        </w:rPr>
        <w:lastRenderedPageBreak/>
        <w:t>Coordination of refugees from Ukraine</w:t>
      </w:r>
    </w:p>
    <w:p w14:paraId="3AC9482E" w14:textId="456903D9" w:rsidR="00A53673" w:rsidRDefault="00A53673" w:rsidP="00A53673">
      <w:pPr>
        <w:spacing w:line="240" w:lineRule="auto"/>
        <w:textAlignment w:val="baseline"/>
        <w:rPr>
          <w:rFonts w:ascii="UICTFontTextStyleBody" w:eastAsia="Times New Roman" w:hAnsi="UICTFontTextStyleBody" w:cs="Times New Roman"/>
          <w:sz w:val="27"/>
          <w:szCs w:val="27"/>
          <w:bdr w:val="none" w:sz="0" w:space="0" w:color="auto" w:frame="1"/>
          <w:lang w:val="en-GB"/>
        </w:rPr>
      </w:pPr>
      <w:r>
        <w:rPr>
          <w:rFonts w:ascii="UICTFontTextStyleBody" w:eastAsia="Times New Roman" w:hAnsi="UICTFontTextStyleBody" w:cs="Times New Roman"/>
          <w:sz w:val="27"/>
          <w:szCs w:val="27"/>
          <w:bdr w:val="none" w:sz="0" w:space="0" w:color="auto" w:frame="1"/>
          <w:lang w:val="en-GB"/>
        </w:rPr>
        <w:t>The process of accommodating refugees from Ukraine is ongoing. Everywhere in the country, including here in West-Friesland, we do our best to shelter and accommodate these people. In consultation with the various organisations for schooling in the region, it was decided to spread out Ukrainian children of school age arriving in West-Friesland as much as possible across the various schools. In order to coordinate this division, three retired teachers have been engaged to assign the children to primary schools. Their names, e-mail addresses, and mobile telephone numbers, as well as the application forms for primary and secondary education are presented in the below.</w:t>
      </w:r>
    </w:p>
    <w:p w14:paraId="68C56988" w14:textId="77777777" w:rsidR="00092F1B" w:rsidRPr="00D14A7C" w:rsidRDefault="00092F1B" w:rsidP="00A53673">
      <w:pPr>
        <w:spacing w:line="240" w:lineRule="auto"/>
        <w:textAlignment w:val="baseline"/>
        <w:rPr>
          <w:rFonts w:ascii="UICTFontTextStyleBody" w:eastAsia="Times New Roman" w:hAnsi="UICTFontTextStyleBody" w:cs="Times New Roman"/>
          <w:sz w:val="27"/>
          <w:szCs w:val="27"/>
          <w:bdr w:val="none" w:sz="0" w:space="0" w:color="auto" w:frame="1"/>
          <w:lang w:val="en-GB"/>
        </w:rPr>
      </w:pPr>
    </w:p>
    <w:p w14:paraId="56E2DDDB" w14:textId="159C2A37" w:rsidR="00A53673" w:rsidRPr="00D14A7C" w:rsidRDefault="00A53673" w:rsidP="00A53673">
      <w:pPr>
        <w:spacing w:line="240" w:lineRule="auto"/>
        <w:textAlignment w:val="baseline"/>
        <w:rPr>
          <w:rFonts w:ascii="UICTFontTextStyleBody" w:eastAsia="Times New Roman" w:hAnsi="UICTFontTextStyleBody" w:cs="Times New Roman"/>
          <w:sz w:val="27"/>
          <w:szCs w:val="27"/>
          <w:bdr w:val="none" w:sz="0" w:space="0" w:color="auto" w:frame="1"/>
          <w:lang w:val="en-GB"/>
        </w:rPr>
      </w:pPr>
      <w:r>
        <w:rPr>
          <w:rFonts w:ascii="UICTFontTextStyleBody" w:eastAsia="Times New Roman" w:hAnsi="UICTFontTextStyleBody" w:cs="Times New Roman"/>
          <w:sz w:val="27"/>
          <w:szCs w:val="27"/>
          <w:u w:val="single"/>
          <w:bdr w:val="none" w:sz="0" w:space="0" w:color="auto" w:frame="1"/>
          <w:lang w:val="en-GB"/>
        </w:rPr>
        <w:t>Primary education:</w:t>
      </w:r>
      <w:r>
        <w:rPr>
          <w:rFonts w:ascii="UICTFontTextStyleBody" w:eastAsia="Times New Roman" w:hAnsi="UICTFontTextStyleBody" w:cs="Times New Roman"/>
          <w:sz w:val="27"/>
          <w:szCs w:val="27"/>
          <w:bdr w:val="none" w:sz="0" w:space="0" w:color="auto" w:frame="1"/>
          <w:lang w:val="en-GB"/>
        </w:rPr>
        <w:br/>
        <w:t>Coordinators:</w:t>
      </w:r>
      <w:r>
        <w:rPr>
          <w:rFonts w:ascii="UICTFontTextStyleBody" w:eastAsia="Times New Roman" w:hAnsi="UICTFontTextStyleBody" w:cs="Times New Roman"/>
          <w:sz w:val="27"/>
          <w:szCs w:val="27"/>
          <w:bdr w:val="none" w:sz="0" w:space="0" w:color="auto" w:frame="1"/>
          <w:lang w:val="en-GB"/>
        </w:rPr>
        <w:br/>
        <w:t>Leon Schaaf               tel. 06-51107700</w:t>
      </w:r>
      <w:r>
        <w:rPr>
          <w:rFonts w:ascii="UICTFontTextStyleBody" w:eastAsia="Times New Roman" w:hAnsi="UICTFontTextStyleBody" w:cs="Times New Roman"/>
          <w:sz w:val="27"/>
          <w:szCs w:val="27"/>
          <w:bdr w:val="none" w:sz="0" w:space="0" w:color="auto" w:frame="1"/>
          <w:lang w:val="en-GB"/>
        </w:rPr>
        <w:br/>
        <w:t>Henk Verreijen         tel. 06-51143792</w:t>
      </w:r>
    </w:p>
    <w:p w14:paraId="58660FE5" w14:textId="12E1CAF6" w:rsidR="00A53673" w:rsidRDefault="00A53673" w:rsidP="00A53673">
      <w:pPr>
        <w:spacing w:line="240" w:lineRule="auto"/>
        <w:textAlignment w:val="baseline"/>
        <w:rPr>
          <w:rFonts w:ascii="UICTFontTextStyleBody" w:eastAsia="Times New Roman" w:hAnsi="UICTFontTextStyleBody" w:cs="Times New Roman"/>
          <w:sz w:val="27"/>
          <w:szCs w:val="27"/>
          <w:bdr w:val="none" w:sz="0" w:space="0" w:color="auto" w:frame="1"/>
          <w:lang w:val="en-GB"/>
        </w:rPr>
      </w:pPr>
      <w:r>
        <w:rPr>
          <w:rFonts w:ascii="UICTFontTextStyleBody" w:eastAsia="Times New Roman" w:hAnsi="UICTFontTextStyleBody" w:cs="Times New Roman"/>
          <w:sz w:val="27"/>
          <w:szCs w:val="27"/>
          <w:bdr w:val="none" w:sz="0" w:space="0" w:color="auto" w:frame="1"/>
          <w:lang w:val="en-GB"/>
        </w:rPr>
        <w:t xml:space="preserve">The </w:t>
      </w:r>
      <w:bookmarkStart w:id="0" w:name="_Hlk114746496"/>
      <w:r>
        <w:rPr>
          <w:rFonts w:ascii="UICTFontTextStyleBody" w:eastAsia="Times New Roman" w:hAnsi="UICTFontTextStyleBody" w:cs="Times New Roman"/>
          <w:sz w:val="27"/>
          <w:szCs w:val="27"/>
          <w:bdr w:val="none" w:sz="0" w:space="0" w:color="auto" w:frame="1"/>
          <w:lang w:val="en-GB"/>
        </w:rPr>
        <w:fldChar w:fldCharType="begin"/>
      </w:r>
      <w:r>
        <w:rPr>
          <w:rFonts w:ascii="UICTFontTextStyleBody" w:eastAsia="Times New Roman" w:hAnsi="UICTFontTextStyleBody" w:cs="Times New Roman"/>
          <w:sz w:val="27"/>
          <w:szCs w:val="27"/>
          <w:bdr w:val="none" w:sz="0" w:space="0" w:color="auto" w:frame="1"/>
          <w:lang w:val="en-GB"/>
        </w:rPr>
        <w:instrText xml:space="preserve"> HYPERLINK "https://www.passendonderwijswf.nl/wp-content/uploads/2022/03/Aanmeldformulier-EOA-PO-digitaal-format.pdf" \t "_blank" </w:instrText>
      </w:r>
      <w:r>
        <w:rPr>
          <w:rFonts w:ascii="UICTFontTextStyleBody" w:eastAsia="Times New Roman" w:hAnsi="UICTFontTextStyleBody" w:cs="Times New Roman"/>
          <w:sz w:val="27"/>
          <w:szCs w:val="27"/>
          <w:bdr w:val="none" w:sz="0" w:space="0" w:color="auto" w:frame="1"/>
          <w:lang w:val="en-GB"/>
        </w:rPr>
        <w:fldChar w:fldCharType="separate"/>
      </w:r>
      <w:r>
        <w:rPr>
          <w:rFonts w:ascii="UICTFontTextStyleBody" w:eastAsia="Times New Roman" w:hAnsi="UICTFontTextStyleBody" w:cs="Times New Roman"/>
          <w:color w:val="0000FF"/>
          <w:sz w:val="27"/>
          <w:szCs w:val="27"/>
          <w:u w:val="single"/>
          <w:bdr w:val="none" w:sz="0" w:space="0" w:color="auto" w:frame="1"/>
          <w:lang w:val="en-GB"/>
        </w:rPr>
        <w:t>registration form for Primary Childcare for Non-Dutch-Speaking Persons (NDSP) for primary education</w:t>
      </w:r>
      <w:r>
        <w:rPr>
          <w:rFonts w:ascii="UICTFontTextStyleBody" w:eastAsia="Times New Roman" w:hAnsi="UICTFontTextStyleBody" w:cs="Times New Roman"/>
          <w:sz w:val="27"/>
          <w:szCs w:val="27"/>
          <w:bdr w:val="none" w:sz="0" w:space="0" w:color="auto" w:frame="1"/>
          <w:lang w:val="en-GB"/>
        </w:rPr>
        <w:fldChar w:fldCharType="end"/>
      </w:r>
      <w:bookmarkEnd w:id="0"/>
      <w:r>
        <w:rPr>
          <w:rFonts w:ascii="UICTFontTextStyleBody" w:eastAsia="Times New Roman" w:hAnsi="UICTFontTextStyleBody" w:cs="Times New Roman"/>
          <w:sz w:val="27"/>
          <w:szCs w:val="27"/>
          <w:bdr w:val="none" w:sz="0" w:space="0" w:color="auto" w:frame="1"/>
          <w:lang w:val="en-GB"/>
        </w:rPr>
        <w:t xml:space="preserve"> can be downloaded here. The form should be sent by e-mail to </w:t>
      </w:r>
      <w:hyperlink r:id="rId29" w:tgtFrame="_blank" w:history="1">
        <w:r>
          <w:rPr>
            <w:rFonts w:ascii="UICTFontTextStyleBody" w:eastAsia="Times New Roman" w:hAnsi="UICTFontTextStyleBody" w:cs="Times New Roman"/>
            <w:color w:val="0000FF"/>
            <w:sz w:val="27"/>
            <w:szCs w:val="27"/>
            <w:u w:val="single"/>
            <w:bdr w:val="none" w:sz="0" w:space="0" w:color="auto" w:frame="1"/>
            <w:lang w:val="en-GB"/>
          </w:rPr>
          <w:t>vluchtelingenpo@passendonderwijswf.nl</w:t>
        </w:r>
      </w:hyperlink>
      <w:r>
        <w:rPr>
          <w:rFonts w:ascii="UICTFontTextStyleBody" w:eastAsia="Times New Roman" w:hAnsi="UICTFontTextStyleBody" w:cs="Times New Roman"/>
          <w:sz w:val="27"/>
          <w:szCs w:val="27"/>
          <w:bdr w:val="none" w:sz="0" w:space="0" w:color="auto" w:frame="1"/>
          <w:lang w:val="en-GB"/>
        </w:rPr>
        <w:t> Any questions and comments concerning children aged 4 to about 12 can also be sent to this e-mail address.</w:t>
      </w:r>
    </w:p>
    <w:p w14:paraId="7B33FC81" w14:textId="77777777" w:rsidR="00092F1B" w:rsidRPr="00D14A7C" w:rsidRDefault="00092F1B" w:rsidP="00A53673">
      <w:pPr>
        <w:spacing w:line="240" w:lineRule="auto"/>
        <w:textAlignment w:val="baseline"/>
        <w:rPr>
          <w:rFonts w:ascii="Times New Roman" w:eastAsia="Times New Roman" w:hAnsi="Times New Roman" w:cs="Times New Roman"/>
          <w:sz w:val="27"/>
          <w:szCs w:val="27"/>
          <w:bdr w:val="none" w:sz="0" w:space="0" w:color="auto" w:frame="1"/>
          <w:lang w:val="en-GB"/>
        </w:rPr>
      </w:pPr>
    </w:p>
    <w:p w14:paraId="5E7CAF43" w14:textId="594DA5E3" w:rsidR="00A53673" w:rsidRPr="00D14A7C" w:rsidRDefault="00A53673" w:rsidP="00A53673">
      <w:pPr>
        <w:spacing w:line="240" w:lineRule="auto"/>
        <w:textAlignment w:val="baseline"/>
        <w:rPr>
          <w:rFonts w:ascii="UICTFontTextStyleBody" w:eastAsia="Times New Roman" w:hAnsi="UICTFontTextStyleBody" w:cs="Times New Roman"/>
          <w:sz w:val="27"/>
          <w:szCs w:val="27"/>
          <w:bdr w:val="none" w:sz="0" w:space="0" w:color="auto" w:frame="1"/>
          <w:lang w:val="en-GB"/>
        </w:rPr>
      </w:pPr>
      <w:r>
        <w:rPr>
          <w:rFonts w:ascii="UICTFontTextStyleBody" w:eastAsia="Times New Roman" w:hAnsi="UICTFontTextStyleBody" w:cs="Times New Roman"/>
          <w:sz w:val="27"/>
          <w:szCs w:val="27"/>
          <w:u w:val="single"/>
          <w:bdr w:val="none" w:sz="0" w:space="0" w:color="auto" w:frame="1"/>
          <w:lang w:val="en-GB"/>
        </w:rPr>
        <w:t>Secondary education:</w:t>
      </w:r>
      <w:r>
        <w:rPr>
          <w:rFonts w:ascii="UICTFontTextStyleBody" w:eastAsia="Times New Roman" w:hAnsi="UICTFontTextStyleBody" w:cs="Times New Roman"/>
          <w:sz w:val="27"/>
          <w:szCs w:val="27"/>
          <w:bdr w:val="none" w:sz="0" w:space="0" w:color="auto" w:frame="1"/>
          <w:lang w:val="en-GB"/>
        </w:rPr>
        <w:br/>
        <w:t>Coordinator:</w:t>
      </w:r>
      <w:r>
        <w:rPr>
          <w:rFonts w:ascii="UICTFontTextStyleBody" w:eastAsia="Times New Roman" w:hAnsi="UICTFontTextStyleBody" w:cs="Times New Roman"/>
          <w:sz w:val="27"/>
          <w:szCs w:val="27"/>
          <w:bdr w:val="none" w:sz="0" w:space="0" w:color="auto" w:frame="1"/>
          <w:lang w:val="en-GB"/>
        </w:rPr>
        <w:br/>
        <w:t>Antoine Reijns                 tel: 06-51556108</w:t>
      </w:r>
    </w:p>
    <w:p w14:paraId="705C8CD5" w14:textId="77777777" w:rsidR="00A53673" w:rsidRPr="00D14A7C" w:rsidRDefault="00A53673" w:rsidP="00A53673">
      <w:pPr>
        <w:spacing w:line="240" w:lineRule="auto"/>
        <w:textAlignment w:val="baseline"/>
        <w:rPr>
          <w:rFonts w:ascii="Times New Roman" w:eastAsia="Times New Roman" w:hAnsi="Times New Roman" w:cs="Times New Roman"/>
          <w:bCs/>
          <w:sz w:val="35"/>
          <w:szCs w:val="35"/>
          <w:bdr w:val="none" w:sz="0" w:space="0" w:color="auto" w:frame="1"/>
          <w:lang w:val="en-GB"/>
        </w:rPr>
      </w:pPr>
      <w:r>
        <w:rPr>
          <w:rFonts w:ascii="UICTFontTextStyleBody" w:eastAsia="Times New Roman" w:hAnsi="UICTFontTextStyleBody" w:cs="Times New Roman"/>
          <w:b/>
          <w:bCs/>
          <w:sz w:val="35"/>
          <w:szCs w:val="35"/>
          <w:bdr w:val="none" w:sz="0" w:space="0" w:color="auto" w:frame="1"/>
          <w:lang w:val="en-GB"/>
        </w:rPr>
        <w:t xml:space="preserve">The </w:t>
      </w:r>
      <w:hyperlink r:id="rId30" w:tgtFrame="_blank" w:history="1">
        <w:r>
          <w:rPr>
            <w:rFonts w:ascii="UICTFontTextStyleBody" w:eastAsia="Times New Roman" w:hAnsi="UICTFontTextStyleBody" w:cs="Times New Roman"/>
            <w:b/>
            <w:bCs/>
            <w:color w:val="0000FF"/>
            <w:sz w:val="35"/>
            <w:szCs w:val="35"/>
            <w:u w:val="single"/>
            <w:bdr w:val="none" w:sz="0" w:space="0" w:color="auto" w:frame="1"/>
            <w:lang w:val="en-GB"/>
          </w:rPr>
          <w:t>registration form for Primary Childcare for Non-Dutch-Speaking Persons (NDSP) for secondary education</w:t>
        </w:r>
      </w:hyperlink>
      <w:r>
        <w:rPr>
          <w:rFonts w:ascii="UICTFontTextStyleBody" w:eastAsia="Times New Roman" w:hAnsi="UICTFontTextStyleBody" w:cs="Times New Roman"/>
          <w:b/>
          <w:bCs/>
          <w:sz w:val="35"/>
          <w:szCs w:val="35"/>
          <w:bdr w:val="none" w:sz="0" w:space="0" w:color="auto" w:frame="1"/>
          <w:lang w:val="en-GB"/>
        </w:rPr>
        <w:t xml:space="preserve"> can be downloaded here. The form should be sent by e-mail to </w:t>
      </w:r>
      <w:hyperlink r:id="rId31" w:tgtFrame="_blank" w:history="1">
        <w:r>
          <w:rPr>
            <w:rFonts w:ascii="UICTFontTextStyleBody" w:eastAsia="Times New Roman" w:hAnsi="UICTFontTextStyleBody" w:cs="Times New Roman"/>
            <w:b/>
            <w:bCs/>
            <w:color w:val="0000FF"/>
            <w:sz w:val="35"/>
            <w:szCs w:val="35"/>
            <w:u w:val="single"/>
            <w:bdr w:val="none" w:sz="0" w:space="0" w:color="auto" w:frame="1"/>
            <w:lang w:val="en-GB"/>
          </w:rPr>
          <w:t>vluchtelingenvo@passendonderwijswf.nl</w:t>
        </w:r>
      </w:hyperlink>
      <w:r>
        <w:rPr>
          <w:rFonts w:ascii="UICTFontTextStyleBody" w:eastAsia="Times New Roman" w:hAnsi="UICTFontTextStyleBody" w:cs="Times New Roman"/>
          <w:b/>
          <w:bCs/>
          <w:sz w:val="35"/>
          <w:szCs w:val="35"/>
          <w:bdr w:val="none" w:sz="0" w:space="0" w:color="auto" w:frame="1"/>
          <w:lang w:val="en-GB"/>
        </w:rPr>
        <w:t> Any questions and comments concerning children aged 12 and over can also be sent to this e-mail address.</w:t>
      </w:r>
    </w:p>
    <w:p w14:paraId="2993AC02" w14:textId="77777777" w:rsidR="00A53673" w:rsidRPr="00D14A7C" w:rsidRDefault="00A53673" w:rsidP="00A53673">
      <w:pPr>
        <w:spacing w:line="240" w:lineRule="auto"/>
        <w:textAlignment w:val="baseline"/>
        <w:rPr>
          <w:rFonts w:ascii="Times New Roman" w:eastAsia="Times New Roman" w:hAnsi="Times New Roman" w:cs="Times New Roman"/>
          <w:sz w:val="24"/>
          <w:szCs w:val="24"/>
          <w:lang w:val="en-GB"/>
        </w:rPr>
      </w:pPr>
    </w:p>
    <w:p w14:paraId="17428AA8" w14:textId="77777777" w:rsidR="007D0D83" w:rsidRPr="00D14A7C" w:rsidRDefault="007D0D83" w:rsidP="00A53673">
      <w:pPr>
        <w:rPr>
          <w:lang w:val="en-GB"/>
        </w:rPr>
      </w:pPr>
    </w:p>
    <w:sectPr w:rsidR="007D0D83" w:rsidRPr="00D14A7C" w:rsidSect="00EE1CBA">
      <w:headerReference w:type="even" r:id="rId32"/>
      <w:headerReference w:type="default" r:id="rId33"/>
      <w:footerReference w:type="even" r:id="rId34"/>
      <w:footerReference w:type="default" r:id="rId35"/>
      <w:headerReference w:type="first" r:id="rId36"/>
      <w:footerReference w:type="first" r:id="rId37"/>
      <w:pgSz w:w="11906" w:h="16838" w:code="9"/>
      <w:pgMar w:top="1418" w:right="1021" w:bottom="1418"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C43C1" w14:textId="77777777" w:rsidR="00AF5517" w:rsidRDefault="00AF5517" w:rsidP="00C13F97">
      <w:pPr>
        <w:spacing w:line="240" w:lineRule="auto"/>
      </w:pPr>
      <w:r>
        <w:separator/>
      </w:r>
    </w:p>
  </w:endnote>
  <w:endnote w:type="continuationSeparator" w:id="0">
    <w:p w14:paraId="688E0AA2" w14:textId="77777777" w:rsidR="00AF5517" w:rsidRDefault="00AF5517" w:rsidP="00C13F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UICTFontTextStyleBody">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E6301" w14:textId="77777777" w:rsidR="00EC67AF" w:rsidRPr="00A53673" w:rsidRDefault="00EC67AF" w:rsidP="00A53673">
    <w:pPr>
      <w:pStyle w:val="Voettekst"/>
    </w:pPr>
    <w:r>
      <w:rPr>
        <w:lang w:val="en-GB"/>
      </w:rPr>
      <w:tab/>
    </w:r>
    <w:r>
      <w:rPr>
        <w:lang w:val="en-G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699D5" w14:textId="77777777" w:rsidR="00EC67AF" w:rsidRPr="00A53673" w:rsidRDefault="00EC67AF" w:rsidP="00A53673">
    <w:pPr>
      <w:pStyle w:val="Voettekst"/>
    </w:pPr>
    <w:r>
      <w:rPr>
        <w:lang w:val="en-GB"/>
      </w:rPr>
      <w:tab/>
    </w:r>
    <w:r>
      <w:rPr>
        <w:lang w:val="en-G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A9E2" w14:textId="77777777" w:rsidR="00EC67AF" w:rsidRPr="00A53673" w:rsidRDefault="00EC67AF" w:rsidP="00A53673">
    <w:pPr>
      <w:pStyle w:val="Voettekst"/>
    </w:pPr>
    <w:r>
      <w:rPr>
        <w:lang w:val="en-GB"/>
      </w:rPr>
      <w:tab/>
    </w:r>
    <w:r>
      <w:rPr>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9FC68" w14:textId="77777777" w:rsidR="00AF5517" w:rsidRDefault="00AF5517" w:rsidP="00C13F97">
      <w:pPr>
        <w:spacing w:line="240" w:lineRule="auto"/>
      </w:pPr>
      <w:r>
        <w:separator/>
      </w:r>
    </w:p>
  </w:footnote>
  <w:footnote w:type="continuationSeparator" w:id="0">
    <w:p w14:paraId="78098DDA" w14:textId="77777777" w:rsidR="00AF5517" w:rsidRDefault="00AF5517" w:rsidP="00C13F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6BD3C" w14:textId="77777777" w:rsidR="00A53673" w:rsidRDefault="00A536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4F5C7" w14:textId="77777777" w:rsidR="00A53673" w:rsidRDefault="00A5367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A2E6" w14:textId="77777777" w:rsidR="00A53673" w:rsidRDefault="00A5367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B633CB"/>
    <w:multiLevelType w:val="hybridMultilevel"/>
    <w:tmpl w:val="7CB0F47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5EC2209"/>
    <w:multiLevelType w:val="hybridMultilevel"/>
    <w:tmpl w:val="66F8B8B6"/>
    <w:lvl w:ilvl="0" w:tplc="E7B006B4">
      <w:start w:val="1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57167304">
    <w:abstractNumId w:val="0"/>
  </w:num>
  <w:num w:numId="2" w16cid:durableId="1792475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D63"/>
    <w:rsid w:val="000246B9"/>
    <w:rsid w:val="0003530E"/>
    <w:rsid w:val="00092F1B"/>
    <w:rsid w:val="000B0456"/>
    <w:rsid w:val="000C54C5"/>
    <w:rsid w:val="000D10E8"/>
    <w:rsid w:val="000D52DE"/>
    <w:rsid w:val="001E2E6B"/>
    <w:rsid w:val="00221D65"/>
    <w:rsid w:val="002355B1"/>
    <w:rsid w:val="00244D72"/>
    <w:rsid w:val="002520BF"/>
    <w:rsid w:val="00262188"/>
    <w:rsid w:val="002A0F42"/>
    <w:rsid w:val="002B0008"/>
    <w:rsid w:val="002C5413"/>
    <w:rsid w:val="002E7056"/>
    <w:rsid w:val="003073EA"/>
    <w:rsid w:val="003C5C45"/>
    <w:rsid w:val="003D6B17"/>
    <w:rsid w:val="003E3BC5"/>
    <w:rsid w:val="00406857"/>
    <w:rsid w:val="00412751"/>
    <w:rsid w:val="00447D85"/>
    <w:rsid w:val="0046787C"/>
    <w:rsid w:val="004825C3"/>
    <w:rsid w:val="004A2C9F"/>
    <w:rsid w:val="004F5D63"/>
    <w:rsid w:val="00547E35"/>
    <w:rsid w:val="00573B39"/>
    <w:rsid w:val="00576B56"/>
    <w:rsid w:val="005A79DF"/>
    <w:rsid w:val="005E09B4"/>
    <w:rsid w:val="0061727E"/>
    <w:rsid w:val="00622781"/>
    <w:rsid w:val="006B6C9A"/>
    <w:rsid w:val="006B7D6C"/>
    <w:rsid w:val="006C58B4"/>
    <w:rsid w:val="006D471E"/>
    <w:rsid w:val="006F77E3"/>
    <w:rsid w:val="006F7DB4"/>
    <w:rsid w:val="00754F36"/>
    <w:rsid w:val="007702A5"/>
    <w:rsid w:val="00784E6C"/>
    <w:rsid w:val="00790532"/>
    <w:rsid w:val="007A52E8"/>
    <w:rsid w:val="007B0EED"/>
    <w:rsid w:val="007D0D83"/>
    <w:rsid w:val="007D2E55"/>
    <w:rsid w:val="008111DF"/>
    <w:rsid w:val="00817596"/>
    <w:rsid w:val="00850C54"/>
    <w:rsid w:val="0086078F"/>
    <w:rsid w:val="008611E5"/>
    <w:rsid w:val="00861A32"/>
    <w:rsid w:val="00896499"/>
    <w:rsid w:val="008A22AA"/>
    <w:rsid w:val="008B05BE"/>
    <w:rsid w:val="008D5F37"/>
    <w:rsid w:val="008E0929"/>
    <w:rsid w:val="00907591"/>
    <w:rsid w:val="00923C23"/>
    <w:rsid w:val="0093722B"/>
    <w:rsid w:val="00961CDD"/>
    <w:rsid w:val="00972A5C"/>
    <w:rsid w:val="009A1B7B"/>
    <w:rsid w:val="00A06842"/>
    <w:rsid w:val="00A53673"/>
    <w:rsid w:val="00A743C4"/>
    <w:rsid w:val="00AA0CC6"/>
    <w:rsid w:val="00AA2FFA"/>
    <w:rsid w:val="00AC27E2"/>
    <w:rsid w:val="00AC50B0"/>
    <w:rsid w:val="00AE5FD7"/>
    <w:rsid w:val="00AF5517"/>
    <w:rsid w:val="00AF73BB"/>
    <w:rsid w:val="00B121B3"/>
    <w:rsid w:val="00B34DF6"/>
    <w:rsid w:val="00B46D05"/>
    <w:rsid w:val="00B516B4"/>
    <w:rsid w:val="00B73FA2"/>
    <w:rsid w:val="00BB39BA"/>
    <w:rsid w:val="00BB6FC6"/>
    <w:rsid w:val="00BC1350"/>
    <w:rsid w:val="00BC5578"/>
    <w:rsid w:val="00BD1D11"/>
    <w:rsid w:val="00BD3C06"/>
    <w:rsid w:val="00C12028"/>
    <w:rsid w:val="00C13F97"/>
    <w:rsid w:val="00C579A8"/>
    <w:rsid w:val="00C75700"/>
    <w:rsid w:val="00C97E40"/>
    <w:rsid w:val="00CD3273"/>
    <w:rsid w:val="00D032E7"/>
    <w:rsid w:val="00D12AB1"/>
    <w:rsid w:val="00D14A7C"/>
    <w:rsid w:val="00D56160"/>
    <w:rsid w:val="00DA53B4"/>
    <w:rsid w:val="00DB2C59"/>
    <w:rsid w:val="00DF54C2"/>
    <w:rsid w:val="00E21EE6"/>
    <w:rsid w:val="00E251D3"/>
    <w:rsid w:val="00E4791D"/>
    <w:rsid w:val="00E50FC8"/>
    <w:rsid w:val="00E52C8E"/>
    <w:rsid w:val="00E60DCD"/>
    <w:rsid w:val="00E76311"/>
    <w:rsid w:val="00EC67AF"/>
    <w:rsid w:val="00EE1CBA"/>
    <w:rsid w:val="00EF4430"/>
    <w:rsid w:val="00F00A65"/>
    <w:rsid w:val="00F41D79"/>
    <w:rsid w:val="00F47C65"/>
    <w:rsid w:val="00F611AD"/>
    <w:rsid w:val="00F93A18"/>
    <w:rsid w:val="00FA0037"/>
    <w:rsid w:val="1B3211EC"/>
    <w:rsid w:val="1E73E24F"/>
    <w:rsid w:val="730A765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B800C"/>
  <w15:chartTrackingRefBased/>
  <w15:docId w15:val="{C96B525F-953C-4C73-8441-64FBD88D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3F97"/>
    <w:pPr>
      <w:spacing w:after="0" w:line="255" w:lineRule="atLeast"/>
    </w:pPr>
    <w:rPr>
      <w:rFonts w:ascii="Arial" w:hAnsi="Arial"/>
      <w:sz w:val="20"/>
    </w:rPr>
  </w:style>
  <w:style w:type="paragraph" w:styleId="Kop1">
    <w:name w:val="heading 1"/>
    <w:basedOn w:val="Standaard"/>
    <w:next w:val="Standaard"/>
    <w:link w:val="Kop1Char"/>
    <w:uiPriority w:val="9"/>
    <w:qFormat/>
    <w:rsid w:val="00F611AD"/>
    <w:pPr>
      <w:keepNext/>
      <w:keepLines/>
      <w:spacing w:before="255"/>
      <w:outlineLvl w:val="0"/>
    </w:pPr>
    <w:rPr>
      <w:rFonts w:eastAsiaTheme="majorEastAsia" w:cstheme="majorBidi"/>
      <w:b/>
      <w:bCs/>
      <w:sz w:val="30"/>
      <w:szCs w:val="28"/>
    </w:rPr>
  </w:style>
  <w:style w:type="paragraph" w:styleId="Kop2">
    <w:name w:val="heading 2"/>
    <w:basedOn w:val="Standaard"/>
    <w:next w:val="Standaard"/>
    <w:link w:val="Kop2Char"/>
    <w:uiPriority w:val="9"/>
    <w:unhideWhenUsed/>
    <w:qFormat/>
    <w:rsid w:val="00F611AD"/>
    <w:pPr>
      <w:keepNext/>
      <w:keepLines/>
      <w:spacing w:before="255"/>
      <w:outlineLvl w:val="1"/>
    </w:pPr>
    <w:rPr>
      <w:rFonts w:eastAsiaTheme="majorEastAsia" w:cstheme="majorBidi"/>
      <w:b/>
      <w:bCs/>
      <w:sz w:val="24"/>
      <w:szCs w:val="26"/>
    </w:rPr>
  </w:style>
  <w:style w:type="paragraph" w:styleId="Kop3">
    <w:name w:val="heading 3"/>
    <w:basedOn w:val="Standaard"/>
    <w:next w:val="Standaard"/>
    <w:link w:val="Kop3Char"/>
    <w:uiPriority w:val="9"/>
    <w:unhideWhenUsed/>
    <w:qFormat/>
    <w:rsid w:val="00F611AD"/>
    <w:pPr>
      <w:keepNext/>
      <w:keepLines/>
      <w:spacing w:before="200"/>
      <w:outlineLvl w:val="2"/>
    </w:pPr>
    <w:rPr>
      <w:rFonts w:eastAsiaTheme="majorEastAsia" w:cstheme="majorBidi"/>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13F9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13F97"/>
    <w:rPr>
      <w:rFonts w:ascii="Arial" w:hAnsi="Arial"/>
      <w:sz w:val="20"/>
    </w:rPr>
  </w:style>
  <w:style w:type="paragraph" w:styleId="Voettekst">
    <w:name w:val="footer"/>
    <w:basedOn w:val="Standaard"/>
    <w:link w:val="VoettekstChar"/>
    <w:uiPriority w:val="99"/>
    <w:unhideWhenUsed/>
    <w:rsid w:val="00BC1350"/>
    <w:pPr>
      <w:tabs>
        <w:tab w:val="center" w:pos="4536"/>
        <w:tab w:val="right" w:pos="9299"/>
      </w:tabs>
      <w:spacing w:line="240" w:lineRule="auto"/>
    </w:pPr>
    <w:rPr>
      <w:sz w:val="14"/>
    </w:rPr>
  </w:style>
  <w:style w:type="character" w:customStyle="1" w:styleId="VoettekstChar">
    <w:name w:val="Voettekst Char"/>
    <w:basedOn w:val="Standaardalinea-lettertype"/>
    <w:link w:val="Voettekst"/>
    <w:uiPriority w:val="99"/>
    <w:rsid w:val="00BC1350"/>
    <w:rPr>
      <w:rFonts w:ascii="Arial" w:hAnsi="Arial"/>
      <w:sz w:val="14"/>
    </w:rPr>
  </w:style>
  <w:style w:type="paragraph" w:styleId="Ballontekst">
    <w:name w:val="Balloon Text"/>
    <w:basedOn w:val="Standaard"/>
    <w:link w:val="BallontekstChar"/>
    <w:uiPriority w:val="99"/>
    <w:semiHidden/>
    <w:unhideWhenUsed/>
    <w:rsid w:val="00C13F97"/>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13F97"/>
    <w:rPr>
      <w:rFonts w:ascii="Tahoma" w:hAnsi="Tahoma" w:cs="Tahoma"/>
      <w:sz w:val="16"/>
      <w:szCs w:val="16"/>
    </w:rPr>
  </w:style>
  <w:style w:type="paragraph" w:customStyle="1" w:styleId="Afzendergegevens">
    <w:name w:val="Afzendergegevens"/>
    <w:basedOn w:val="Standaard"/>
    <w:qFormat/>
    <w:rsid w:val="0086078F"/>
    <w:pPr>
      <w:spacing w:line="170" w:lineRule="atLeast"/>
    </w:pPr>
    <w:rPr>
      <w:sz w:val="14"/>
      <w:szCs w:val="14"/>
    </w:rPr>
  </w:style>
  <w:style w:type="paragraph" w:customStyle="1" w:styleId="Afzendernaam">
    <w:name w:val="Afzendernaam"/>
    <w:basedOn w:val="Standaard"/>
    <w:next w:val="Afzendergegevens"/>
    <w:qFormat/>
    <w:rsid w:val="007702A5"/>
    <w:pPr>
      <w:spacing w:after="70"/>
    </w:pPr>
    <w:rPr>
      <w:b/>
      <w:sz w:val="17"/>
      <w:szCs w:val="17"/>
    </w:rPr>
  </w:style>
  <w:style w:type="table" w:styleId="Tabelraster">
    <w:name w:val="Table Grid"/>
    <w:basedOn w:val="Standaardtabel"/>
    <w:uiPriority w:val="59"/>
    <w:rsid w:val="006F7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touradres">
    <w:name w:val="Retouradres"/>
    <w:basedOn w:val="Standaard"/>
    <w:next w:val="Standaard"/>
    <w:qFormat/>
    <w:rsid w:val="006F77E3"/>
    <w:rPr>
      <w:sz w:val="14"/>
      <w:szCs w:val="14"/>
    </w:rPr>
  </w:style>
  <w:style w:type="paragraph" w:customStyle="1" w:styleId="Zaaknummer">
    <w:name w:val="Zaaknummer"/>
    <w:basedOn w:val="Standaard"/>
    <w:next w:val="Standaard"/>
    <w:qFormat/>
    <w:rsid w:val="008B05BE"/>
    <w:rPr>
      <w:b/>
      <w:sz w:val="17"/>
      <w:szCs w:val="17"/>
    </w:rPr>
  </w:style>
  <w:style w:type="paragraph" w:styleId="Geenafstand">
    <w:name w:val="No Spacing"/>
    <w:uiPriority w:val="1"/>
    <w:qFormat/>
    <w:rsid w:val="008B05BE"/>
    <w:pPr>
      <w:spacing w:after="0" w:line="240" w:lineRule="auto"/>
    </w:pPr>
    <w:rPr>
      <w:rFonts w:ascii="Arial" w:hAnsi="Arial"/>
      <w:sz w:val="20"/>
    </w:rPr>
  </w:style>
  <w:style w:type="paragraph" w:customStyle="1" w:styleId="Onderwerp">
    <w:name w:val="Onderwerp"/>
    <w:basedOn w:val="Standaard"/>
    <w:next w:val="Standaard"/>
    <w:qFormat/>
    <w:rsid w:val="008B05BE"/>
    <w:rPr>
      <w:b/>
      <w:sz w:val="17"/>
      <w:szCs w:val="17"/>
    </w:rPr>
  </w:style>
  <w:style w:type="paragraph" w:customStyle="1" w:styleId="Bijlagevermelding">
    <w:name w:val="Bijlagevermelding"/>
    <w:basedOn w:val="Standaard"/>
    <w:qFormat/>
    <w:rsid w:val="000B0456"/>
    <w:pPr>
      <w:spacing w:line="170" w:lineRule="atLeast"/>
    </w:pPr>
    <w:rPr>
      <w:sz w:val="14"/>
    </w:rPr>
  </w:style>
  <w:style w:type="paragraph" w:customStyle="1" w:styleId="Zaaknummertoelichting">
    <w:name w:val="Zaaknummertoelichting"/>
    <w:basedOn w:val="Standaard"/>
    <w:qFormat/>
    <w:rsid w:val="000B0456"/>
    <w:pPr>
      <w:spacing w:line="170" w:lineRule="atLeast"/>
    </w:pPr>
    <w:rPr>
      <w:i/>
      <w:sz w:val="14"/>
    </w:rPr>
  </w:style>
  <w:style w:type="paragraph" w:customStyle="1" w:styleId="PlaatsEnDatum">
    <w:name w:val="PlaatsEnDatum"/>
    <w:basedOn w:val="Standaard"/>
    <w:qFormat/>
    <w:rsid w:val="00AF73BB"/>
    <w:pPr>
      <w:framePr w:hSpace="141" w:wrap="around" w:vAnchor="text" w:hAnchor="text" w:y="1"/>
      <w:suppressOverlap/>
    </w:pPr>
    <w:rPr>
      <w:sz w:val="17"/>
      <w:szCs w:val="17"/>
    </w:rPr>
  </w:style>
  <w:style w:type="paragraph" w:customStyle="1" w:styleId="Toelichting">
    <w:name w:val="Toelichting"/>
    <w:basedOn w:val="Standaard"/>
    <w:qFormat/>
    <w:rsid w:val="00447D85"/>
    <w:rPr>
      <w:i/>
    </w:rPr>
  </w:style>
  <w:style w:type="character" w:customStyle="1" w:styleId="Kop1Char">
    <w:name w:val="Kop 1 Char"/>
    <w:basedOn w:val="Standaardalinea-lettertype"/>
    <w:link w:val="Kop1"/>
    <w:uiPriority w:val="9"/>
    <w:rsid w:val="00F611AD"/>
    <w:rPr>
      <w:rFonts w:ascii="Arial" w:eastAsiaTheme="majorEastAsia" w:hAnsi="Arial" w:cstheme="majorBidi"/>
      <w:b/>
      <w:bCs/>
      <w:sz w:val="30"/>
      <w:szCs w:val="28"/>
    </w:rPr>
  </w:style>
  <w:style w:type="character" w:customStyle="1" w:styleId="Kop2Char">
    <w:name w:val="Kop 2 Char"/>
    <w:basedOn w:val="Standaardalinea-lettertype"/>
    <w:link w:val="Kop2"/>
    <w:uiPriority w:val="9"/>
    <w:rsid w:val="00F611AD"/>
    <w:rPr>
      <w:rFonts w:ascii="Arial" w:eastAsiaTheme="majorEastAsia" w:hAnsi="Arial" w:cstheme="majorBidi"/>
      <w:b/>
      <w:bCs/>
      <w:sz w:val="24"/>
      <w:szCs w:val="26"/>
    </w:rPr>
  </w:style>
  <w:style w:type="character" w:customStyle="1" w:styleId="Kop3Char">
    <w:name w:val="Kop 3 Char"/>
    <w:basedOn w:val="Standaardalinea-lettertype"/>
    <w:link w:val="Kop3"/>
    <w:uiPriority w:val="9"/>
    <w:rsid w:val="00F611AD"/>
    <w:rPr>
      <w:rFonts w:ascii="Arial" w:eastAsiaTheme="majorEastAsia" w:hAnsi="Arial" w:cstheme="majorBidi"/>
      <w:b/>
      <w:bCs/>
      <w:sz w:val="20"/>
    </w:rPr>
  </w:style>
  <w:style w:type="paragraph" w:styleId="Lijstalinea">
    <w:name w:val="List Paragraph"/>
    <w:basedOn w:val="Standaard"/>
    <w:uiPriority w:val="34"/>
    <w:qFormat/>
    <w:rsid w:val="008611E5"/>
    <w:pPr>
      <w:ind w:left="720"/>
      <w:contextualSpacing/>
    </w:pPr>
  </w:style>
  <w:style w:type="character" w:styleId="Verwijzingopmerking">
    <w:name w:val="annotation reference"/>
    <w:basedOn w:val="Standaardalinea-lettertype"/>
    <w:uiPriority w:val="99"/>
    <w:semiHidden/>
    <w:unhideWhenUsed/>
    <w:rsid w:val="00406857"/>
    <w:rPr>
      <w:sz w:val="16"/>
      <w:szCs w:val="16"/>
    </w:rPr>
  </w:style>
  <w:style w:type="paragraph" w:styleId="Tekstopmerking">
    <w:name w:val="annotation text"/>
    <w:basedOn w:val="Standaard"/>
    <w:link w:val="TekstopmerkingChar"/>
    <w:uiPriority w:val="99"/>
    <w:semiHidden/>
    <w:unhideWhenUsed/>
    <w:rsid w:val="00406857"/>
    <w:pPr>
      <w:spacing w:line="240" w:lineRule="auto"/>
    </w:pPr>
    <w:rPr>
      <w:szCs w:val="20"/>
    </w:rPr>
  </w:style>
  <w:style w:type="character" w:customStyle="1" w:styleId="TekstopmerkingChar">
    <w:name w:val="Tekst opmerking Char"/>
    <w:basedOn w:val="Standaardalinea-lettertype"/>
    <w:link w:val="Tekstopmerking"/>
    <w:uiPriority w:val="99"/>
    <w:semiHidden/>
    <w:rsid w:val="00406857"/>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406857"/>
    <w:rPr>
      <w:b/>
      <w:bCs/>
    </w:rPr>
  </w:style>
  <w:style w:type="character" w:customStyle="1" w:styleId="OnderwerpvanopmerkingChar">
    <w:name w:val="Onderwerp van opmerking Char"/>
    <w:basedOn w:val="TekstopmerkingChar"/>
    <w:link w:val="Onderwerpvanopmerking"/>
    <w:uiPriority w:val="99"/>
    <w:semiHidden/>
    <w:rsid w:val="00406857"/>
    <w:rPr>
      <w:rFonts w:ascii="Arial" w:hAnsi="Arial"/>
      <w:b/>
      <w:bCs/>
      <w:sz w:val="20"/>
      <w:szCs w:val="20"/>
    </w:rPr>
  </w:style>
  <w:style w:type="character" w:styleId="Hyperlink">
    <w:name w:val="Hyperlink"/>
    <w:basedOn w:val="Standaardalinea-lettertype"/>
    <w:uiPriority w:val="99"/>
    <w:unhideWhenUsed/>
    <w:rsid w:val="007A52E8"/>
    <w:rPr>
      <w:color w:val="0000FF" w:themeColor="hyperlink"/>
      <w:u w:val="single"/>
    </w:rPr>
  </w:style>
  <w:style w:type="character" w:styleId="GevolgdeHyperlink">
    <w:name w:val="FollowedHyperlink"/>
    <w:basedOn w:val="Standaardalinea-lettertype"/>
    <w:uiPriority w:val="99"/>
    <w:semiHidden/>
    <w:unhideWhenUsed/>
    <w:rsid w:val="0046787C"/>
    <w:rPr>
      <w:color w:val="800080" w:themeColor="followedHyperlink"/>
      <w:u w:val="single"/>
    </w:rPr>
  </w:style>
  <w:style w:type="character" w:styleId="Onopgelostemelding">
    <w:name w:val="Unresolved Mention"/>
    <w:basedOn w:val="Standaardalinea-lettertype"/>
    <w:uiPriority w:val="99"/>
    <w:semiHidden/>
    <w:unhideWhenUsed/>
    <w:rsid w:val="006B7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830483">
      <w:bodyDiv w:val="1"/>
      <w:marLeft w:val="0"/>
      <w:marRight w:val="0"/>
      <w:marTop w:val="0"/>
      <w:marBottom w:val="0"/>
      <w:divBdr>
        <w:top w:val="none" w:sz="0" w:space="0" w:color="auto"/>
        <w:left w:val="none" w:sz="0" w:space="0" w:color="auto"/>
        <w:bottom w:val="none" w:sz="0" w:space="0" w:color="auto"/>
        <w:right w:val="none" w:sz="0" w:space="0" w:color="auto"/>
      </w:divBdr>
      <w:divsChild>
        <w:div w:id="72974166">
          <w:marLeft w:val="0"/>
          <w:marRight w:val="0"/>
          <w:marTop w:val="0"/>
          <w:marBottom w:val="0"/>
          <w:divBdr>
            <w:top w:val="none" w:sz="0" w:space="0" w:color="auto"/>
            <w:left w:val="none" w:sz="0" w:space="0" w:color="auto"/>
            <w:bottom w:val="none" w:sz="0" w:space="0" w:color="auto"/>
            <w:right w:val="none" w:sz="0" w:space="0" w:color="auto"/>
          </w:divBdr>
        </w:div>
        <w:div w:id="1102919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lant@kinderopvangwestfriesland.nl" TargetMode="External"/><Relationship Id="rId18" Type="http://schemas.openxmlformats.org/officeDocument/2006/relationships/hyperlink" Target="mailto:kinderopvang@berendbotje.nl" TargetMode="External"/><Relationship Id="rId26" Type="http://schemas.openxmlformats.org/officeDocument/2006/relationships/hyperlink" Target="https://www.sgdedijk.nl/wp-content/uploads/2021/09/20_836857-Aanmeldformulier-EOA-digitaal-fc_C_V4.pdf" TargetMode="External"/><Relationship Id="rId39" Type="http://schemas.openxmlformats.org/officeDocument/2006/relationships/theme" Target="theme/theme1.xml"/><Relationship Id="rId21" Type="http://schemas.openxmlformats.org/officeDocument/2006/relationships/hyperlink" Target="mailto:info@kappio.nl"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info@herdertje.nl" TargetMode="External"/><Relationship Id="rId17" Type="http://schemas.openxmlformats.org/officeDocument/2006/relationships/hyperlink" Target="mailto:info@kappio.nl" TargetMode="External"/><Relationship Id="rId25" Type="http://schemas.openxmlformats.org/officeDocument/2006/relationships/hyperlink" Target="mailto:vluchtelingenpo@passendonderwijswf.nl"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inderopvang@berendbotje.nl" TargetMode="External"/><Relationship Id="rId20" Type="http://schemas.openxmlformats.org/officeDocument/2006/relationships/hyperlink" Target="mailto:kinderopvang@berendbotje.nl" TargetMode="External"/><Relationship Id="rId29" Type="http://schemas.openxmlformats.org/officeDocument/2006/relationships/hyperlink" Target="mailto:vluchtelingenpo@passendonderwijswf.n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inderopvang@berendbotje.nl" TargetMode="External"/><Relationship Id="rId24" Type="http://schemas.openxmlformats.org/officeDocument/2006/relationships/hyperlink" Target="https://www.passendonderwijswf.nl/wp-content/uploads/2022/03/Aanmeldformulier-EOA-PO-digitaal-format.pdf"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kinderopvang@berendbotje.nl" TargetMode="External"/><Relationship Id="rId23" Type="http://schemas.openxmlformats.org/officeDocument/2006/relationships/hyperlink" Target="mailto:info@kappio.nl" TargetMode="External"/><Relationship Id="rId28" Type="http://schemas.openxmlformats.org/officeDocument/2006/relationships/hyperlink" Target="https://www.vluchtelingenwerk.nl/nl/steun-oekraiense-vluchtelingen" TargetMode="External"/><Relationship Id="rId36" Type="http://schemas.openxmlformats.org/officeDocument/2006/relationships/header" Target="header3.xml"/><Relationship Id="rId10" Type="http://schemas.openxmlformats.org/officeDocument/2006/relationships/hyperlink" Target="mailto:klant@kinderopvangwestfriesland.nl" TargetMode="External"/><Relationship Id="rId19" Type="http://schemas.openxmlformats.org/officeDocument/2006/relationships/hyperlink" Target="mailto:info@kappio.nl" TargetMode="External"/><Relationship Id="rId31" Type="http://schemas.openxmlformats.org/officeDocument/2006/relationships/hyperlink" Target="mailto:vluchtelingenpo@passendonderwijswf.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inderopvang@berendbotje.nl" TargetMode="External"/><Relationship Id="rId22" Type="http://schemas.openxmlformats.org/officeDocument/2006/relationships/hyperlink" Target="mailto:kinderopvang@berendbotje.nl" TargetMode="External"/><Relationship Id="rId27" Type="http://schemas.openxmlformats.org/officeDocument/2006/relationships/hyperlink" Target="mailto:vluchtelingenpo@passendonderwijswf.nl" TargetMode="External"/><Relationship Id="rId30" Type="http://schemas.openxmlformats.org/officeDocument/2006/relationships/hyperlink" Target="https://www.passendonderwijswf.nl/wp-content/uploads/2022/03/Aanmeldformulier-EOA-VO-digitaal-fc_C_V4.pdf" TargetMode="External"/><Relationship Id="rId35"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DCF015F0B7F540883AC9F45E7BDB44" ma:contentTypeVersion="13" ma:contentTypeDescription="Een nieuw document maken." ma:contentTypeScope="" ma:versionID="dd48425580d54cb23743464fd2f6f569">
  <xsd:schema xmlns:xsd="http://www.w3.org/2001/XMLSchema" xmlns:xs="http://www.w3.org/2001/XMLSchema" xmlns:p="http://schemas.microsoft.com/office/2006/metadata/properties" xmlns:ns3="8b6c266a-7afb-492d-87c6-c73d6bf90ee2" xmlns:ns4="78251cda-df93-4979-9ea1-caf96fe8b78c" targetNamespace="http://schemas.microsoft.com/office/2006/metadata/properties" ma:root="true" ma:fieldsID="2f1b0663078f6f810a3b920174f6c598" ns3:_="" ns4:_="">
    <xsd:import namespace="8b6c266a-7afb-492d-87c6-c73d6bf90ee2"/>
    <xsd:import namespace="78251cda-df93-4979-9ea1-caf96fe8b7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c266a-7afb-492d-87c6-c73d6bf90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251cda-df93-4979-9ea1-caf96fe8b78c"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03FBEA-2616-4593-A27B-3AB73427B822}">
  <ds:schemaRefs>
    <ds:schemaRef ds:uri="http://schemas.microsoft.com/sharepoint/v3/contenttype/forms"/>
  </ds:schemaRefs>
</ds:datastoreItem>
</file>

<file path=customXml/itemProps2.xml><?xml version="1.0" encoding="utf-8"?>
<ds:datastoreItem xmlns:ds="http://schemas.openxmlformats.org/officeDocument/2006/customXml" ds:itemID="{F761026E-1DDD-434C-B9EE-029BB7B35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c266a-7afb-492d-87c6-c73d6bf90ee2"/>
    <ds:schemaRef ds:uri="78251cda-df93-4979-9ea1-caf96fe8b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73E92F-28CA-4132-9C0F-2E072DF808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1013</Words>
  <Characters>5576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Normal.dotm gemeente Hoorn</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 gemeente Hoorn</dc:title>
  <dc:subject>Standaard versie van Normal.dotm van gemeente Hoorn</dc:subject>
  <dc:creator>Nieuwenhuis, Rifka</dc:creator>
  <cp:keywords>gemeente; Hoorn; standaard; Normal.dotm</cp:keywords>
  <dc:description/>
  <cp:lastModifiedBy>Sharon Gubbels</cp:lastModifiedBy>
  <cp:revision>2</cp:revision>
  <dcterms:created xsi:type="dcterms:W3CDTF">2022-10-05T08:20:00Z</dcterms:created>
  <dcterms:modified xsi:type="dcterms:W3CDTF">2022-10-05T08:20:00Z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718395-49d7-446a-8106-6756e5d3d588_Enabled">
    <vt:lpwstr>true</vt:lpwstr>
  </property>
  <property fmtid="{D5CDD505-2E9C-101B-9397-08002B2CF9AE}" pid="3" name="MSIP_Label_1a718395-49d7-446a-8106-6756e5d3d588_SetDate">
    <vt:lpwstr>2022-03-15T14:54:46Z</vt:lpwstr>
  </property>
  <property fmtid="{D5CDD505-2E9C-101B-9397-08002B2CF9AE}" pid="4" name="MSIP_Label_1a718395-49d7-446a-8106-6756e5d3d588_Method">
    <vt:lpwstr>Standard</vt:lpwstr>
  </property>
  <property fmtid="{D5CDD505-2E9C-101B-9397-08002B2CF9AE}" pid="5" name="MSIP_Label_1a718395-49d7-446a-8106-6756e5d3d588_Name">
    <vt:lpwstr>1-Basis Niveau</vt:lpwstr>
  </property>
  <property fmtid="{D5CDD505-2E9C-101B-9397-08002B2CF9AE}" pid="6" name="MSIP_Label_1a718395-49d7-446a-8106-6756e5d3d588_SiteId">
    <vt:lpwstr>476a641b-841a-4350-b906-22d459b1bbaf</vt:lpwstr>
  </property>
  <property fmtid="{D5CDD505-2E9C-101B-9397-08002B2CF9AE}" pid="7" name="MSIP_Label_1a718395-49d7-446a-8106-6756e5d3d588_ActionId">
    <vt:lpwstr>811f222b-7018-4bdc-a65a-b30625b7ed54</vt:lpwstr>
  </property>
  <property fmtid="{D5CDD505-2E9C-101B-9397-08002B2CF9AE}" pid="8" name="MSIP_Label_1a718395-49d7-446a-8106-6756e5d3d588_ContentBits">
    <vt:lpwstr>0</vt:lpwstr>
  </property>
  <property fmtid="{D5CDD505-2E9C-101B-9397-08002B2CF9AE}" pid="9" name="ContentTypeId">
    <vt:lpwstr>0x0101006DDCF015F0B7F540883AC9F45E7BDB44</vt:lpwstr>
  </property>
</Properties>
</file>