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4B6D" w14:textId="1E6E8F4A" w:rsidR="00424FB8" w:rsidRPr="00F0117F" w:rsidRDefault="00AB4424" w:rsidP="00424FB8">
      <w:pPr>
        <w:jc w:val="both"/>
        <w:rPr>
          <w:b/>
          <w:sz w:val="28"/>
          <w:szCs w:val="28"/>
          <w:lang w:val="ru-RU"/>
        </w:rPr>
      </w:pPr>
      <w:r w:rsidRPr="00F0117F">
        <w:rPr>
          <w:b/>
          <w:sz w:val="28"/>
          <w:szCs w:val="28"/>
          <w:lang w:val="ru-RU"/>
        </w:rPr>
        <w:t>Первый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прием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с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размещением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и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образование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для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детей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–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беженцев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из</w:t>
      </w:r>
      <w:r w:rsidR="00424FB8" w:rsidRPr="00F0117F">
        <w:rPr>
          <w:b/>
          <w:sz w:val="28"/>
          <w:szCs w:val="28"/>
          <w:lang w:val="ru-RU"/>
        </w:rPr>
        <w:t xml:space="preserve"> </w:t>
      </w:r>
      <w:r w:rsidRPr="00F0117F">
        <w:rPr>
          <w:b/>
          <w:sz w:val="28"/>
          <w:szCs w:val="28"/>
          <w:lang w:val="ru-RU"/>
        </w:rPr>
        <w:t>Украины</w:t>
      </w:r>
      <w:r w:rsidR="00A53673" w:rsidRPr="00F0117F">
        <w:rPr>
          <w:b/>
          <w:sz w:val="28"/>
          <w:szCs w:val="28"/>
          <w:lang w:val="ru-RU"/>
        </w:rPr>
        <w:t>.</w:t>
      </w:r>
      <w:r w:rsidR="00424FB8" w:rsidRPr="00F0117F">
        <w:rPr>
          <w:b/>
          <w:sz w:val="28"/>
          <w:szCs w:val="28"/>
          <w:lang w:val="ru-RU"/>
        </w:rPr>
        <w:t xml:space="preserve"> </w:t>
      </w:r>
    </w:p>
    <w:p w14:paraId="68B6FFCF" w14:textId="2100237E" w:rsidR="00424FB8" w:rsidRPr="00F0117F" w:rsidRDefault="00424FB8" w:rsidP="00424FB8">
      <w:pPr>
        <w:jc w:val="both"/>
        <w:rPr>
          <w:szCs w:val="20"/>
          <w:lang w:val="ru-RU"/>
        </w:rPr>
      </w:pPr>
    </w:p>
    <w:p w14:paraId="10CA22A5" w14:textId="776A1A0C" w:rsidR="00424FB8" w:rsidRPr="00F0117F" w:rsidRDefault="00AB4424" w:rsidP="00424FB8">
      <w:pPr>
        <w:jc w:val="both"/>
        <w:rPr>
          <w:szCs w:val="20"/>
          <w:lang w:val="ru-RU"/>
        </w:rPr>
      </w:pPr>
      <w:r w:rsidRPr="00F0117F">
        <w:rPr>
          <w:szCs w:val="20"/>
          <w:lang w:val="ru-RU"/>
        </w:rPr>
        <w:t>У</w:t>
      </w:r>
      <w:r w:rsidR="00424FB8" w:rsidRPr="00F0117F">
        <w:rPr>
          <w:szCs w:val="20"/>
          <w:lang w:val="ru-RU"/>
        </w:rPr>
        <w:t xml:space="preserve"> </w:t>
      </w:r>
      <w:r w:rsidR="00715667" w:rsidRPr="00F0117F">
        <w:rPr>
          <w:szCs w:val="20"/>
          <w:lang w:val="ru-RU"/>
        </w:rPr>
        <w:t>Вас</w:t>
      </w:r>
      <w:r w:rsidR="00424FB8" w:rsidRPr="00F0117F">
        <w:rPr>
          <w:szCs w:val="20"/>
          <w:lang w:val="ru-RU"/>
        </w:rPr>
        <w:t xml:space="preserve"> </w:t>
      </w:r>
      <w:r w:rsidR="00142C9C">
        <w:rPr>
          <w:szCs w:val="20"/>
          <w:lang w:val="ru-RU"/>
        </w:rPr>
        <w:t>дети старше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2</w:t>
      </w:r>
      <w:r w:rsidR="00424FB8" w:rsidRPr="00F0117F">
        <w:rPr>
          <w:szCs w:val="20"/>
          <w:lang w:val="ru-RU"/>
        </w:rPr>
        <w:t xml:space="preserve"> </w:t>
      </w:r>
      <w:r w:rsidR="00142C9C">
        <w:rPr>
          <w:szCs w:val="20"/>
          <w:lang w:val="ru-RU"/>
        </w:rPr>
        <w:t>лет</w:t>
      </w:r>
      <w:r w:rsidR="00A53673" w:rsidRPr="00F0117F">
        <w:rPr>
          <w:szCs w:val="20"/>
          <w:lang w:val="ru-RU"/>
        </w:rPr>
        <w:t>?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В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таком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случае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мы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позаботимся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об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их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первом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приеме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с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размещением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и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образовании.</w:t>
      </w:r>
      <w:r w:rsidR="00424FB8" w:rsidRPr="00F0117F">
        <w:rPr>
          <w:szCs w:val="20"/>
          <w:lang w:val="ru-RU"/>
        </w:rPr>
        <w:t xml:space="preserve"> </w:t>
      </w:r>
    </w:p>
    <w:p w14:paraId="49E66BDD" w14:textId="042EF529" w:rsidR="00424FB8" w:rsidRPr="00F0117F" w:rsidRDefault="00AB4424" w:rsidP="00424FB8">
      <w:pPr>
        <w:jc w:val="both"/>
        <w:rPr>
          <w:szCs w:val="20"/>
          <w:lang w:val="ru-RU"/>
        </w:rPr>
      </w:pPr>
      <w:r w:rsidRPr="00F0117F">
        <w:rPr>
          <w:i/>
          <w:szCs w:val="20"/>
          <w:lang w:val="ru-RU"/>
        </w:rPr>
        <w:t>Ниж</w:t>
      </w:r>
      <w:r w:rsidR="009F665A" w:rsidRPr="00F0117F">
        <w:rPr>
          <w:i/>
          <w:szCs w:val="20"/>
          <w:lang w:val="ru-RU"/>
        </w:rPr>
        <w:t>е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мы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приводим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для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Вас</w:t>
      </w:r>
      <w:r w:rsidR="00424FB8" w:rsidRPr="00F0117F">
        <w:rPr>
          <w:i/>
          <w:szCs w:val="20"/>
          <w:lang w:val="ru-RU"/>
        </w:rPr>
        <w:t xml:space="preserve"> </w:t>
      </w:r>
      <w:r w:rsidR="00715667" w:rsidRPr="00F0117F">
        <w:rPr>
          <w:i/>
          <w:szCs w:val="20"/>
          <w:lang w:val="ru-RU"/>
        </w:rPr>
        <w:t>опис</w:t>
      </w:r>
      <w:r w:rsidR="00D34230" w:rsidRPr="00F0117F">
        <w:rPr>
          <w:i/>
          <w:szCs w:val="20"/>
          <w:lang w:val="ru-RU"/>
        </w:rPr>
        <w:t>ан</w:t>
      </w:r>
      <w:r w:rsidRPr="00F0117F">
        <w:rPr>
          <w:i/>
          <w:szCs w:val="20"/>
          <w:lang w:val="ru-RU"/>
        </w:rPr>
        <w:t>ие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способа,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которым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производится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их</w:t>
      </w:r>
      <w:r w:rsidR="00424FB8" w:rsidRPr="00F0117F">
        <w:rPr>
          <w:i/>
          <w:szCs w:val="20"/>
          <w:lang w:val="ru-RU"/>
        </w:rPr>
        <w:t xml:space="preserve"> </w:t>
      </w:r>
      <w:r w:rsidR="00284D93" w:rsidRPr="00F0117F">
        <w:rPr>
          <w:i/>
          <w:szCs w:val="20"/>
          <w:lang w:val="ru-RU"/>
        </w:rPr>
        <w:t>примем</w:t>
      </w:r>
      <w:r w:rsidR="00424FB8" w:rsidRPr="00F0117F">
        <w:rPr>
          <w:i/>
          <w:szCs w:val="20"/>
          <w:lang w:val="ru-RU"/>
        </w:rPr>
        <w:t xml:space="preserve"> </w:t>
      </w:r>
      <w:r w:rsidR="00D34230" w:rsidRPr="00F0117F">
        <w:rPr>
          <w:i/>
          <w:szCs w:val="20"/>
          <w:lang w:val="ru-RU"/>
        </w:rPr>
        <w:t xml:space="preserve">по </w:t>
      </w:r>
      <w:r w:rsidRPr="00F0117F">
        <w:rPr>
          <w:i/>
          <w:szCs w:val="20"/>
          <w:lang w:val="ru-RU"/>
        </w:rPr>
        <w:t>возрастны</w:t>
      </w:r>
      <w:r w:rsidR="00D34230" w:rsidRPr="00F0117F">
        <w:rPr>
          <w:i/>
          <w:szCs w:val="20"/>
          <w:lang w:val="ru-RU"/>
        </w:rPr>
        <w:t>м</w:t>
      </w:r>
      <w:r w:rsidR="00424FB8" w:rsidRPr="00F0117F">
        <w:rPr>
          <w:i/>
          <w:szCs w:val="20"/>
          <w:lang w:val="ru-RU"/>
        </w:rPr>
        <w:t xml:space="preserve"> </w:t>
      </w:r>
      <w:r w:rsidRPr="00F0117F">
        <w:rPr>
          <w:i/>
          <w:szCs w:val="20"/>
          <w:lang w:val="ru-RU"/>
        </w:rPr>
        <w:t>категори</w:t>
      </w:r>
      <w:r w:rsidR="00D34230" w:rsidRPr="00F0117F">
        <w:rPr>
          <w:i/>
          <w:szCs w:val="20"/>
          <w:lang w:val="ru-RU"/>
        </w:rPr>
        <w:t>ям</w:t>
      </w:r>
      <w:r w:rsidR="00424FB8" w:rsidRPr="00F0117F">
        <w:rPr>
          <w:szCs w:val="20"/>
          <w:lang w:val="ru-RU"/>
        </w:rPr>
        <w:t>:</w:t>
      </w:r>
    </w:p>
    <w:p w14:paraId="2EE8DC96" w14:textId="12EA8469" w:rsidR="00424FB8" w:rsidRPr="00F0117F" w:rsidRDefault="00424FB8" w:rsidP="00424FB8">
      <w:pPr>
        <w:jc w:val="both"/>
        <w:rPr>
          <w:szCs w:val="20"/>
          <w:lang w:val="ru-RU"/>
        </w:rPr>
      </w:pPr>
    </w:p>
    <w:p w14:paraId="16A82593" w14:textId="71F8AE7B" w:rsidR="00424FB8" w:rsidRPr="00F0117F" w:rsidRDefault="00AB4424" w:rsidP="00424FB8">
      <w:pPr>
        <w:jc w:val="both"/>
        <w:rPr>
          <w:b/>
          <w:bCs/>
          <w:szCs w:val="20"/>
          <w:lang w:val="ru-RU"/>
        </w:rPr>
      </w:pPr>
      <w:r w:rsidRPr="00F0117F">
        <w:rPr>
          <w:b/>
          <w:bCs/>
          <w:szCs w:val="20"/>
          <w:lang w:val="ru-RU"/>
        </w:rPr>
        <w:t>Предложение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для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детей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дошкольного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возраста</w:t>
      </w:r>
      <w:r w:rsidR="00424FB8" w:rsidRPr="00F0117F">
        <w:rPr>
          <w:b/>
          <w:bCs/>
          <w:szCs w:val="20"/>
          <w:lang w:val="ru-RU"/>
        </w:rPr>
        <w:t xml:space="preserve"> </w:t>
      </w:r>
    </w:p>
    <w:p w14:paraId="275F212B" w14:textId="6C3C2F2C" w:rsidR="00424FB8" w:rsidRPr="00F0117F" w:rsidRDefault="00AB4424" w:rsidP="00424FB8">
      <w:pPr>
        <w:jc w:val="both"/>
        <w:rPr>
          <w:lang w:val="ru-RU"/>
        </w:rPr>
      </w:pPr>
      <w:r w:rsidRPr="00F0117F">
        <w:rPr>
          <w:lang w:val="ru-RU"/>
        </w:rPr>
        <w:t>Целевая</w:t>
      </w:r>
      <w:r w:rsidR="00424FB8" w:rsidRPr="00F0117F">
        <w:rPr>
          <w:lang w:val="ru-RU"/>
        </w:rPr>
        <w:t xml:space="preserve"> </w:t>
      </w:r>
      <w:r w:rsidR="009F665A" w:rsidRPr="00F0117F">
        <w:rPr>
          <w:lang w:val="ru-RU"/>
        </w:rPr>
        <w:t>груп</w:t>
      </w:r>
      <w:r w:rsidRPr="00F0117F">
        <w:rPr>
          <w:lang w:val="ru-RU"/>
        </w:rPr>
        <w:t>п</w:t>
      </w:r>
      <w:r w:rsidR="009F665A" w:rsidRPr="00F0117F">
        <w:rPr>
          <w:lang w:val="ru-RU"/>
        </w:rPr>
        <w:t>а</w:t>
      </w:r>
      <w:r w:rsidRPr="00F0117F">
        <w:rPr>
          <w:lang w:val="ru-RU"/>
        </w:rPr>
        <w:t>:</w:t>
      </w:r>
      <w:r w:rsidR="00424FB8" w:rsidRPr="00F0117F">
        <w:rPr>
          <w:lang w:val="ru-RU"/>
        </w:rPr>
        <w:t xml:space="preserve"> </w:t>
      </w:r>
      <w:r w:rsidR="009F665A" w:rsidRPr="00F0117F">
        <w:rPr>
          <w:lang w:val="ru-RU"/>
        </w:rPr>
        <w:tab/>
      </w:r>
      <w:r w:rsidR="00424FB8" w:rsidRPr="00F0117F">
        <w:rPr>
          <w:lang w:val="ru-RU"/>
        </w:rPr>
        <w:tab/>
      </w:r>
      <w:r w:rsidRPr="00F0117F">
        <w:rPr>
          <w:lang w:val="ru-RU"/>
        </w:rPr>
        <w:t>Дети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возрастом</w:t>
      </w:r>
      <w:r w:rsidR="00715667" w:rsidRPr="00F0117F">
        <w:rPr>
          <w:lang w:val="ru-RU"/>
        </w:rPr>
        <w:t xml:space="preserve"> от </w:t>
      </w:r>
      <w:r w:rsidR="009F665A" w:rsidRPr="00F0117F">
        <w:rPr>
          <w:lang w:val="ru-RU"/>
        </w:rPr>
        <w:t>2</w:t>
      </w:r>
      <w:r w:rsidR="00424FB8" w:rsidRPr="00F0117F">
        <w:rPr>
          <w:lang w:val="ru-RU"/>
        </w:rPr>
        <w:t xml:space="preserve"> </w:t>
      </w:r>
      <w:r w:rsidR="009F665A" w:rsidRPr="00F0117F">
        <w:rPr>
          <w:lang w:val="ru-RU"/>
        </w:rPr>
        <w:t>до</w:t>
      </w:r>
      <w:r w:rsidR="00424FB8" w:rsidRPr="00F0117F">
        <w:rPr>
          <w:lang w:val="ru-RU"/>
        </w:rPr>
        <w:t xml:space="preserve"> </w:t>
      </w:r>
      <w:r w:rsidR="009F665A" w:rsidRPr="00F0117F">
        <w:rPr>
          <w:lang w:val="ru-RU"/>
        </w:rPr>
        <w:t>(макси</w:t>
      </w:r>
      <w:r w:rsidR="00D34230" w:rsidRPr="00F0117F">
        <w:rPr>
          <w:lang w:val="ru-RU"/>
        </w:rPr>
        <w:t>мал</w:t>
      </w:r>
      <w:r w:rsidR="001F24F1" w:rsidRPr="00F0117F">
        <w:rPr>
          <w:lang w:val="ru-RU"/>
        </w:rPr>
        <w:t>ьно</w:t>
      </w:r>
      <w:r w:rsidR="00A53673" w:rsidRPr="00F0117F">
        <w:rPr>
          <w:lang w:val="ru-RU"/>
        </w:rPr>
        <w:t>)</w:t>
      </w:r>
      <w:r w:rsidR="00424FB8" w:rsidRPr="00F0117F">
        <w:rPr>
          <w:lang w:val="ru-RU"/>
        </w:rPr>
        <w:t xml:space="preserve"> </w:t>
      </w:r>
      <w:r w:rsidR="009F665A" w:rsidRPr="00F0117F">
        <w:rPr>
          <w:lang w:val="ru-RU"/>
        </w:rPr>
        <w:t>4,5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лет</w:t>
      </w:r>
      <w:r w:rsidR="00424FB8" w:rsidRPr="00F0117F">
        <w:rPr>
          <w:lang w:val="ru-RU"/>
        </w:rPr>
        <w:t xml:space="preserve"> </w:t>
      </w:r>
    </w:p>
    <w:p w14:paraId="12286A5A" w14:textId="5C5CAE2B" w:rsidR="00424FB8" w:rsidRPr="00F0117F" w:rsidRDefault="00AB4424" w:rsidP="00424FB8">
      <w:pPr>
        <w:jc w:val="both"/>
        <w:rPr>
          <w:szCs w:val="20"/>
          <w:lang w:val="ru-RU"/>
        </w:rPr>
      </w:pPr>
      <w:r w:rsidRPr="00F0117F">
        <w:rPr>
          <w:szCs w:val="20"/>
          <w:lang w:val="ru-RU"/>
        </w:rPr>
        <w:t>Тип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приема</w:t>
      </w:r>
      <w:r w:rsidR="003604BC" w:rsidRPr="00F0117F">
        <w:rPr>
          <w:szCs w:val="20"/>
          <w:lang w:val="ru-RU"/>
        </w:rPr>
        <w:t>:</w:t>
      </w:r>
      <w:r w:rsidR="00424FB8" w:rsidRPr="00F0117F">
        <w:rPr>
          <w:szCs w:val="20"/>
          <w:lang w:val="ru-RU"/>
        </w:rPr>
        <w:t xml:space="preserve"> </w:t>
      </w:r>
      <w:r w:rsidR="003604BC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>Игровой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зал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для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дошкольников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(то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есть,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не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путать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с</w:t>
      </w:r>
      <w:r w:rsidR="00424FB8" w:rsidRPr="00F0117F">
        <w:rPr>
          <w:szCs w:val="20"/>
          <w:lang w:val="ru-RU"/>
        </w:rPr>
        <w:t xml:space="preserve"> </w:t>
      </w:r>
      <w:r w:rsidR="00715667" w:rsidRPr="00F0117F">
        <w:rPr>
          <w:szCs w:val="20"/>
          <w:lang w:val="ru-RU"/>
        </w:rPr>
        <w:t>услуг</w:t>
      </w:r>
      <w:r w:rsidRPr="00F0117F">
        <w:rPr>
          <w:szCs w:val="20"/>
          <w:lang w:val="ru-RU"/>
        </w:rPr>
        <w:t>ами</w:t>
      </w:r>
      <w:r w:rsidR="00424FB8" w:rsidRPr="00F0117F">
        <w:rPr>
          <w:szCs w:val="20"/>
          <w:lang w:val="ru-RU"/>
        </w:rPr>
        <w:t xml:space="preserve"> </w:t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>детского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сада</w:t>
      </w:r>
      <w:r w:rsidR="00715667" w:rsidRPr="00F0117F">
        <w:rPr>
          <w:szCs w:val="20"/>
          <w:lang w:val="ru-RU"/>
        </w:rPr>
        <w:t xml:space="preserve"> по </w:t>
      </w:r>
      <w:r w:rsidRPr="00F0117F">
        <w:rPr>
          <w:szCs w:val="20"/>
          <w:lang w:val="ru-RU"/>
        </w:rPr>
        <w:t>целод</w:t>
      </w:r>
      <w:r w:rsidR="00284D93" w:rsidRPr="00F0117F">
        <w:rPr>
          <w:szCs w:val="20"/>
          <w:lang w:val="ru-RU"/>
        </w:rPr>
        <w:t>невному</w:t>
      </w:r>
      <w:r w:rsidR="00424FB8" w:rsidRPr="00F0117F">
        <w:rPr>
          <w:szCs w:val="20"/>
          <w:lang w:val="ru-RU"/>
        </w:rPr>
        <w:t xml:space="preserve"> </w:t>
      </w:r>
      <w:r w:rsidR="00284D93" w:rsidRPr="00F0117F">
        <w:rPr>
          <w:szCs w:val="20"/>
          <w:lang w:val="ru-RU"/>
        </w:rPr>
        <w:t>приему,</w:t>
      </w:r>
      <w:r w:rsidR="00424FB8" w:rsidRPr="00F0117F">
        <w:rPr>
          <w:szCs w:val="20"/>
          <w:lang w:val="ru-RU"/>
        </w:rPr>
        <w:t xml:space="preserve"> </w:t>
      </w:r>
      <w:r w:rsidR="00284D93" w:rsidRPr="00F0117F">
        <w:rPr>
          <w:szCs w:val="20"/>
          <w:lang w:val="ru-RU"/>
        </w:rPr>
        <w:t>предназначенных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для</w:t>
      </w:r>
      <w:r w:rsidR="00424FB8" w:rsidRPr="00F0117F">
        <w:rPr>
          <w:szCs w:val="20"/>
          <w:lang w:val="ru-RU"/>
        </w:rPr>
        <w:t xml:space="preserve"> </w:t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>детей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возрастом</w:t>
      </w:r>
      <w:r w:rsidR="00715667" w:rsidRPr="00F0117F">
        <w:rPr>
          <w:szCs w:val="20"/>
          <w:lang w:val="ru-RU"/>
        </w:rPr>
        <w:t xml:space="preserve"> от </w:t>
      </w:r>
      <w:r w:rsidR="00A53673" w:rsidRPr="00F0117F">
        <w:rPr>
          <w:szCs w:val="20"/>
          <w:lang w:val="ru-RU"/>
        </w:rPr>
        <w:t>0</w:t>
      </w:r>
      <w:r w:rsidR="00424FB8" w:rsidRPr="00F0117F">
        <w:rPr>
          <w:szCs w:val="20"/>
          <w:lang w:val="ru-RU"/>
        </w:rPr>
        <w:t xml:space="preserve"> </w:t>
      </w:r>
      <w:r w:rsidR="009F665A" w:rsidRPr="00F0117F">
        <w:rPr>
          <w:szCs w:val="20"/>
          <w:lang w:val="ru-RU"/>
        </w:rPr>
        <w:t>до</w:t>
      </w:r>
      <w:r w:rsidR="00424FB8" w:rsidRPr="00F0117F">
        <w:rPr>
          <w:szCs w:val="20"/>
          <w:lang w:val="ru-RU"/>
        </w:rPr>
        <w:t xml:space="preserve"> </w:t>
      </w:r>
      <w:r w:rsidR="00A53673" w:rsidRPr="00F0117F">
        <w:rPr>
          <w:szCs w:val="20"/>
          <w:lang w:val="ru-RU"/>
        </w:rPr>
        <w:t>2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лет</w:t>
      </w:r>
      <w:r w:rsidR="00A53673" w:rsidRPr="00F0117F">
        <w:rPr>
          <w:szCs w:val="20"/>
          <w:lang w:val="ru-RU"/>
        </w:rPr>
        <w:t>)</w:t>
      </w:r>
      <w:r w:rsidR="00424FB8" w:rsidRPr="00F0117F">
        <w:rPr>
          <w:szCs w:val="20"/>
          <w:lang w:val="ru-RU"/>
        </w:rPr>
        <w:t xml:space="preserve"> </w:t>
      </w:r>
    </w:p>
    <w:p w14:paraId="07887312" w14:textId="153D7259" w:rsidR="00424FB8" w:rsidRPr="00F0117F" w:rsidRDefault="00AB4424" w:rsidP="00424FB8">
      <w:pPr>
        <w:jc w:val="both"/>
        <w:rPr>
          <w:lang w:val="ru-RU"/>
        </w:rPr>
      </w:pPr>
      <w:r w:rsidRPr="00F0117F">
        <w:rPr>
          <w:lang w:val="ru-RU"/>
        </w:rPr>
        <w:t>Количество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часов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приема</w:t>
      </w:r>
      <w:r w:rsidR="0036698B" w:rsidRPr="00F0117F">
        <w:rPr>
          <w:lang w:val="ru-RU"/>
        </w:rPr>
        <w:t>:</w:t>
      </w:r>
      <w:r w:rsidR="00424FB8" w:rsidRPr="00F0117F">
        <w:rPr>
          <w:lang w:val="ru-RU"/>
        </w:rPr>
        <w:tab/>
      </w:r>
      <w:r w:rsidR="00A53673" w:rsidRPr="00F0117F">
        <w:rPr>
          <w:lang w:val="ru-RU"/>
        </w:rPr>
        <w:t>4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раза</w:t>
      </w:r>
      <w:r w:rsidR="00715667" w:rsidRPr="00F0117F">
        <w:rPr>
          <w:lang w:val="ru-RU"/>
        </w:rPr>
        <w:t xml:space="preserve"> по </w:t>
      </w:r>
      <w:r w:rsidRPr="00F0117F">
        <w:rPr>
          <w:lang w:val="ru-RU"/>
        </w:rPr>
        <w:t>полдня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на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п</w:t>
      </w:r>
      <w:r w:rsidR="00715667" w:rsidRPr="00F0117F">
        <w:rPr>
          <w:lang w:val="ru-RU"/>
        </w:rPr>
        <w:t>рот</w:t>
      </w:r>
      <w:r w:rsidRPr="00F0117F">
        <w:rPr>
          <w:lang w:val="ru-RU"/>
        </w:rPr>
        <w:t>яжении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одной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недели</w:t>
      </w:r>
      <w:r w:rsidR="00424FB8" w:rsidRPr="00F0117F">
        <w:rPr>
          <w:lang w:val="ru-RU"/>
        </w:rPr>
        <w:t xml:space="preserve"> </w:t>
      </w:r>
    </w:p>
    <w:p w14:paraId="79E384D7" w14:textId="2DF0371F" w:rsidR="00424FB8" w:rsidRPr="00F0117F" w:rsidRDefault="00AB4424" w:rsidP="00424FB8">
      <w:pPr>
        <w:jc w:val="both"/>
        <w:rPr>
          <w:szCs w:val="20"/>
          <w:lang w:val="ru-RU"/>
        </w:rPr>
      </w:pPr>
      <w:r w:rsidRPr="00F0117F">
        <w:rPr>
          <w:lang w:val="ru-RU"/>
        </w:rPr>
        <w:t>Регистрационная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запись</w:t>
      </w:r>
      <w:r w:rsidRPr="00F0117F">
        <w:rPr>
          <w:szCs w:val="20"/>
          <w:lang w:val="ru-RU"/>
        </w:rPr>
        <w:t>:</w:t>
      </w:r>
      <w:r w:rsidR="00424FB8" w:rsidRPr="00F0117F">
        <w:rPr>
          <w:szCs w:val="20"/>
          <w:lang w:val="ru-RU"/>
        </w:rPr>
        <w:tab/>
      </w:r>
      <w:r w:rsidR="0036698B" w:rsidRPr="00F0117F">
        <w:rPr>
          <w:szCs w:val="20"/>
          <w:lang w:val="ru-RU"/>
        </w:rPr>
        <w:t>р</w:t>
      </w:r>
      <w:r w:rsidRPr="00F0117F">
        <w:rPr>
          <w:szCs w:val="20"/>
          <w:lang w:val="ru-RU"/>
        </w:rPr>
        <w:t>егистрационная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запись</w:t>
      </w:r>
      <w:r w:rsidR="00424FB8" w:rsidRPr="00F0117F">
        <w:rPr>
          <w:szCs w:val="20"/>
          <w:lang w:val="ru-RU"/>
        </w:rPr>
        <w:t xml:space="preserve"> </w:t>
      </w:r>
      <w:r w:rsidR="00117495" w:rsidRPr="00F0117F">
        <w:rPr>
          <w:szCs w:val="20"/>
          <w:lang w:val="ru-RU"/>
        </w:rPr>
        <w:t>проводится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при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посредничестве</w:t>
      </w:r>
      <w:r w:rsidR="00424FB8" w:rsidRPr="00F0117F">
        <w:rPr>
          <w:szCs w:val="20"/>
          <w:lang w:val="ru-RU"/>
        </w:rPr>
        <w:t xml:space="preserve"> </w:t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>ниже</w:t>
      </w:r>
      <w:r w:rsidR="00715667" w:rsidRPr="00F0117F">
        <w:rPr>
          <w:szCs w:val="20"/>
          <w:lang w:val="ru-RU"/>
        </w:rPr>
        <w:t>указ</w:t>
      </w:r>
      <w:r w:rsidRPr="00F0117F">
        <w:rPr>
          <w:szCs w:val="20"/>
          <w:lang w:val="ru-RU"/>
        </w:rPr>
        <w:t>анных</w:t>
      </w:r>
      <w:r w:rsidR="00424FB8" w:rsidRPr="00F0117F">
        <w:rPr>
          <w:szCs w:val="20"/>
          <w:lang w:val="ru-RU"/>
        </w:rPr>
        <w:t xml:space="preserve"> </w:t>
      </w:r>
      <w:r w:rsidRPr="00F0117F">
        <w:rPr>
          <w:szCs w:val="20"/>
          <w:lang w:val="ru-RU"/>
        </w:rPr>
        <w:t>учреждений</w:t>
      </w:r>
      <w:r w:rsidR="00424FB8" w:rsidRPr="00F0117F">
        <w:rPr>
          <w:szCs w:val="20"/>
          <w:lang w:val="ru-RU"/>
        </w:rPr>
        <w:t>:</w:t>
      </w:r>
    </w:p>
    <w:p w14:paraId="152D799C" w14:textId="381ADED6" w:rsidR="00424FB8" w:rsidRPr="00F0117F" w:rsidRDefault="00424FB8" w:rsidP="00424FB8">
      <w:pPr>
        <w:jc w:val="both"/>
        <w:rPr>
          <w:szCs w:val="20"/>
          <w:lang w:val="ru-RU"/>
        </w:rPr>
      </w:pPr>
    </w:p>
    <w:p w14:paraId="7B5838CB" w14:textId="6A0096A0" w:rsidR="00424FB8" w:rsidRPr="00F0117F" w:rsidRDefault="00117495" w:rsidP="00424FB8">
      <w:pPr>
        <w:jc w:val="both"/>
        <w:rPr>
          <w:b/>
          <w:bCs/>
          <w:szCs w:val="20"/>
          <w:lang w:val="ru-RU"/>
        </w:rPr>
      </w:pPr>
      <w:r w:rsidRPr="00F0117F">
        <w:rPr>
          <w:b/>
          <w:bCs/>
          <w:szCs w:val="20"/>
          <w:lang w:val="ru-RU"/>
        </w:rPr>
        <w:t>Для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того,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чтобы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б</w:t>
      </w:r>
      <w:r w:rsidR="00424FB8" w:rsidRPr="00F0117F">
        <w:rPr>
          <w:b/>
          <w:bCs/>
          <w:szCs w:val="20"/>
          <w:lang w:val="ru-RU"/>
        </w:rPr>
        <w:t>ы</w:t>
      </w:r>
      <w:r w:rsidRPr="00F0117F">
        <w:rPr>
          <w:b/>
          <w:bCs/>
          <w:szCs w:val="20"/>
          <w:lang w:val="ru-RU"/>
        </w:rPr>
        <w:t>ть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зарегистрированным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и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иметь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право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на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посещение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ребенком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игрового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зала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с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рабочим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графиком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четыре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половины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дня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в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неделю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за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счет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выплаты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соответств</w:t>
      </w:r>
      <w:r w:rsidR="00715667" w:rsidRPr="00F0117F">
        <w:rPr>
          <w:b/>
          <w:bCs/>
          <w:szCs w:val="20"/>
          <w:lang w:val="ru-RU"/>
        </w:rPr>
        <w:t>ующ</w:t>
      </w:r>
      <w:r w:rsidRPr="00F0117F">
        <w:rPr>
          <w:b/>
          <w:bCs/>
          <w:szCs w:val="20"/>
          <w:lang w:val="ru-RU"/>
        </w:rPr>
        <w:t>его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финансового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дополнения</w:t>
      </w:r>
      <w:r w:rsidR="00715667" w:rsidRPr="00F0117F">
        <w:rPr>
          <w:b/>
          <w:bCs/>
          <w:szCs w:val="20"/>
          <w:lang w:val="ru-RU"/>
        </w:rPr>
        <w:t xml:space="preserve"> от </w:t>
      </w:r>
      <w:r w:rsidRPr="00F0117F">
        <w:rPr>
          <w:b/>
          <w:bCs/>
          <w:szCs w:val="20"/>
          <w:lang w:val="ru-RU"/>
        </w:rPr>
        <w:t>муниципалитета,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Вы</w:t>
      </w:r>
      <w:r w:rsidR="00424FB8" w:rsidRPr="00F0117F">
        <w:rPr>
          <w:b/>
          <w:bCs/>
          <w:szCs w:val="20"/>
          <w:lang w:val="ru-RU"/>
        </w:rPr>
        <w:t xml:space="preserve"> </w:t>
      </w:r>
      <w:r w:rsidR="00715667" w:rsidRPr="00F0117F">
        <w:rPr>
          <w:b/>
          <w:bCs/>
          <w:szCs w:val="20"/>
          <w:lang w:val="ru-RU"/>
        </w:rPr>
        <w:t>дол</w:t>
      </w:r>
      <w:r w:rsidRPr="00F0117F">
        <w:rPr>
          <w:b/>
          <w:bCs/>
          <w:szCs w:val="20"/>
          <w:lang w:val="ru-RU"/>
        </w:rPr>
        <w:t>жны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получить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направление</w:t>
      </w:r>
      <w:r w:rsidR="00715667" w:rsidRPr="00F0117F">
        <w:rPr>
          <w:b/>
          <w:bCs/>
          <w:szCs w:val="20"/>
          <w:lang w:val="ru-RU"/>
        </w:rPr>
        <w:t xml:space="preserve"> от </w:t>
      </w:r>
      <w:r w:rsidRPr="00F0117F">
        <w:rPr>
          <w:b/>
          <w:bCs/>
          <w:szCs w:val="20"/>
          <w:lang w:val="ru-RU"/>
        </w:rPr>
        <w:t>соответств</w:t>
      </w:r>
      <w:r w:rsidR="00715667" w:rsidRPr="00F0117F">
        <w:rPr>
          <w:b/>
          <w:bCs/>
          <w:szCs w:val="20"/>
          <w:lang w:val="ru-RU"/>
        </w:rPr>
        <w:t>ующ</w:t>
      </w:r>
      <w:r w:rsidRPr="00F0117F">
        <w:rPr>
          <w:b/>
          <w:bCs/>
          <w:szCs w:val="20"/>
          <w:lang w:val="ru-RU"/>
        </w:rPr>
        <w:t>его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Консультационного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бюро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Муниципальной</w:t>
      </w:r>
      <w:r w:rsidR="00424FB8" w:rsidRPr="00F0117F">
        <w:rPr>
          <w:b/>
          <w:bCs/>
          <w:szCs w:val="20"/>
          <w:lang w:val="ru-RU"/>
        </w:rPr>
        <w:t xml:space="preserve"> </w:t>
      </w:r>
      <w:r w:rsidR="00715667" w:rsidRPr="00F0117F">
        <w:rPr>
          <w:b/>
          <w:bCs/>
          <w:szCs w:val="20"/>
          <w:lang w:val="ru-RU"/>
        </w:rPr>
        <w:t>служб</w:t>
      </w:r>
      <w:r w:rsidRPr="00F0117F">
        <w:rPr>
          <w:b/>
          <w:bCs/>
          <w:szCs w:val="20"/>
          <w:lang w:val="ru-RU"/>
        </w:rPr>
        <w:t>ы</w:t>
      </w:r>
      <w:r w:rsidR="00715667" w:rsidRPr="00F0117F">
        <w:rPr>
          <w:b/>
          <w:bCs/>
          <w:szCs w:val="20"/>
          <w:lang w:val="ru-RU"/>
        </w:rPr>
        <w:t xml:space="preserve"> по </w:t>
      </w:r>
      <w:r w:rsidRPr="00F0117F">
        <w:rPr>
          <w:b/>
          <w:bCs/>
          <w:szCs w:val="20"/>
          <w:lang w:val="ru-RU"/>
        </w:rPr>
        <w:t>охране</w:t>
      </w:r>
      <w:r w:rsidR="00424FB8" w:rsidRPr="00F0117F">
        <w:rPr>
          <w:b/>
          <w:bCs/>
          <w:szCs w:val="20"/>
          <w:lang w:val="ru-RU"/>
        </w:rPr>
        <w:t xml:space="preserve"> </w:t>
      </w:r>
      <w:r w:rsidRPr="00F0117F">
        <w:rPr>
          <w:b/>
          <w:bCs/>
          <w:szCs w:val="20"/>
          <w:lang w:val="ru-RU"/>
        </w:rPr>
        <w:t>здоровья</w:t>
      </w:r>
      <w:r w:rsidR="00424FB8" w:rsidRPr="00F0117F">
        <w:rPr>
          <w:b/>
          <w:bCs/>
          <w:szCs w:val="20"/>
          <w:lang w:val="ru-RU"/>
        </w:rPr>
        <w:t xml:space="preserve"> </w:t>
      </w:r>
      <w:r w:rsidR="008C078C" w:rsidRPr="00F0117F">
        <w:rPr>
          <w:b/>
          <w:bCs/>
          <w:szCs w:val="20"/>
          <w:lang w:val="ru-RU"/>
        </w:rPr>
        <w:t>(</w:t>
      </w:r>
      <w:r w:rsidR="00A53673" w:rsidRPr="00F0117F">
        <w:rPr>
          <w:b/>
          <w:bCs/>
          <w:szCs w:val="20"/>
          <w:lang w:val="ru-RU"/>
        </w:rPr>
        <w:t>consultatiebureau</w:t>
      </w:r>
      <w:r w:rsidR="00424FB8" w:rsidRPr="00F0117F">
        <w:rPr>
          <w:b/>
          <w:bCs/>
          <w:szCs w:val="20"/>
          <w:lang w:val="ru-RU"/>
        </w:rPr>
        <w:t xml:space="preserve"> </w:t>
      </w:r>
      <w:r w:rsidR="00A53673" w:rsidRPr="00F0117F">
        <w:rPr>
          <w:b/>
          <w:bCs/>
          <w:szCs w:val="20"/>
          <w:lang w:val="ru-RU"/>
        </w:rPr>
        <w:t>van</w:t>
      </w:r>
      <w:r w:rsidR="00424FB8" w:rsidRPr="00F0117F">
        <w:rPr>
          <w:b/>
          <w:bCs/>
          <w:szCs w:val="20"/>
          <w:lang w:val="ru-RU"/>
        </w:rPr>
        <w:t xml:space="preserve"> </w:t>
      </w:r>
      <w:r w:rsidR="00A53673" w:rsidRPr="00F0117F">
        <w:rPr>
          <w:b/>
          <w:bCs/>
          <w:szCs w:val="20"/>
          <w:lang w:val="ru-RU"/>
        </w:rPr>
        <w:t>de</w:t>
      </w:r>
      <w:r w:rsidR="00424FB8" w:rsidRPr="00F0117F">
        <w:rPr>
          <w:b/>
          <w:bCs/>
          <w:szCs w:val="20"/>
          <w:lang w:val="ru-RU"/>
        </w:rPr>
        <w:t xml:space="preserve"> </w:t>
      </w:r>
      <w:r w:rsidR="00A53673" w:rsidRPr="00F0117F">
        <w:rPr>
          <w:b/>
          <w:bCs/>
          <w:szCs w:val="20"/>
          <w:lang w:val="ru-RU"/>
        </w:rPr>
        <w:t>GGD</w:t>
      </w:r>
      <w:r w:rsidR="008C078C" w:rsidRPr="00F0117F">
        <w:rPr>
          <w:b/>
          <w:bCs/>
          <w:szCs w:val="20"/>
          <w:lang w:val="ru-RU"/>
        </w:rPr>
        <w:t>)</w:t>
      </w:r>
      <w:r w:rsidR="00A53673" w:rsidRPr="00F0117F">
        <w:rPr>
          <w:b/>
          <w:bCs/>
          <w:szCs w:val="20"/>
          <w:lang w:val="ru-RU"/>
        </w:rPr>
        <w:t>.</w:t>
      </w:r>
      <w:r w:rsidR="00424FB8" w:rsidRPr="00F0117F">
        <w:rPr>
          <w:b/>
          <w:bCs/>
          <w:szCs w:val="20"/>
          <w:lang w:val="ru-RU"/>
        </w:rPr>
        <w:t xml:space="preserve"> </w:t>
      </w:r>
    </w:p>
    <w:p w14:paraId="0C3C97A4" w14:textId="44C2AC49" w:rsidR="00424FB8" w:rsidRPr="00F0117F" w:rsidRDefault="00424FB8" w:rsidP="00424FB8">
      <w:pPr>
        <w:jc w:val="both"/>
        <w:rPr>
          <w:szCs w:val="20"/>
          <w:lang w:val="ru-RU"/>
        </w:rPr>
      </w:pPr>
    </w:p>
    <w:p w14:paraId="7E1634F4" w14:textId="34F1E0AA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8C078C" w:rsidRPr="00F0117F">
        <w:rPr>
          <w:b/>
          <w:sz w:val="18"/>
          <w:szCs w:val="18"/>
          <w:lang w:val="ru-RU"/>
        </w:rPr>
        <w:t>Горн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8C078C" w:rsidRPr="00F0117F">
        <w:rPr>
          <w:b/>
          <w:sz w:val="18"/>
          <w:szCs w:val="18"/>
          <w:lang w:val="ru-RU"/>
        </w:rPr>
        <w:t>(</w:t>
      </w:r>
      <w:r w:rsidR="00A53673" w:rsidRPr="00F0117F">
        <w:rPr>
          <w:b/>
          <w:sz w:val="18"/>
          <w:szCs w:val="18"/>
          <w:lang w:val="ru-RU"/>
        </w:rPr>
        <w:t>Hoorn</w:t>
      </w:r>
      <w:r w:rsidR="008C078C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547223A9" w14:textId="10DD5C6E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Stichting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West-Friesland</w:t>
      </w:r>
      <w:r w:rsidRPr="00F0117F">
        <w:rPr>
          <w:sz w:val="18"/>
          <w:szCs w:val="18"/>
          <w:lang w:val="ru-RU"/>
        </w:rPr>
        <w:tab/>
      </w:r>
      <w:hyperlink r:id="rId10" w:history="1">
        <w:r w:rsidRPr="00F0117F">
          <w:rPr>
            <w:rStyle w:val="Hyperlink"/>
            <w:sz w:val="18"/>
            <w:szCs w:val="18"/>
            <w:lang w:val="ru-RU"/>
          </w:rPr>
          <w:t>klant@kinderopvangwestfriesland.nl</w:t>
        </w:r>
      </w:hyperlink>
      <w:r w:rsidRPr="00F0117F">
        <w:rPr>
          <w:sz w:val="18"/>
          <w:szCs w:val="18"/>
          <w:lang w:val="ru-RU"/>
        </w:rPr>
        <w:tab/>
        <w:t>0229-248770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550D55D1" w14:textId="7A8D9806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1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2CF0D8F9" w14:textId="3BBB4729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>'</w:t>
      </w:r>
      <w:r w:rsidRPr="00F0117F">
        <w:rPr>
          <w:sz w:val="18"/>
          <w:szCs w:val="18"/>
          <w:lang w:val="ru-RU"/>
        </w:rPr>
        <w:t>t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Herdertje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2" w:history="1">
        <w:r w:rsidRPr="00F0117F">
          <w:rPr>
            <w:rStyle w:val="Hyperlink"/>
            <w:sz w:val="18"/>
            <w:szCs w:val="18"/>
            <w:lang w:val="ru-RU"/>
          </w:rPr>
          <w:t>info@herdertje.nl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Pr="00F0117F">
        <w:rPr>
          <w:sz w:val="18"/>
          <w:szCs w:val="18"/>
          <w:lang w:val="ru-RU"/>
        </w:rPr>
        <w:t>0229-248745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7959C102" w14:textId="0287C081" w:rsidR="00424FB8" w:rsidRPr="00F0117F" w:rsidRDefault="00424FB8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</w:p>
    <w:p w14:paraId="055BEB80" w14:textId="20D489F3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1F24F1" w:rsidRPr="00F0117F">
        <w:rPr>
          <w:b/>
          <w:sz w:val="18"/>
          <w:szCs w:val="18"/>
          <w:lang w:val="ru-RU"/>
        </w:rPr>
        <w:t xml:space="preserve">Коггенланд </w:t>
      </w:r>
      <w:r w:rsidR="00BB3268" w:rsidRPr="00F0117F">
        <w:rPr>
          <w:b/>
          <w:sz w:val="18"/>
          <w:szCs w:val="18"/>
          <w:lang w:val="ru-RU"/>
        </w:rPr>
        <w:t>(</w:t>
      </w:r>
      <w:r w:rsidR="00A53673" w:rsidRPr="00F0117F">
        <w:rPr>
          <w:b/>
          <w:sz w:val="18"/>
          <w:szCs w:val="18"/>
          <w:lang w:val="ru-RU"/>
        </w:rPr>
        <w:t>Koggenland</w:t>
      </w:r>
      <w:r w:rsidR="00BB3268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1550BB3E" w14:textId="04525F9E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Stichting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West-Friesland</w:t>
      </w:r>
      <w:r w:rsidRPr="00F0117F">
        <w:rPr>
          <w:sz w:val="18"/>
          <w:szCs w:val="18"/>
          <w:lang w:val="ru-RU"/>
        </w:rPr>
        <w:tab/>
      </w:r>
      <w:hyperlink r:id="rId13" w:history="1">
        <w:r w:rsidRPr="00F0117F">
          <w:rPr>
            <w:rStyle w:val="Hyperlink"/>
            <w:sz w:val="18"/>
            <w:szCs w:val="18"/>
            <w:lang w:val="ru-RU"/>
          </w:rPr>
          <w:t>klant@kinderopvangwestfriesland.nl</w:t>
        </w:r>
      </w:hyperlink>
      <w:r w:rsidRPr="00F0117F">
        <w:rPr>
          <w:sz w:val="18"/>
          <w:szCs w:val="18"/>
          <w:lang w:val="ru-RU"/>
        </w:rPr>
        <w:tab/>
        <w:t>0229-248770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2FC2FEEA" w14:textId="04E50FDD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4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312C1065" w14:textId="2EC0A692" w:rsidR="00424FB8" w:rsidRPr="00F0117F" w:rsidRDefault="00424FB8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</w:p>
    <w:p w14:paraId="15004937" w14:textId="0908A904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BB3268" w:rsidRPr="00F0117F">
        <w:rPr>
          <w:b/>
          <w:sz w:val="18"/>
          <w:szCs w:val="18"/>
          <w:lang w:val="ru-RU"/>
        </w:rPr>
        <w:t>Опмер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BB3268" w:rsidRPr="00F0117F">
        <w:rPr>
          <w:b/>
          <w:sz w:val="18"/>
          <w:szCs w:val="18"/>
          <w:lang w:val="ru-RU"/>
        </w:rPr>
        <w:t>(</w:t>
      </w:r>
      <w:r w:rsidR="00A53673" w:rsidRPr="00F0117F">
        <w:rPr>
          <w:b/>
          <w:sz w:val="18"/>
          <w:szCs w:val="18"/>
          <w:lang w:val="ru-RU"/>
        </w:rPr>
        <w:t>Opmeer</w:t>
      </w:r>
      <w:r w:rsidR="00BB3268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0DCE9F14" w14:textId="21A65406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5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318E03A1" w14:textId="66BA229C" w:rsidR="00424FB8" w:rsidRPr="00F0117F" w:rsidRDefault="00424FB8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</w:p>
    <w:p w14:paraId="38928D2F" w14:textId="3EDDD714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BB3268" w:rsidRPr="00F0117F">
        <w:rPr>
          <w:b/>
          <w:sz w:val="18"/>
          <w:szCs w:val="18"/>
          <w:lang w:val="ru-RU"/>
        </w:rPr>
        <w:t>Стеде-Брук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BB3268" w:rsidRPr="00F0117F">
        <w:rPr>
          <w:b/>
          <w:sz w:val="18"/>
          <w:szCs w:val="18"/>
          <w:lang w:val="ru-RU"/>
        </w:rPr>
        <w:t>(</w:t>
      </w:r>
      <w:r w:rsidR="00A53673" w:rsidRPr="00F0117F">
        <w:rPr>
          <w:b/>
          <w:sz w:val="18"/>
          <w:szCs w:val="18"/>
          <w:lang w:val="ru-RU"/>
        </w:rPr>
        <w:t>Stede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A53673" w:rsidRPr="00F0117F">
        <w:rPr>
          <w:b/>
          <w:sz w:val="18"/>
          <w:szCs w:val="18"/>
          <w:lang w:val="ru-RU"/>
        </w:rPr>
        <w:t>Broec</w:t>
      </w:r>
      <w:r w:rsidR="00BB3268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061DEB05" w14:textId="17A837E1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6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4A313150" w14:textId="3B06DE79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Kappio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Kinderopvang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7" w:history="1">
        <w:r w:rsidRPr="00F0117F">
          <w:rPr>
            <w:rStyle w:val="Hyperlink"/>
            <w:sz w:val="18"/>
            <w:szCs w:val="18"/>
            <w:lang w:val="ru-RU"/>
          </w:rPr>
          <w:t>info@kappio.nl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0223-534797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736C4417" w14:textId="4AB98507" w:rsidR="00424FB8" w:rsidRPr="00F0117F" w:rsidRDefault="00424FB8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</w:p>
    <w:p w14:paraId="3499951F" w14:textId="1298A4A4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bCs/>
          <w:sz w:val="18"/>
          <w:szCs w:val="18"/>
          <w:lang w:val="ru-RU"/>
        </w:rPr>
        <w:t xml:space="preserve"> </w:t>
      </w:r>
      <w:r w:rsidR="001F24F1" w:rsidRPr="00F0117F">
        <w:rPr>
          <w:b/>
          <w:bCs/>
          <w:sz w:val="18"/>
          <w:szCs w:val="18"/>
          <w:lang w:val="ru-RU"/>
        </w:rPr>
        <w:t xml:space="preserve">Энкхёйзен </w:t>
      </w:r>
      <w:r w:rsidR="00BB3268" w:rsidRPr="00F0117F">
        <w:rPr>
          <w:b/>
          <w:bCs/>
          <w:sz w:val="18"/>
          <w:szCs w:val="18"/>
          <w:lang w:val="ru-RU"/>
        </w:rPr>
        <w:t>(</w:t>
      </w:r>
      <w:r w:rsidR="00A53673" w:rsidRPr="00F0117F">
        <w:rPr>
          <w:b/>
          <w:bCs/>
          <w:sz w:val="18"/>
          <w:szCs w:val="18"/>
          <w:lang w:val="ru-RU"/>
        </w:rPr>
        <w:t>Enkhuizen</w:t>
      </w:r>
      <w:r w:rsidR="00BB3268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65F8B4E1" w14:textId="713395D1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8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62C4C67F" w14:textId="43D46592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Kappio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Kinderopvang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19" w:history="1">
        <w:r w:rsidRPr="00F0117F">
          <w:rPr>
            <w:rStyle w:val="Hyperlink"/>
            <w:sz w:val="18"/>
            <w:szCs w:val="18"/>
            <w:lang w:val="ru-RU"/>
          </w:rPr>
          <w:t>info@kappio.nl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0223-534797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42D10255" w14:textId="089455BC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4427A7B0" w14:textId="1CF047FF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F0117F" w:rsidRPr="00F0117F">
        <w:rPr>
          <w:b/>
          <w:sz w:val="18"/>
          <w:szCs w:val="18"/>
          <w:lang w:val="ru-RU"/>
        </w:rPr>
        <w:t xml:space="preserve">Дрехтерланд </w:t>
      </w:r>
      <w:r w:rsidR="00BB3268" w:rsidRPr="00F0117F">
        <w:rPr>
          <w:b/>
          <w:sz w:val="18"/>
          <w:szCs w:val="18"/>
          <w:lang w:val="ru-RU"/>
        </w:rPr>
        <w:t>(</w:t>
      </w:r>
      <w:r w:rsidR="00A53673" w:rsidRPr="00F0117F">
        <w:rPr>
          <w:b/>
          <w:sz w:val="18"/>
          <w:szCs w:val="18"/>
          <w:lang w:val="ru-RU"/>
        </w:rPr>
        <w:t>Drechterland</w:t>
      </w:r>
      <w:r w:rsidR="00BB3268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5A669C2C" w14:textId="004FC567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20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73715CD0" w14:textId="666F7F9A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Kappio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Kinderopvang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21" w:history="1">
        <w:r w:rsidRPr="00F0117F">
          <w:rPr>
            <w:rStyle w:val="Hyperlink"/>
            <w:sz w:val="18"/>
            <w:szCs w:val="18"/>
            <w:lang w:val="ru-RU"/>
          </w:rPr>
          <w:t>info@kappio.nl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0223-534797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2BFD2719" w14:textId="6E2222E1" w:rsidR="00424FB8" w:rsidRPr="00F0117F" w:rsidRDefault="00117495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  <w:lang w:val="ru-RU"/>
        </w:rPr>
      </w:pPr>
      <w:r w:rsidRPr="00F0117F">
        <w:rPr>
          <w:b/>
          <w:sz w:val="18"/>
          <w:szCs w:val="18"/>
          <w:lang w:val="ru-RU"/>
        </w:rPr>
        <w:t>Муниципалитет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Pr="00F0117F">
        <w:rPr>
          <w:b/>
          <w:sz w:val="18"/>
          <w:szCs w:val="18"/>
          <w:lang w:val="ru-RU"/>
        </w:rPr>
        <w:t>Медембли</w:t>
      </w:r>
      <w:r w:rsidR="00BB3268" w:rsidRPr="00F0117F">
        <w:rPr>
          <w:b/>
          <w:sz w:val="18"/>
          <w:szCs w:val="18"/>
          <w:lang w:val="ru-RU"/>
        </w:rPr>
        <w:t>к</w:t>
      </w:r>
      <w:r w:rsidR="00424FB8" w:rsidRPr="00F0117F">
        <w:rPr>
          <w:b/>
          <w:sz w:val="18"/>
          <w:szCs w:val="18"/>
          <w:lang w:val="ru-RU"/>
        </w:rPr>
        <w:t xml:space="preserve"> </w:t>
      </w:r>
      <w:r w:rsidR="00BB3268" w:rsidRPr="00F0117F">
        <w:rPr>
          <w:b/>
          <w:sz w:val="18"/>
          <w:szCs w:val="18"/>
          <w:lang w:val="ru-RU"/>
        </w:rPr>
        <w:t>(</w:t>
      </w:r>
      <w:r w:rsidR="00A53673" w:rsidRPr="00F0117F">
        <w:rPr>
          <w:b/>
          <w:sz w:val="18"/>
          <w:szCs w:val="18"/>
          <w:lang w:val="ru-RU"/>
        </w:rPr>
        <w:t>Medemblik</w:t>
      </w:r>
      <w:r w:rsidR="00BB3268" w:rsidRPr="00F0117F">
        <w:rPr>
          <w:b/>
          <w:sz w:val="18"/>
          <w:szCs w:val="18"/>
          <w:lang w:val="ru-RU"/>
        </w:rPr>
        <w:t>)</w:t>
      </w:r>
      <w:r w:rsidR="00424FB8" w:rsidRPr="00F0117F">
        <w:rPr>
          <w:b/>
          <w:sz w:val="18"/>
          <w:szCs w:val="18"/>
          <w:lang w:val="ru-RU"/>
        </w:rPr>
        <w:t>:</w:t>
      </w:r>
    </w:p>
    <w:p w14:paraId="1EE64AA8" w14:textId="0FC92478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Kinderopvang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Berend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Botje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22" w:history="1">
        <w:r w:rsidRPr="00F0117F">
          <w:rPr>
            <w:rStyle w:val="Hyperlink"/>
            <w:sz w:val="18"/>
            <w:szCs w:val="18"/>
            <w:lang w:val="ru-RU"/>
          </w:rPr>
          <w:t>kinderopvang@berendbotje.nl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088-2337000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15A2FABF" w14:textId="64372CC2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>Kappio</w:t>
      </w:r>
      <w:r w:rsidR="00424FB8" w:rsidRPr="00F0117F">
        <w:rPr>
          <w:sz w:val="18"/>
          <w:szCs w:val="18"/>
          <w:lang w:val="ru-RU"/>
        </w:rPr>
        <w:t xml:space="preserve"> </w:t>
      </w:r>
      <w:r w:rsidRPr="00F0117F">
        <w:rPr>
          <w:sz w:val="18"/>
          <w:szCs w:val="18"/>
          <w:lang w:val="ru-RU"/>
        </w:rPr>
        <w:t>Kinderopvang</w:t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hyperlink r:id="rId23" w:history="1">
        <w:r w:rsidRPr="00F0117F">
          <w:rPr>
            <w:rStyle w:val="Hyperlink"/>
            <w:sz w:val="18"/>
            <w:szCs w:val="18"/>
            <w:lang w:val="ru-RU"/>
          </w:rPr>
          <w:t>info@kappio.nl</w:t>
        </w:r>
      </w:hyperlink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  <w:t>0223-534797</w:t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70440B32" w14:textId="717F7937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4432E1AD" w14:textId="18117358" w:rsidR="00424FB8" w:rsidRPr="00F0117F" w:rsidRDefault="00A53673" w:rsidP="0042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Pr="00F0117F">
        <w:rPr>
          <w:sz w:val="18"/>
          <w:szCs w:val="18"/>
          <w:lang w:val="ru-RU"/>
        </w:rPr>
        <w:tab/>
      </w:r>
      <w:r w:rsidR="00424FB8" w:rsidRPr="00F0117F">
        <w:rPr>
          <w:sz w:val="18"/>
          <w:szCs w:val="18"/>
          <w:lang w:val="ru-RU"/>
        </w:rPr>
        <w:t xml:space="preserve"> </w:t>
      </w:r>
    </w:p>
    <w:p w14:paraId="3426CED1" w14:textId="77777777" w:rsidR="00424FB8" w:rsidRPr="00F0117F" w:rsidRDefault="00424FB8" w:rsidP="00424FB8">
      <w:pPr>
        <w:jc w:val="both"/>
        <w:rPr>
          <w:b/>
          <w:bCs/>
          <w:lang w:val="ru-RU"/>
        </w:rPr>
      </w:pPr>
    </w:p>
    <w:p w14:paraId="4CA3089A" w14:textId="6F088016" w:rsidR="00424FB8" w:rsidRPr="00F0117F" w:rsidRDefault="00424FB8" w:rsidP="00424FB8">
      <w:pPr>
        <w:jc w:val="both"/>
        <w:rPr>
          <w:b/>
          <w:bCs/>
          <w:lang w:val="ru-RU"/>
        </w:rPr>
      </w:pPr>
    </w:p>
    <w:p w14:paraId="4F54BA69" w14:textId="581A35FB" w:rsidR="00424FB8" w:rsidRPr="00F0117F" w:rsidRDefault="00117495" w:rsidP="00424FB8">
      <w:pPr>
        <w:jc w:val="both"/>
        <w:rPr>
          <w:b/>
          <w:bCs/>
          <w:lang w:val="ru-RU"/>
        </w:rPr>
      </w:pPr>
      <w:r w:rsidRPr="00F0117F">
        <w:rPr>
          <w:b/>
          <w:bCs/>
          <w:lang w:val="ru-RU"/>
        </w:rPr>
        <w:lastRenderedPageBreak/>
        <w:t>Начальное</w:t>
      </w:r>
      <w:r w:rsidR="00424FB8" w:rsidRPr="00F0117F">
        <w:rPr>
          <w:b/>
          <w:bCs/>
          <w:lang w:val="ru-RU"/>
        </w:rPr>
        <w:t xml:space="preserve"> </w:t>
      </w:r>
      <w:r w:rsidRPr="00F0117F">
        <w:rPr>
          <w:b/>
          <w:bCs/>
          <w:lang w:val="ru-RU"/>
        </w:rPr>
        <w:t>образование</w:t>
      </w:r>
      <w:r w:rsidR="00424FB8" w:rsidRPr="00F0117F">
        <w:rPr>
          <w:b/>
          <w:bCs/>
          <w:lang w:val="ru-RU"/>
        </w:rPr>
        <w:t xml:space="preserve"> </w:t>
      </w:r>
    </w:p>
    <w:p w14:paraId="534AD506" w14:textId="1ECF7443" w:rsidR="00424FB8" w:rsidRPr="00F0117F" w:rsidRDefault="00117495" w:rsidP="00424FB8">
      <w:pPr>
        <w:jc w:val="both"/>
        <w:rPr>
          <w:lang w:val="ru-RU"/>
        </w:rPr>
      </w:pPr>
      <w:r w:rsidRPr="00F0117F">
        <w:rPr>
          <w:lang w:val="ru-RU"/>
        </w:rPr>
        <w:t>Целевая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группа: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ab/>
        <w:t>Дети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возрастом</w:t>
      </w:r>
      <w:r w:rsidR="00715667" w:rsidRPr="00F0117F">
        <w:rPr>
          <w:lang w:val="ru-RU"/>
        </w:rPr>
        <w:t xml:space="preserve"> от </w:t>
      </w:r>
      <w:r w:rsidR="00A53673" w:rsidRPr="00F0117F">
        <w:rPr>
          <w:lang w:val="ru-RU"/>
        </w:rPr>
        <w:t>4</w:t>
      </w:r>
      <w:r w:rsidR="00424FB8" w:rsidRPr="00F0117F">
        <w:rPr>
          <w:lang w:val="ru-RU"/>
        </w:rPr>
        <w:t xml:space="preserve"> </w:t>
      </w:r>
      <w:r w:rsidR="00810CBF" w:rsidRPr="00F0117F">
        <w:rPr>
          <w:lang w:val="ru-RU"/>
        </w:rPr>
        <w:t>до</w:t>
      </w:r>
      <w:r w:rsidR="00424FB8" w:rsidRPr="00F0117F">
        <w:rPr>
          <w:lang w:val="ru-RU"/>
        </w:rPr>
        <w:t xml:space="preserve"> </w:t>
      </w:r>
      <w:r w:rsidR="00A53673" w:rsidRPr="00F0117F">
        <w:rPr>
          <w:lang w:val="ru-RU"/>
        </w:rPr>
        <w:t>12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лет</w:t>
      </w:r>
      <w:r w:rsidR="00424FB8" w:rsidRPr="00F0117F">
        <w:rPr>
          <w:lang w:val="ru-RU"/>
        </w:rPr>
        <w:t xml:space="preserve"> </w:t>
      </w:r>
    </w:p>
    <w:p w14:paraId="0A2F92B7" w14:textId="69A186F6" w:rsidR="00424FB8" w:rsidRPr="00F0117F" w:rsidRDefault="00A53673" w:rsidP="00424FB8">
      <w:pPr>
        <w:jc w:val="both"/>
        <w:rPr>
          <w:lang w:val="ru-RU"/>
        </w:rPr>
      </w:pPr>
      <w:r w:rsidRPr="00F0117F">
        <w:rPr>
          <w:lang w:val="ru-RU"/>
        </w:rPr>
        <w:tab/>
      </w:r>
      <w:r w:rsidRPr="00F0117F">
        <w:rPr>
          <w:lang w:val="ru-RU"/>
        </w:rPr>
        <w:tab/>
      </w:r>
      <w:r w:rsidRPr="00F0117F">
        <w:rPr>
          <w:lang w:val="ru-RU"/>
        </w:rPr>
        <w:tab/>
      </w:r>
      <w:r w:rsidR="00117495" w:rsidRPr="00F0117F">
        <w:rPr>
          <w:lang w:val="ru-RU"/>
        </w:rPr>
        <w:t>Полное</w:t>
      </w:r>
      <w:r w:rsidR="00424FB8" w:rsidRPr="00F0117F">
        <w:rPr>
          <w:lang w:val="ru-RU"/>
        </w:rPr>
        <w:t xml:space="preserve"> </w:t>
      </w:r>
      <w:r w:rsidR="00117495" w:rsidRPr="00F0117F">
        <w:rPr>
          <w:lang w:val="ru-RU"/>
        </w:rPr>
        <w:t>образование</w:t>
      </w:r>
      <w:r w:rsidR="00424FB8" w:rsidRPr="00F0117F">
        <w:rPr>
          <w:lang w:val="ru-RU"/>
        </w:rPr>
        <w:t xml:space="preserve"> </w:t>
      </w:r>
    </w:p>
    <w:p w14:paraId="62E2C25E" w14:textId="58CF1DB6" w:rsidR="00424FB8" w:rsidRPr="00F0117F" w:rsidRDefault="00117495" w:rsidP="00424FB8">
      <w:pPr>
        <w:jc w:val="both"/>
        <w:rPr>
          <w:lang w:val="ru-RU"/>
        </w:rPr>
      </w:pPr>
      <w:r w:rsidRPr="00F0117F">
        <w:rPr>
          <w:lang w:val="ru-RU"/>
        </w:rPr>
        <w:t>Способ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регистрации: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ab/>
        <w:t>Путем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заполнения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электронного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формуляра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регистрации</w:t>
      </w:r>
      <w:r w:rsidR="00424FB8" w:rsidRPr="00F0117F">
        <w:rPr>
          <w:lang w:val="ru-RU"/>
        </w:rPr>
        <w:t>:</w:t>
      </w:r>
    </w:p>
    <w:p w14:paraId="32AADD21" w14:textId="5EEEECC7" w:rsidR="00424FB8" w:rsidRPr="00F0117F" w:rsidRDefault="00A53673" w:rsidP="00424FB8">
      <w:pPr>
        <w:jc w:val="both"/>
        <w:rPr>
          <w:lang w:val="ru-RU"/>
        </w:rPr>
      </w:pPr>
      <w:r w:rsidRPr="00F0117F">
        <w:rPr>
          <w:lang w:val="ru-RU"/>
        </w:rPr>
        <w:tab/>
      </w:r>
      <w:r w:rsidRPr="00F0117F">
        <w:rPr>
          <w:lang w:val="ru-RU"/>
        </w:rPr>
        <w:tab/>
      </w:r>
      <w:r w:rsidRPr="00F0117F">
        <w:rPr>
          <w:lang w:val="ru-RU"/>
        </w:rPr>
        <w:tab/>
      </w:r>
      <w:hyperlink r:id="rId24" w:tgtFrame="_blank" w:history="1"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inschrijfformulier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Eerste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Opvang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Anderstaligen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(EOA)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voor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het</w:t>
        </w:r>
        <w:r w:rsidR="00424FB8"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 xml:space="preserve"> </w:t>
        </w:r>
        <w:r w:rsidRPr="00F0117F">
          <w:rPr>
            <w:rFonts w:eastAsia="Times New Roman" w:cs="Arial"/>
            <w:color w:val="0000FF"/>
            <w:szCs w:val="20"/>
            <w:u w:val="single"/>
            <w:bdr w:val="none" w:sz="0" w:space="0" w:color="auto" w:frame="1"/>
            <w:lang w:val="ru-RU" w:eastAsia="nl-NL"/>
          </w:rPr>
          <w:t>basisonderwijs</w:t>
        </w:r>
      </w:hyperlink>
      <w:r w:rsidR="00424FB8" w:rsidRPr="00F0117F">
        <w:rPr>
          <w:lang w:val="ru-RU"/>
        </w:rPr>
        <w:t xml:space="preserve"> </w:t>
      </w:r>
    </w:p>
    <w:p w14:paraId="641BC5F0" w14:textId="54D04547" w:rsidR="00424FB8" w:rsidRPr="00F0117F" w:rsidRDefault="00A53673" w:rsidP="00424FB8">
      <w:pPr>
        <w:jc w:val="both"/>
        <w:rPr>
          <w:lang w:val="ru-RU"/>
        </w:rPr>
      </w:pPr>
      <w:r w:rsidRPr="00F0117F">
        <w:rPr>
          <w:lang w:val="ru-RU"/>
        </w:rPr>
        <w:tab/>
      </w:r>
      <w:r w:rsidRPr="00F0117F">
        <w:rPr>
          <w:lang w:val="ru-RU"/>
        </w:rPr>
        <w:tab/>
      </w:r>
      <w:r w:rsidRPr="00F0117F">
        <w:rPr>
          <w:lang w:val="ru-RU"/>
        </w:rPr>
        <w:tab/>
      </w:r>
      <w:hyperlink r:id="rId25" w:history="1">
        <w:r w:rsidRPr="00F0117F">
          <w:rPr>
            <w:rStyle w:val="Hyperlink"/>
            <w:lang w:val="ru-RU"/>
          </w:rPr>
          <w:t>vluchtelingenpo@passendonderwijswf.nl</w:t>
        </w:r>
      </w:hyperlink>
      <w:r w:rsidR="00424FB8" w:rsidRPr="00F0117F">
        <w:rPr>
          <w:lang w:val="ru-RU"/>
        </w:rPr>
        <w:t xml:space="preserve"> </w:t>
      </w:r>
    </w:p>
    <w:p w14:paraId="51FA0219" w14:textId="658CA291" w:rsidR="00424FB8" w:rsidRPr="00F0117F" w:rsidRDefault="00810CBF" w:rsidP="00424FB8">
      <w:pPr>
        <w:jc w:val="both"/>
        <w:rPr>
          <w:lang w:val="ru-RU"/>
        </w:rPr>
      </w:pPr>
      <w:r w:rsidRPr="00F0117F">
        <w:rPr>
          <w:lang w:val="ru-RU"/>
        </w:rPr>
        <w:tab/>
      </w:r>
      <w:r w:rsidRPr="00F0117F">
        <w:rPr>
          <w:lang w:val="ru-RU"/>
        </w:rPr>
        <w:tab/>
      </w:r>
      <w:r w:rsidRPr="00F0117F">
        <w:rPr>
          <w:lang w:val="ru-RU"/>
        </w:rPr>
        <w:tab/>
        <w:t>Леон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Схаф</w:t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E30BFC" w:rsidRPr="00F0117F">
        <w:rPr>
          <w:lang w:val="ru-RU"/>
        </w:rPr>
        <w:t>номер телефона</w:t>
      </w:r>
      <w:r w:rsidR="00424FB8" w:rsidRPr="00F0117F">
        <w:rPr>
          <w:lang w:val="ru-RU"/>
        </w:rPr>
        <w:t xml:space="preserve"> </w:t>
      </w:r>
      <w:r w:rsidR="00A53673" w:rsidRPr="00F0117F">
        <w:rPr>
          <w:lang w:val="ru-RU"/>
        </w:rPr>
        <w:t>06-51107700</w:t>
      </w:r>
      <w:r w:rsidR="00424FB8" w:rsidRPr="00F0117F">
        <w:rPr>
          <w:lang w:val="ru-RU"/>
        </w:rPr>
        <w:t xml:space="preserve"> </w:t>
      </w:r>
    </w:p>
    <w:p w14:paraId="5400040C" w14:textId="0928A78A" w:rsidR="00424FB8" w:rsidRPr="00F0117F" w:rsidRDefault="003B150A" w:rsidP="00424FB8">
      <w:pPr>
        <w:ind w:left="1416" w:firstLine="708"/>
        <w:jc w:val="both"/>
        <w:rPr>
          <w:lang w:val="ru-RU"/>
        </w:rPr>
      </w:pPr>
      <w:r w:rsidRPr="00F0117F">
        <w:rPr>
          <w:lang w:val="ru-RU"/>
        </w:rPr>
        <w:t>Г</w:t>
      </w:r>
      <w:r w:rsidR="00810CBF" w:rsidRPr="00F0117F">
        <w:rPr>
          <w:lang w:val="ru-RU"/>
        </w:rPr>
        <w:t>енк</w:t>
      </w:r>
      <w:r w:rsidR="00424FB8" w:rsidRPr="00F0117F">
        <w:rPr>
          <w:lang w:val="ru-RU"/>
        </w:rPr>
        <w:t xml:space="preserve"> </w:t>
      </w:r>
      <w:r w:rsidR="00810CBF" w:rsidRPr="00F0117F">
        <w:rPr>
          <w:lang w:val="ru-RU"/>
        </w:rPr>
        <w:t>Веррейен</w:t>
      </w:r>
      <w:r w:rsidR="00424FB8" w:rsidRPr="00F0117F">
        <w:rPr>
          <w:szCs w:val="20"/>
          <w:lang w:val="ru-RU"/>
        </w:rPr>
        <w:tab/>
      </w:r>
      <w:r w:rsidR="00424FB8" w:rsidRPr="00F0117F">
        <w:rPr>
          <w:szCs w:val="20"/>
          <w:lang w:val="ru-RU"/>
        </w:rPr>
        <w:tab/>
      </w:r>
      <w:r w:rsidR="00E30BFC" w:rsidRPr="00F0117F">
        <w:rPr>
          <w:lang w:val="ru-RU"/>
        </w:rPr>
        <w:t>номер телефона</w:t>
      </w:r>
      <w:r w:rsidR="00424FB8" w:rsidRPr="00F0117F">
        <w:rPr>
          <w:lang w:val="ru-RU"/>
        </w:rPr>
        <w:t xml:space="preserve"> </w:t>
      </w:r>
      <w:r w:rsidR="00A53673" w:rsidRPr="00F0117F">
        <w:rPr>
          <w:lang w:val="ru-RU"/>
        </w:rPr>
        <w:t>06-51143792</w:t>
      </w:r>
      <w:r w:rsidR="00424FB8" w:rsidRPr="00F0117F">
        <w:rPr>
          <w:lang w:val="ru-RU"/>
        </w:rPr>
        <w:t xml:space="preserve"> </w:t>
      </w:r>
    </w:p>
    <w:p w14:paraId="0DFF33D8" w14:textId="77777777" w:rsidR="00424FB8" w:rsidRPr="00F0117F" w:rsidRDefault="00424FB8" w:rsidP="00424FB8">
      <w:pPr>
        <w:jc w:val="both"/>
        <w:rPr>
          <w:lang w:val="ru-RU"/>
        </w:rPr>
      </w:pPr>
    </w:p>
    <w:p w14:paraId="48E86A5B" w14:textId="1FA81375" w:rsidR="00424FB8" w:rsidRPr="00F0117F" w:rsidRDefault="00424FB8" w:rsidP="00424FB8">
      <w:pPr>
        <w:jc w:val="both"/>
        <w:rPr>
          <w:lang w:val="ru-RU"/>
        </w:rPr>
      </w:pPr>
    </w:p>
    <w:p w14:paraId="4F663308" w14:textId="418A2713" w:rsidR="00424FB8" w:rsidRPr="00F0117F" w:rsidRDefault="00117495" w:rsidP="00424FB8">
      <w:pPr>
        <w:jc w:val="both"/>
        <w:rPr>
          <w:b/>
          <w:bCs/>
          <w:lang w:val="ru-RU"/>
        </w:rPr>
      </w:pPr>
      <w:r w:rsidRPr="00F0117F">
        <w:rPr>
          <w:b/>
          <w:bCs/>
          <w:lang w:val="ru-RU"/>
        </w:rPr>
        <w:t>Среднее</w:t>
      </w:r>
      <w:r w:rsidR="00424FB8" w:rsidRPr="00F0117F">
        <w:rPr>
          <w:b/>
          <w:bCs/>
          <w:lang w:val="ru-RU"/>
        </w:rPr>
        <w:t xml:space="preserve"> </w:t>
      </w:r>
      <w:r w:rsidRPr="00F0117F">
        <w:rPr>
          <w:b/>
          <w:bCs/>
          <w:lang w:val="ru-RU"/>
        </w:rPr>
        <w:t>образование</w:t>
      </w:r>
      <w:r w:rsidR="00424FB8" w:rsidRPr="00F0117F">
        <w:rPr>
          <w:b/>
          <w:bCs/>
          <w:lang w:val="ru-RU"/>
        </w:rPr>
        <w:t xml:space="preserve"> </w:t>
      </w:r>
      <w:r w:rsidR="00A53673" w:rsidRPr="00F0117F">
        <w:rPr>
          <w:b/>
          <w:bCs/>
          <w:lang w:val="ru-RU"/>
        </w:rPr>
        <w:t>(</w:t>
      </w:r>
      <w:r w:rsidRPr="00F0117F">
        <w:rPr>
          <w:b/>
          <w:bCs/>
          <w:lang w:val="ru-RU"/>
        </w:rPr>
        <w:t>включительно</w:t>
      </w:r>
      <w:r w:rsidR="00424FB8" w:rsidRPr="00F0117F">
        <w:rPr>
          <w:b/>
          <w:bCs/>
          <w:lang w:val="ru-RU"/>
        </w:rPr>
        <w:t xml:space="preserve"> </w:t>
      </w:r>
      <w:r w:rsidRPr="00F0117F">
        <w:rPr>
          <w:b/>
          <w:bCs/>
          <w:lang w:val="ru-RU"/>
        </w:rPr>
        <w:t>с</w:t>
      </w:r>
      <w:r w:rsidR="00424FB8" w:rsidRPr="00F0117F">
        <w:rPr>
          <w:b/>
          <w:bCs/>
          <w:lang w:val="ru-RU"/>
        </w:rPr>
        <w:t xml:space="preserve"> </w:t>
      </w:r>
      <w:r w:rsidRPr="00F0117F">
        <w:rPr>
          <w:b/>
          <w:bCs/>
          <w:lang w:val="ru-RU"/>
        </w:rPr>
        <w:t>уровнем</w:t>
      </w:r>
      <w:r w:rsidR="00424FB8" w:rsidRPr="00F0117F">
        <w:rPr>
          <w:b/>
          <w:bCs/>
          <w:lang w:val="ru-RU"/>
        </w:rPr>
        <w:t xml:space="preserve"> </w:t>
      </w:r>
      <w:r w:rsidR="00A53673" w:rsidRPr="00F0117F">
        <w:rPr>
          <w:b/>
          <w:bCs/>
          <w:lang w:val="ru-RU"/>
        </w:rPr>
        <w:t>MBO</w:t>
      </w:r>
      <w:r w:rsidR="00424FB8" w:rsidRPr="00F0117F">
        <w:rPr>
          <w:b/>
          <w:bCs/>
          <w:lang w:val="ru-RU"/>
        </w:rPr>
        <w:t xml:space="preserve"> </w:t>
      </w:r>
      <w:r w:rsidR="00810CBF" w:rsidRPr="00F0117F">
        <w:rPr>
          <w:b/>
          <w:bCs/>
          <w:lang w:val="ru-RU"/>
        </w:rPr>
        <w:t>–</w:t>
      </w:r>
      <w:r w:rsidR="00424FB8" w:rsidRPr="00F0117F">
        <w:rPr>
          <w:b/>
          <w:bCs/>
          <w:lang w:val="ru-RU"/>
        </w:rPr>
        <w:t xml:space="preserve"> </w:t>
      </w:r>
      <w:r w:rsidR="00810CBF" w:rsidRPr="00F0117F">
        <w:rPr>
          <w:b/>
          <w:bCs/>
          <w:lang w:val="ru-RU"/>
        </w:rPr>
        <w:t>с</w:t>
      </w:r>
      <w:r w:rsidR="00284D93" w:rsidRPr="00F0117F">
        <w:rPr>
          <w:b/>
          <w:bCs/>
          <w:lang w:val="ru-RU"/>
        </w:rPr>
        <w:t>редний</w:t>
      </w:r>
      <w:r w:rsidR="00424FB8" w:rsidRPr="00F0117F">
        <w:rPr>
          <w:b/>
          <w:bCs/>
          <w:lang w:val="ru-RU"/>
        </w:rPr>
        <w:t xml:space="preserve"> </w:t>
      </w:r>
      <w:r w:rsidR="00284D93" w:rsidRPr="00F0117F">
        <w:rPr>
          <w:b/>
          <w:bCs/>
          <w:lang w:val="ru-RU"/>
        </w:rPr>
        <w:t>уро</w:t>
      </w:r>
      <w:r w:rsidRPr="00F0117F">
        <w:rPr>
          <w:b/>
          <w:bCs/>
          <w:lang w:val="ru-RU"/>
        </w:rPr>
        <w:t>вень</w:t>
      </w:r>
      <w:r w:rsidR="00424FB8" w:rsidRPr="00F0117F">
        <w:rPr>
          <w:b/>
          <w:bCs/>
          <w:lang w:val="ru-RU"/>
        </w:rPr>
        <w:t xml:space="preserve"> </w:t>
      </w:r>
      <w:r w:rsidRPr="00F0117F">
        <w:rPr>
          <w:b/>
          <w:bCs/>
          <w:lang w:val="ru-RU"/>
        </w:rPr>
        <w:t>прикладного</w:t>
      </w:r>
      <w:r w:rsidR="00424FB8" w:rsidRPr="00F0117F">
        <w:rPr>
          <w:b/>
          <w:bCs/>
          <w:lang w:val="ru-RU"/>
        </w:rPr>
        <w:t xml:space="preserve"> </w:t>
      </w:r>
      <w:r w:rsidRPr="00F0117F">
        <w:rPr>
          <w:b/>
          <w:bCs/>
          <w:lang w:val="ru-RU"/>
        </w:rPr>
        <w:t>образования</w:t>
      </w:r>
      <w:r w:rsidR="00A53673" w:rsidRPr="00F0117F">
        <w:rPr>
          <w:b/>
          <w:bCs/>
          <w:lang w:val="ru-RU"/>
        </w:rPr>
        <w:t>)</w:t>
      </w:r>
      <w:r w:rsidR="00424FB8" w:rsidRPr="00F0117F">
        <w:rPr>
          <w:b/>
          <w:bCs/>
          <w:lang w:val="ru-RU"/>
        </w:rPr>
        <w:t xml:space="preserve"> </w:t>
      </w:r>
    </w:p>
    <w:p w14:paraId="6038324B" w14:textId="3A4A6658" w:rsidR="00424FB8" w:rsidRPr="00F0117F" w:rsidRDefault="00284D93" w:rsidP="00424FB8">
      <w:pPr>
        <w:jc w:val="both"/>
        <w:rPr>
          <w:lang w:val="ru-RU"/>
        </w:rPr>
      </w:pPr>
      <w:r w:rsidRPr="00F0117F">
        <w:rPr>
          <w:lang w:val="ru-RU"/>
        </w:rPr>
        <w:t>Целевая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группа: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ab/>
      </w:r>
      <w:r w:rsidR="00117495" w:rsidRPr="00F0117F">
        <w:rPr>
          <w:lang w:val="ru-RU"/>
        </w:rPr>
        <w:t>Дети</w:t>
      </w:r>
      <w:r w:rsidR="00424FB8" w:rsidRPr="00F0117F">
        <w:rPr>
          <w:lang w:val="ru-RU"/>
        </w:rPr>
        <w:t xml:space="preserve"> </w:t>
      </w:r>
      <w:r w:rsidR="00117495" w:rsidRPr="00F0117F">
        <w:rPr>
          <w:lang w:val="ru-RU"/>
        </w:rPr>
        <w:t>возрастом</w:t>
      </w:r>
      <w:r w:rsidR="00715667" w:rsidRPr="00F0117F">
        <w:rPr>
          <w:lang w:val="ru-RU"/>
        </w:rPr>
        <w:t xml:space="preserve"> от </w:t>
      </w:r>
      <w:r w:rsidR="00A53673" w:rsidRPr="00F0117F">
        <w:rPr>
          <w:lang w:val="ru-RU"/>
        </w:rPr>
        <w:t>12</w:t>
      </w:r>
      <w:r w:rsidR="00424FB8" w:rsidRPr="00F0117F">
        <w:rPr>
          <w:lang w:val="ru-RU"/>
        </w:rPr>
        <w:t xml:space="preserve"> </w:t>
      </w:r>
      <w:r w:rsidR="00117495" w:rsidRPr="00F0117F">
        <w:rPr>
          <w:lang w:val="ru-RU"/>
        </w:rPr>
        <w:t>лет</w:t>
      </w:r>
      <w:r w:rsidR="00424FB8" w:rsidRPr="00F0117F">
        <w:rPr>
          <w:lang w:val="ru-RU"/>
        </w:rPr>
        <w:t xml:space="preserve"> </w:t>
      </w:r>
    </w:p>
    <w:p w14:paraId="60D5D189" w14:textId="6E81B140" w:rsidR="00424FB8" w:rsidRPr="00F0117F" w:rsidRDefault="00424FB8" w:rsidP="00424FB8">
      <w:pPr>
        <w:jc w:val="both"/>
        <w:rPr>
          <w:lang w:val="ru-RU"/>
        </w:rPr>
      </w:pP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lang w:val="ru-RU"/>
        </w:rPr>
        <w:t>П</w:t>
      </w:r>
      <w:r w:rsidR="00117495" w:rsidRPr="00F0117F">
        <w:rPr>
          <w:lang w:val="ru-RU"/>
        </w:rPr>
        <w:t>олное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образование</w:t>
      </w:r>
      <w:r w:rsidRPr="00F0117F">
        <w:rPr>
          <w:lang w:val="ru-RU"/>
        </w:rPr>
        <w:t xml:space="preserve"> </w:t>
      </w:r>
    </w:p>
    <w:p w14:paraId="40A58178" w14:textId="67A232C7" w:rsidR="00424FB8" w:rsidRPr="00F0117F" w:rsidRDefault="00117495" w:rsidP="00424FB8">
      <w:pPr>
        <w:jc w:val="both"/>
        <w:rPr>
          <w:lang w:val="ru-RU"/>
        </w:rPr>
      </w:pPr>
      <w:r w:rsidRPr="00F0117F">
        <w:rPr>
          <w:lang w:val="ru-RU"/>
        </w:rPr>
        <w:t>Способ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регистрации: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ab/>
        <w:t>Путем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заполнения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электронного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формуляра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регистрации</w:t>
      </w:r>
      <w:r w:rsidR="00424FB8" w:rsidRPr="00F0117F">
        <w:rPr>
          <w:lang w:val="ru-RU"/>
        </w:rPr>
        <w:t>:</w:t>
      </w:r>
    </w:p>
    <w:p w14:paraId="61B57A9E" w14:textId="7FA238F4" w:rsidR="00424FB8" w:rsidRPr="00F0117F" w:rsidRDefault="00424FB8" w:rsidP="00424FB8">
      <w:pPr>
        <w:jc w:val="both"/>
        <w:rPr>
          <w:rStyle w:val="Hyperlink"/>
          <w:lang w:val="ru-RU"/>
        </w:rPr>
      </w:pP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hyperlink r:id="rId26" w:history="1">
        <w:r w:rsidR="00A53673" w:rsidRPr="00F0117F">
          <w:rPr>
            <w:rStyle w:val="Hyperlink"/>
            <w:lang w:val="ru-RU"/>
          </w:rPr>
          <w:t>Aanmeldformulier</w:t>
        </w:r>
        <w:r w:rsidRPr="00F0117F">
          <w:rPr>
            <w:rStyle w:val="Hyperlink"/>
            <w:lang w:val="ru-RU"/>
          </w:rPr>
          <w:t xml:space="preserve"> </w:t>
        </w:r>
        <w:r w:rsidR="00A53673" w:rsidRPr="00F0117F">
          <w:rPr>
            <w:rStyle w:val="Hyperlink"/>
            <w:lang w:val="ru-RU"/>
          </w:rPr>
          <w:t>voortgezet</w:t>
        </w:r>
        <w:r w:rsidRPr="00F0117F">
          <w:rPr>
            <w:rStyle w:val="Hyperlink"/>
            <w:lang w:val="ru-RU"/>
          </w:rPr>
          <w:t xml:space="preserve"> </w:t>
        </w:r>
        <w:r w:rsidR="00A53673" w:rsidRPr="00F0117F">
          <w:rPr>
            <w:rStyle w:val="Hyperlink"/>
            <w:lang w:val="ru-RU"/>
          </w:rPr>
          <w:t>onderwijs</w:t>
        </w:r>
      </w:hyperlink>
      <w:r w:rsidRPr="00F0117F">
        <w:rPr>
          <w:rStyle w:val="Hyperlink"/>
          <w:lang w:val="ru-RU"/>
        </w:rPr>
        <w:t xml:space="preserve"> </w:t>
      </w:r>
    </w:p>
    <w:p w14:paraId="200A1BC2" w14:textId="52A24A5B" w:rsidR="00424FB8" w:rsidRPr="00F0117F" w:rsidRDefault="00424FB8" w:rsidP="00424FB8">
      <w:pPr>
        <w:jc w:val="both"/>
        <w:rPr>
          <w:rStyle w:val="Hyperlink"/>
          <w:lang w:val="ru-RU"/>
        </w:rPr>
      </w:pP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="00117495" w:rsidRPr="00F0117F">
        <w:rPr>
          <w:lang w:val="ru-RU"/>
        </w:rPr>
        <w:t>Про</w:t>
      </w:r>
      <w:r w:rsidR="00715667" w:rsidRPr="00F0117F">
        <w:rPr>
          <w:lang w:val="ru-RU"/>
        </w:rPr>
        <w:t>сим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присылать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Ваш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формуляр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на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электронный</w:t>
      </w:r>
      <w:r w:rsidRPr="00F0117F">
        <w:rPr>
          <w:lang w:val="ru-RU"/>
        </w:rPr>
        <w:t xml:space="preserve"> </w:t>
      </w:r>
      <w:r w:rsidR="00117495" w:rsidRPr="00F0117F">
        <w:rPr>
          <w:lang w:val="ru-RU"/>
        </w:rPr>
        <w:t>адрес</w:t>
      </w:r>
      <w:r w:rsidR="00A53673" w:rsidRPr="00F0117F">
        <w:rPr>
          <w:lang w:val="ru-RU"/>
        </w:rPr>
        <w:t>:</w:t>
      </w:r>
      <w:r w:rsidRPr="00F0117F">
        <w:rPr>
          <w:lang w:val="ru-RU"/>
        </w:rPr>
        <w:t xml:space="preserve"> </w:t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hyperlink r:id="rId27" w:history="1">
        <w:r w:rsidR="00A53673" w:rsidRPr="00F0117F">
          <w:rPr>
            <w:rStyle w:val="Hyperlink"/>
            <w:lang w:val="ru-RU"/>
          </w:rPr>
          <w:t>vluchtelingenvo@passendonderwijswf.nl</w:t>
        </w:r>
      </w:hyperlink>
      <w:r w:rsidRPr="00F0117F">
        <w:rPr>
          <w:rStyle w:val="Hyperlink"/>
          <w:lang w:val="ru-RU"/>
        </w:rPr>
        <w:t xml:space="preserve"> </w:t>
      </w:r>
    </w:p>
    <w:p w14:paraId="1C22645A" w14:textId="3614A309" w:rsidR="00424FB8" w:rsidRPr="00F0117F" w:rsidRDefault="00424FB8" w:rsidP="00424FB8">
      <w:pPr>
        <w:jc w:val="both"/>
        <w:rPr>
          <w:rFonts w:eastAsia="Times New Roman" w:cs="Arial"/>
          <w:szCs w:val="20"/>
          <w:bdr w:val="none" w:sz="0" w:space="0" w:color="auto" w:frame="1"/>
          <w:lang w:val="ru-RU" w:eastAsia="nl-NL"/>
        </w:rPr>
      </w:pP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="00287CEC" w:rsidRPr="00F0117F">
        <w:rPr>
          <w:rFonts w:eastAsia="Times New Roman" w:cs="Arial"/>
          <w:szCs w:val="20"/>
          <w:bdr w:val="none" w:sz="0" w:space="0" w:color="auto" w:frame="1"/>
          <w:lang w:val="ru-RU" w:eastAsia="nl-NL"/>
        </w:rPr>
        <w:t>Антуан</w:t>
      </w:r>
      <w:r w:rsidRPr="00F0117F">
        <w:rPr>
          <w:rFonts w:eastAsia="Times New Roman" w:cs="Arial"/>
          <w:szCs w:val="20"/>
          <w:bdr w:val="none" w:sz="0" w:space="0" w:color="auto" w:frame="1"/>
          <w:lang w:val="ru-RU" w:eastAsia="nl-NL"/>
        </w:rPr>
        <w:t xml:space="preserve"> </w:t>
      </w:r>
      <w:r w:rsidR="00287CEC" w:rsidRPr="00F0117F">
        <w:rPr>
          <w:rFonts w:eastAsia="Times New Roman" w:cs="Arial"/>
          <w:szCs w:val="20"/>
          <w:bdr w:val="none" w:sz="0" w:space="0" w:color="auto" w:frame="1"/>
          <w:lang w:val="ru-RU" w:eastAsia="nl-NL"/>
        </w:rPr>
        <w:t>Рейнс</w:t>
      </w:r>
      <w:r w:rsidRPr="00F0117F">
        <w:rPr>
          <w:szCs w:val="20"/>
          <w:lang w:val="ru-RU"/>
        </w:rPr>
        <w:tab/>
      </w:r>
      <w:r w:rsidRPr="00F0117F">
        <w:rPr>
          <w:szCs w:val="20"/>
          <w:lang w:val="ru-RU"/>
        </w:rPr>
        <w:tab/>
      </w:r>
      <w:r w:rsidR="00E30BFC" w:rsidRPr="00F0117F">
        <w:rPr>
          <w:lang w:val="ru-RU"/>
        </w:rPr>
        <w:t>номер телефона</w:t>
      </w:r>
      <w:r w:rsidRPr="00F0117F">
        <w:rPr>
          <w:lang w:val="ru-RU"/>
        </w:rPr>
        <w:t xml:space="preserve"> </w:t>
      </w:r>
      <w:r w:rsidR="00A53673" w:rsidRPr="00F0117F">
        <w:rPr>
          <w:rFonts w:eastAsia="Times New Roman" w:cs="Arial"/>
          <w:szCs w:val="20"/>
          <w:bdr w:val="none" w:sz="0" w:space="0" w:color="auto" w:frame="1"/>
          <w:lang w:val="ru-RU" w:eastAsia="nl-NL"/>
        </w:rPr>
        <w:t>06-51556108</w:t>
      </w:r>
      <w:r w:rsidRPr="00F0117F">
        <w:rPr>
          <w:rFonts w:eastAsia="Times New Roman" w:cs="Arial"/>
          <w:szCs w:val="20"/>
          <w:bdr w:val="none" w:sz="0" w:space="0" w:color="auto" w:frame="1"/>
          <w:lang w:val="ru-RU" w:eastAsia="nl-NL"/>
        </w:rPr>
        <w:t xml:space="preserve"> </w:t>
      </w:r>
    </w:p>
    <w:p w14:paraId="4CFC6ED0" w14:textId="12748BC3" w:rsidR="00424FB8" w:rsidRPr="00F0117F" w:rsidRDefault="00424FB8" w:rsidP="00424FB8">
      <w:pPr>
        <w:jc w:val="both"/>
        <w:rPr>
          <w:b/>
          <w:bCs/>
          <w:lang w:val="ru-RU"/>
        </w:rPr>
      </w:pPr>
    </w:p>
    <w:p w14:paraId="6CF024A3" w14:textId="637CB3A0" w:rsidR="00424FB8" w:rsidRPr="00F0117F" w:rsidRDefault="00287CEC" w:rsidP="00424FB8">
      <w:pPr>
        <w:jc w:val="both"/>
        <w:rPr>
          <w:b/>
          <w:bCs/>
          <w:lang w:val="ru-RU"/>
        </w:rPr>
      </w:pPr>
      <w:r w:rsidRPr="00F0117F">
        <w:rPr>
          <w:b/>
          <w:bCs/>
          <w:lang w:val="ru-RU"/>
        </w:rPr>
        <w:t>Для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того,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чтобы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мы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могли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предложить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Вам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надлежащую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помощь,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важно,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чтобы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Вы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прошли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регистрацию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соответств</w:t>
      </w:r>
      <w:r w:rsidR="00715667" w:rsidRPr="00F0117F">
        <w:rPr>
          <w:b/>
          <w:bCs/>
          <w:lang w:val="ru-RU"/>
        </w:rPr>
        <w:t>ующ</w:t>
      </w:r>
      <w:r w:rsidR="00117495" w:rsidRPr="00F0117F">
        <w:rPr>
          <w:b/>
          <w:bCs/>
          <w:lang w:val="ru-RU"/>
        </w:rPr>
        <w:t>их</w:t>
      </w:r>
      <w:r w:rsidR="00424FB8" w:rsidRPr="00F0117F">
        <w:rPr>
          <w:b/>
          <w:bCs/>
          <w:lang w:val="ru-RU"/>
        </w:rPr>
        <w:t xml:space="preserve"> </w:t>
      </w:r>
      <w:r w:rsidR="00715667" w:rsidRPr="00F0117F">
        <w:rPr>
          <w:b/>
          <w:bCs/>
          <w:lang w:val="ru-RU"/>
        </w:rPr>
        <w:t>органа</w:t>
      </w:r>
      <w:r w:rsidR="00117495" w:rsidRPr="00F0117F">
        <w:rPr>
          <w:b/>
          <w:bCs/>
          <w:lang w:val="ru-RU"/>
        </w:rPr>
        <w:t>х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муниципалитета.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Для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решения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связанных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с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такой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регистрацией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вопросов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Вы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можете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обратиться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к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Вашему</w:t>
      </w:r>
      <w:r w:rsidR="00424FB8" w:rsidRPr="00F0117F">
        <w:rPr>
          <w:b/>
          <w:bCs/>
          <w:lang w:val="ru-RU"/>
        </w:rPr>
        <w:t xml:space="preserve"> </w:t>
      </w:r>
      <w:r w:rsidR="00117495" w:rsidRPr="00F0117F">
        <w:rPr>
          <w:b/>
          <w:bCs/>
          <w:lang w:val="ru-RU"/>
        </w:rPr>
        <w:t>муниципалитету.</w:t>
      </w:r>
      <w:r w:rsidR="00424FB8" w:rsidRPr="00F0117F">
        <w:rPr>
          <w:b/>
          <w:bCs/>
          <w:lang w:val="ru-RU"/>
        </w:rPr>
        <w:t xml:space="preserve"> </w:t>
      </w:r>
    </w:p>
    <w:p w14:paraId="61CD1C4F" w14:textId="6E70801F" w:rsidR="00424FB8" w:rsidRPr="00F0117F" w:rsidRDefault="00424FB8" w:rsidP="00424FB8">
      <w:pPr>
        <w:jc w:val="both"/>
        <w:rPr>
          <w:b/>
          <w:bCs/>
          <w:lang w:val="ru-RU"/>
        </w:rPr>
      </w:pPr>
    </w:p>
    <w:p w14:paraId="3B0433E1" w14:textId="5C33BBAA" w:rsidR="00424FB8" w:rsidRPr="00F0117F" w:rsidRDefault="00117495" w:rsidP="00424FB8">
      <w:pPr>
        <w:jc w:val="both"/>
        <w:rPr>
          <w:bCs/>
          <w:lang w:val="ru-RU"/>
        </w:rPr>
      </w:pPr>
      <w:r w:rsidRPr="00F0117F">
        <w:rPr>
          <w:bCs/>
          <w:lang w:val="ru-RU"/>
        </w:rPr>
        <w:t>Если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Вы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желаете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высказаться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или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же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предложить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свою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помощь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в</w:t>
      </w:r>
      <w:r w:rsidR="00424FB8" w:rsidRPr="00F0117F">
        <w:rPr>
          <w:bCs/>
          <w:lang w:val="ru-RU"/>
        </w:rPr>
        <w:t xml:space="preserve"> </w:t>
      </w:r>
      <w:r w:rsidR="00715667" w:rsidRPr="00F0117F">
        <w:rPr>
          <w:bCs/>
          <w:lang w:val="ru-RU"/>
        </w:rPr>
        <w:t>област</w:t>
      </w:r>
      <w:r w:rsidRPr="00F0117F">
        <w:rPr>
          <w:bCs/>
          <w:lang w:val="ru-RU"/>
        </w:rPr>
        <w:t>и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приема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и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образования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детей,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Вы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можете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зарегистрироваться,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обратившись</w:t>
      </w:r>
      <w:r w:rsidR="00424FB8" w:rsidRPr="00F0117F">
        <w:rPr>
          <w:bCs/>
          <w:lang w:val="ru-RU"/>
        </w:rPr>
        <w:t xml:space="preserve"> </w:t>
      </w:r>
      <w:r w:rsidR="00481A8E">
        <w:rPr>
          <w:bCs/>
          <w:lang w:val="ru-RU"/>
        </w:rPr>
        <w:t>в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детск</w:t>
      </w:r>
      <w:r w:rsidR="00481A8E">
        <w:rPr>
          <w:bCs/>
          <w:lang w:val="ru-RU"/>
        </w:rPr>
        <w:t>ий</w:t>
      </w:r>
      <w:r w:rsidR="00424FB8" w:rsidRPr="00F0117F">
        <w:rPr>
          <w:bCs/>
          <w:lang w:val="ru-RU"/>
        </w:rPr>
        <w:t xml:space="preserve"> </w:t>
      </w:r>
      <w:r w:rsidR="00284D93" w:rsidRPr="00F0117F">
        <w:rPr>
          <w:bCs/>
          <w:lang w:val="ru-RU"/>
        </w:rPr>
        <w:t>сад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либо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же</w:t>
      </w:r>
      <w:r w:rsidR="00424FB8" w:rsidRPr="00F0117F">
        <w:rPr>
          <w:bCs/>
          <w:lang w:val="ru-RU"/>
        </w:rPr>
        <w:t xml:space="preserve"> </w:t>
      </w:r>
      <w:r w:rsidR="00481A8E">
        <w:rPr>
          <w:bCs/>
          <w:lang w:val="ru-RU"/>
        </w:rPr>
        <w:t xml:space="preserve">в </w:t>
      </w:r>
      <w:r w:rsidR="00397FA5" w:rsidRPr="00F0117F">
        <w:rPr>
          <w:bCs/>
          <w:lang w:val="ru-RU"/>
        </w:rPr>
        <w:t>учреждени</w:t>
      </w:r>
      <w:r w:rsidR="00481A8E">
        <w:rPr>
          <w:bCs/>
          <w:lang w:val="ru-RU"/>
        </w:rPr>
        <w:t>е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начального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образования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в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районе</w:t>
      </w:r>
      <w:r w:rsidR="00424FB8" w:rsidRPr="00F0117F">
        <w:rPr>
          <w:bCs/>
          <w:lang w:val="ru-RU"/>
        </w:rPr>
        <w:t xml:space="preserve"> </w:t>
      </w:r>
      <w:r w:rsidR="00715667" w:rsidRPr="00F0117F">
        <w:rPr>
          <w:bCs/>
          <w:lang w:val="ru-RU"/>
        </w:rPr>
        <w:t>Ваш</w:t>
      </w:r>
      <w:r w:rsidR="00284D93" w:rsidRPr="00F0117F">
        <w:rPr>
          <w:bCs/>
          <w:lang w:val="ru-RU"/>
        </w:rPr>
        <w:t>его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проживания.</w:t>
      </w:r>
      <w:r w:rsidR="00424FB8" w:rsidRPr="00F0117F">
        <w:rPr>
          <w:bCs/>
          <w:lang w:val="ru-RU"/>
        </w:rPr>
        <w:t xml:space="preserve"> </w:t>
      </w:r>
    </w:p>
    <w:p w14:paraId="33CD4596" w14:textId="10203E0A" w:rsidR="00424FB8" w:rsidRPr="00F0117F" w:rsidRDefault="000B38D4" w:rsidP="00424FB8">
      <w:pPr>
        <w:jc w:val="both"/>
        <w:rPr>
          <w:bCs/>
          <w:lang w:val="ru-RU"/>
        </w:rPr>
      </w:pPr>
      <w:r w:rsidRPr="00F0117F">
        <w:rPr>
          <w:bCs/>
          <w:lang w:val="ru-RU"/>
        </w:rPr>
        <w:t>Для</w:t>
      </w:r>
      <w:r w:rsidR="00424FB8" w:rsidRPr="00F0117F">
        <w:rPr>
          <w:bCs/>
          <w:lang w:val="ru-RU"/>
        </w:rPr>
        <w:t xml:space="preserve"> </w:t>
      </w:r>
      <w:r w:rsidRPr="00F0117F">
        <w:rPr>
          <w:bCs/>
          <w:lang w:val="ru-RU"/>
        </w:rPr>
        <w:t>того,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чтобы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получить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больше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информации</w:t>
      </w:r>
      <w:r w:rsidR="00715667" w:rsidRPr="00F0117F">
        <w:rPr>
          <w:bCs/>
          <w:lang w:val="ru-RU"/>
        </w:rPr>
        <w:t xml:space="preserve"> </w:t>
      </w:r>
      <w:r w:rsidR="00D34230" w:rsidRPr="00F0117F">
        <w:rPr>
          <w:bCs/>
          <w:lang w:val="ru-RU"/>
        </w:rPr>
        <w:t xml:space="preserve">по </w:t>
      </w:r>
      <w:r w:rsidR="00397FA5" w:rsidRPr="00F0117F">
        <w:rPr>
          <w:bCs/>
          <w:lang w:val="ru-RU"/>
        </w:rPr>
        <w:t>данной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тематике,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про</w:t>
      </w:r>
      <w:r w:rsidR="00715667" w:rsidRPr="00F0117F">
        <w:rPr>
          <w:bCs/>
          <w:lang w:val="ru-RU"/>
        </w:rPr>
        <w:t>сим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Вас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обращаться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к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соответств</w:t>
      </w:r>
      <w:r w:rsidR="00715667" w:rsidRPr="00F0117F">
        <w:rPr>
          <w:bCs/>
          <w:lang w:val="ru-RU"/>
        </w:rPr>
        <w:t>ующ</w:t>
      </w:r>
      <w:r w:rsidR="00397FA5" w:rsidRPr="00F0117F">
        <w:rPr>
          <w:bCs/>
          <w:lang w:val="ru-RU"/>
        </w:rPr>
        <w:t>им</w:t>
      </w:r>
      <w:r w:rsidR="00424FB8" w:rsidRPr="00F0117F">
        <w:rPr>
          <w:bCs/>
          <w:lang w:val="ru-RU"/>
        </w:rPr>
        <w:t xml:space="preserve"> </w:t>
      </w:r>
      <w:r w:rsidR="00715667" w:rsidRPr="00F0117F">
        <w:rPr>
          <w:bCs/>
          <w:lang w:val="ru-RU"/>
        </w:rPr>
        <w:t>органа</w:t>
      </w:r>
      <w:r w:rsidR="00397FA5" w:rsidRPr="00F0117F">
        <w:rPr>
          <w:bCs/>
          <w:lang w:val="ru-RU"/>
        </w:rPr>
        <w:t>м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муниципалитета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в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месте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Вашего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проживания,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либо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же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посетить</w:t>
      </w:r>
      <w:r w:rsidR="00424FB8" w:rsidRPr="00F0117F">
        <w:rPr>
          <w:bCs/>
          <w:lang w:val="ru-RU"/>
        </w:rPr>
        <w:t xml:space="preserve"> </w:t>
      </w:r>
      <w:r w:rsidR="00CC186F" w:rsidRPr="00F0117F">
        <w:rPr>
          <w:bCs/>
          <w:lang w:val="ru-RU"/>
        </w:rPr>
        <w:t>веб-</w:t>
      </w:r>
      <w:r w:rsidR="00492080" w:rsidRPr="00F0117F">
        <w:rPr>
          <w:bCs/>
          <w:lang w:val="ru-RU"/>
        </w:rPr>
        <w:t>сайт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с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информацией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про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работу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с</w:t>
      </w:r>
      <w:r w:rsidR="00424FB8" w:rsidRPr="00F0117F">
        <w:rPr>
          <w:bCs/>
          <w:lang w:val="ru-RU"/>
        </w:rPr>
        <w:t xml:space="preserve"> </w:t>
      </w:r>
      <w:r w:rsidR="00397FA5" w:rsidRPr="00F0117F">
        <w:rPr>
          <w:bCs/>
          <w:lang w:val="ru-RU"/>
        </w:rPr>
        <w:t>беженцами</w:t>
      </w:r>
      <w:r w:rsidR="00CC186F" w:rsidRPr="00F0117F">
        <w:rPr>
          <w:bCs/>
          <w:lang w:val="ru-RU"/>
        </w:rPr>
        <w:t>:</w:t>
      </w:r>
      <w:r w:rsidR="00424FB8" w:rsidRPr="00F0117F">
        <w:rPr>
          <w:bCs/>
          <w:lang w:val="ru-RU"/>
        </w:rPr>
        <w:t xml:space="preserve"> </w:t>
      </w:r>
      <w:r w:rsidR="00A53673" w:rsidRPr="00F0117F">
        <w:rPr>
          <w:bCs/>
          <w:lang w:val="ru-RU"/>
        </w:rPr>
        <w:t>(</w:t>
      </w:r>
      <w:hyperlink r:id="rId28" w:history="1">
        <w:r w:rsidR="00A53673" w:rsidRPr="00F0117F">
          <w:rPr>
            <w:rStyle w:val="Hyperlink"/>
            <w:bCs/>
            <w:lang w:val="ru-RU"/>
          </w:rPr>
          <w:t>https://www.vluchtelingenwerk.nl/nl/steun-oekraiense-vluchtelingen</w:t>
        </w:r>
      </w:hyperlink>
      <w:r w:rsidR="00A53673" w:rsidRPr="00F0117F">
        <w:rPr>
          <w:bCs/>
          <w:lang w:val="ru-RU"/>
        </w:rPr>
        <w:t>)</w:t>
      </w:r>
      <w:r w:rsidR="00424FB8" w:rsidRPr="00F0117F">
        <w:rPr>
          <w:bCs/>
          <w:lang w:val="ru-RU"/>
        </w:rPr>
        <w:t xml:space="preserve"> </w:t>
      </w:r>
    </w:p>
    <w:p w14:paraId="727284A0" w14:textId="53BA7953" w:rsidR="00424FB8" w:rsidRPr="00F0117F" w:rsidRDefault="00424FB8" w:rsidP="00424FB8">
      <w:pPr>
        <w:jc w:val="both"/>
        <w:rPr>
          <w:lang w:val="ru-RU"/>
        </w:rPr>
      </w:pPr>
    </w:p>
    <w:p w14:paraId="6732EEAE" w14:textId="0CB6FA1C" w:rsidR="00424FB8" w:rsidRPr="00F0117F" w:rsidRDefault="00CC186F" w:rsidP="00424FB8">
      <w:pPr>
        <w:jc w:val="both"/>
        <w:rPr>
          <w:lang w:val="ru-RU"/>
        </w:rPr>
      </w:pPr>
      <w:r w:rsidRPr="00F0117F">
        <w:rPr>
          <w:lang w:val="ru-RU"/>
        </w:rPr>
        <w:t>У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Вас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возникла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необх</w:t>
      </w:r>
      <w:r w:rsidR="00D34230" w:rsidRPr="00F0117F">
        <w:rPr>
          <w:lang w:val="ru-RU"/>
        </w:rPr>
        <w:t xml:space="preserve">одимость </w:t>
      </w:r>
      <w:r w:rsidR="00397FA5" w:rsidRPr="00F0117F">
        <w:rPr>
          <w:lang w:val="ru-RU"/>
        </w:rPr>
        <w:t>в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поддержке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или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же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у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Вас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есть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вопросы</w:t>
      </w:r>
      <w:r w:rsidR="00A53673" w:rsidRPr="00F0117F">
        <w:rPr>
          <w:lang w:val="ru-RU"/>
        </w:rPr>
        <w:t>?</w:t>
      </w:r>
      <w:r w:rsidR="00424FB8" w:rsidRPr="00F0117F">
        <w:rPr>
          <w:lang w:val="ru-RU"/>
        </w:rPr>
        <w:t xml:space="preserve"> </w:t>
      </w:r>
      <w:r w:rsidR="00284D93" w:rsidRPr="00F0117F">
        <w:rPr>
          <w:lang w:val="ru-RU"/>
        </w:rPr>
        <w:t>В</w:t>
      </w:r>
      <w:r w:rsidR="00424FB8" w:rsidRPr="00F0117F">
        <w:rPr>
          <w:lang w:val="ru-RU"/>
        </w:rPr>
        <w:t xml:space="preserve"> </w:t>
      </w:r>
      <w:r w:rsidR="00284D93" w:rsidRPr="00F0117F">
        <w:rPr>
          <w:lang w:val="ru-RU"/>
        </w:rPr>
        <w:t>таком</w:t>
      </w:r>
      <w:r w:rsidR="00424FB8" w:rsidRPr="00F0117F">
        <w:rPr>
          <w:lang w:val="ru-RU"/>
        </w:rPr>
        <w:t xml:space="preserve"> </w:t>
      </w:r>
      <w:r w:rsidR="00284D93" w:rsidRPr="00F0117F">
        <w:rPr>
          <w:lang w:val="ru-RU"/>
        </w:rPr>
        <w:t>случае</w:t>
      </w:r>
      <w:r w:rsidR="00424FB8" w:rsidRPr="00F0117F">
        <w:rPr>
          <w:lang w:val="ru-RU"/>
        </w:rPr>
        <w:t xml:space="preserve"> </w:t>
      </w:r>
      <w:r w:rsidR="00284D93" w:rsidRPr="00F0117F">
        <w:rPr>
          <w:lang w:val="ru-RU"/>
        </w:rPr>
        <w:t>свяж</w:t>
      </w:r>
      <w:r w:rsidR="00397FA5" w:rsidRPr="00F0117F">
        <w:rPr>
          <w:lang w:val="ru-RU"/>
        </w:rPr>
        <w:t>итесь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с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Вашим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муниципалитетом,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в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административном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ведении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которого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находится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ме</w:t>
      </w:r>
      <w:r w:rsidR="00397FA5" w:rsidRPr="00F0117F">
        <w:rPr>
          <w:lang w:val="ru-RU"/>
        </w:rPr>
        <w:t>сто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Ваш</w:t>
      </w:r>
      <w:r w:rsidR="00397FA5" w:rsidRPr="00F0117F">
        <w:rPr>
          <w:lang w:val="ru-RU"/>
        </w:rPr>
        <w:t>его</w:t>
      </w:r>
      <w:r w:rsidR="00424FB8" w:rsidRPr="00F0117F">
        <w:rPr>
          <w:lang w:val="ru-RU"/>
        </w:rPr>
        <w:t xml:space="preserve"> </w:t>
      </w:r>
      <w:r w:rsidR="00397FA5" w:rsidRPr="00F0117F">
        <w:rPr>
          <w:lang w:val="ru-RU"/>
        </w:rPr>
        <w:t>проживания.</w:t>
      </w:r>
      <w:r w:rsidR="00424FB8" w:rsidRPr="00F0117F">
        <w:rPr>
          <w:lang w:val="ru-RU"/>
        </w:rPr>
        <w:t xml:space="preserve"> </w:t>
      </w:r>
    </w:p>
    <w:p w14:paraId="1C66B160" w14:textId="64F35C90" w:rsidR="00424FB8" w:rsidRPr="00F0117F" w:rsidRDefault="00424FB8" w:rsidP="00424FB8">
      <w:pPr>
        <w:jc w:val="both"/>
        <w:rPr>
          <w:lang w:val="ru-RU"/>
        </w:rPr>
      </w:pPr>
    </w:p>
    <w:p w14:paraId="7546F689" w14:textId="0A4C8F70" w:rsidR="00424FB8" w:rsidRPr="00F0117F" w:rsidRDefault="00397FA5" w:rsidP="00424FB8">
      <w:pPr>
        <w:jc w:val="both"/>
        <w:rPr>
          <w:lang w:val="ru-RU"/>
        </w:rPr>
      </w:pPr>
      <w:r w:rsidRPr="00F0117F">
        <w:rPr>
          <w:lang w:val="ru-RU"/>
        </w:rPr>
        <w:t>Ситуация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с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украинскими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беженцами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подвержена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изменения</w:t>
      </w:r>
      <w:r w:rsidR="00391B22" w:rsidRPr="00F0117F">
        <w:rPr>
          <w:lang w:val="ru-RU"/>
        </w:rPr>
        <w:t>м,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причем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много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вещей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в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вопросах</w:t>
      </w:r>
      <w:r w:rsidR="00715667" w:rsidRPr="00F0117F">
        <w:rPr>
          <w:lang w:val="ru-RU"/>
        </w:rPr>
        <w:t xml:space="preserve"> по </w:t>
      </w:r>
      <w:r w:rsidRPr="00F0117F">
        <w:rPr>
          <w:lang w:val="ru-RU"/>
        </w:rPr>
        <w:t>ней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все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еще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остаются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неясными</w:t>
      </w:r>
      <w:r w:rsidRPr="00F0117F">
        <w:rPr>
          <w:lang w:val="ru-RU"/>
        </w:rPr>
        <w:t>.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Информация,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которую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мы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предоставляем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сегодня,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может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коренным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образом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измениться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уже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завтра.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Мы,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как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муниципалитет,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стараемся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предоставить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как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можно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больший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объем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возможной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помощи.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Для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получения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обновленной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инфор</w:t>
      </w:r>
      <w:r w:rsidR="003B5DF3" w:rsidRPr="00F0117F">
        <w:rPr>
          <w:lang w:val="ru-RU"/>
        </w:rPr>
        <w:t>мации</w:t>
      </w:r>
      <w:r w:rsidR="00424FB8" w:rsidRPr="00F0117F">
        <w:rPr>
          <w:lang w:val="ru-RU"/>
        </w:rPr>
        <w:t xml:space="preserve"> </w:t>
      </w:r>
      <w:r w:rsidR="003B5DF3" w:rsidRPr="00F0117F">
        <w:rPr>
          <w:lang w:val="ru-RU"/>
        </w:rPr>
        <w:t>всег</w:t>
      </w:r>
      <w:r w:rsidR="00391B22" w:rsidRPr="00F0117F">
        <w:rPr>
          <w:lang w:val="ru-RU"/>
        </w:rPr>
        <w:t>да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Совет</w:t>
      </w:r>
      <w:r w:rsidR="00391B22" w:rsidRPr="00F0117F">
        <w:rPr>
          <w:lang w:val="ru-RU"/>
        </w:rPr>
        <w:t>уем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Вам</w:t>
      </w:r>
      <w:r w:rsidR="00424FB8" w:rsidRPr="00F0117F">
        <w:rPr>
          <w:lang w:val="ru-RU"/>
        </w:rPr>
        <w:t xml:space="preserve"> </w:t>
      </w:r>
      <w:r w:rsidR="00391B22" w:rsidRPr="00F0117F">
        <w:rPr>
          <w:lang w:val="ru-RU"/>
        </w:rPr>
        <w:t>ознакомляться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с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со</w:t>
      </w:r>
      <w:r w:rsidR="00715667" w:rsidRPr="00F0117F">
        <w:rPr>
          <w:lang w:val="ru-RU"/>
        </w:rPr>
        <w:t>держа</w:t>
      </w:r>
      <w:r w:rsidR="00D34230" w:rsidRPr="00F0117F">
        <w:rPr>
          <w:lang w:val="ru-RU"/>
        </w:rPr>
        <w:t>н</w:t>
      </w:r>
      <w:r w:rsidRPr="00F0117F">
        <w:rPr>
          <w:lang w:val="ru-RU"/>
        </w:rPr>
        <w:t>ием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веб-сайта</w:t>
      </w:r>
      <w:r w:rsidR="00424FB8" w:rsidRPr="00F0117F">
        <w:rPr>
          <w:lang w:val="ru-RU"/>
        </w:rPr>
        <w:t xml:space="preserve"> </w:t>
      </w:r>
      <w:r w:rsidR="00715667" w:rsidRPr="00F0117F">
        <w:rPr>
          <w:lang w:val="ru-RU"/>
        </w:rPr>
        <w:t>Ваш</w:t>
      </w:r>
      <w:r w:rsidRPr="00F0117F">
        <w:rPr>
          <w:lang w:val="ru-RU"/>
        </w:rPr>
        <w:t>его</w:t>
      </w:r>
      <w:r w:rsidR="00424FB8" w:rsidRPr="00F0117F">
        <w:rPr>
          <w:lang w:val="ru-RU"/>
        </w:rPr>
        <w:t xml:space="preserve"> </w:t>
      </w:r>
      <w:r w:rsidRPr="00F0117F">
        <w:rPr>
          <w:lang w:val="ru-RU"/>
        </w:rPr>
        <w:t>муниципалитета.</w:t>
      </w:r>
      <w:r w:rsidR="00424FB8" w:rsidRPr="00F0117F">
        <w:rPr>
          <w:lang w:val="ru-RU"/>
        </w:rPr>
        <w:t xml:space="preserve"> </w:t>
      </w:r>
    </w:p>
    <w:p w14:paraId="1C323CB0" w14:textId="3627704A" w:rsidR="00424FB8" w:rsidRPr="00F0117F" w:rsidRDefault="00A53673" w:rsidP="00424FB8">
      <w:pPr>
        <w:spacing w:after="200" w:line="276" w:lineRule="auto"/>
        <w:jc w:val="both"/>
        <w:rPr>
          <w:lang w:val="ru-RU"/>
        </w:rPr>
      </w:pPr>
      <w:r w:rsidRPr="00F0117F">
        <w:rPr>
          <w:lang w:val="ru-RU"/>
        </w:rPr>
        <w:br w:type="page"/>
      </w:r>
    </w:p>
    <w:p w14:paraId="4783C1A3" w14:textId="137C2A6C" w:rsidR="00424FB8" w:rsidRPr="00F0117F" w:rsidRDefault="00DA3B84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lastRenderedPageBreak/>
        <w:t>Коор</w:t>
      </w:r>
      <w:r w:rsidR="001A1912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динация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беженцев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из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Украины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</w:p>
    <w:p w14:paraId="6CC983C3" w14:textId="515252A6" w:rsidR="00424FB8" w:rsidRDefault="00DA3B84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ием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размещение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беженцев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из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Украины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набирает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оборот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ы.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Везде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D34230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по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стране,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том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числе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нас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C5141E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–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C5141E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падной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Фрисландии,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много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делается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для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того,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чтобы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принять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разместить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пострадавших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от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войны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людей,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предоставив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им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так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необходимое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убежище.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соответствии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договоренностью,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заключенной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различными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образовательными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организациями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нашего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региона,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дети</w:t>
      </w:r>
      <w:r w:rsidR="007E0624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-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беженцы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из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Украины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школьного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возраста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дол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жны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как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можно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быстрее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быть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зачислены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учреждения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школьного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образования.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Для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координации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распределения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прибывших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детей</w:t>
      </w:r>
      <w:r w:rsidR="007E0624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-</w:t>
      </w:r>
      <w:r w:rsidR="00105D94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еженцев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между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школами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были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привлечены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трое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учителей</w:t>
      </w:r>
      <w:r w:rsidR="007E0624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-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пенсионеров,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которые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будут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7E0624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координировать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распределени</w:t>
      </w:r>
      <w:r w:rsidR="007E0624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детей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между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начальными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школами.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Ниже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приводим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их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имена,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адреса</w:t>
      </w:r>
      <w:r w:rsidR="00D34230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э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лектронной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почты,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номера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мобильных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телефонов,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а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также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формуляры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для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регистрации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школьных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учебных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заведениях,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пред</w:t>
      </w:r>
      <w:r w:rsidR="00EB5E44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оставляющих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B5E44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начальное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B5E44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(т.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B5E44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наз.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B5E44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сновное)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среднее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образование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</w:p>
    <w:p w14:paraId="5E398B09" w14:textId="77777777" w:rsidR="00E3263C" w:rsidRPr="00F0117F" w:rsidRDefault="00E3263C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</w:p>
    <w:p w14:paraId="3C5184A6" w14:textId="6F12501B" w:rsidR="00424FB8" w:rsidRPr="00F0117F" w:rsidRDefault="001A1912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>Начальное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>образование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</w:p>
    <w:p w14:paraId="1775D783" w14:textId="77777777" w:rsidR="00424FB8" w:rsidRPr="00F0117F" w:rsidRDefault="001A1912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Координаторы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</w:p>
    <w:p w14:paraId="066EBF7F" w14:textId="263B5041" w:rsidR="00424FB8" w:rsidRPr="00F0117F" w:rsidRDefault="003B150A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Леон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Схаф,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30BFC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номер телефона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3263C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ab/>
      </w:r>
      <w:r w:rsidR="00E3263C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ab/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06-51107700</w:t>
      </w:r>
    </w:p>
    <w:p w14:paraId="7DE56D60" w14:textId="70C3E529" w:rsidR="00424FB8" w:rsidRPr="00F0117F" w:rsidRDefault="003B150A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Генк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Веррейен,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30BFC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номер телефона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  <w:r w:rsidR="00E3263C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ab/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06-51143792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</w:p>
    <w:p w14:paraId="0FFA77EA" w14:textId="72758AF9" w:rsidR="00424FB8" w:rsidRDefault="001A1912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Здесь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можете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загрузить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регистрационный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формуляр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для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осуществления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регистрации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прохождение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обучения</w:t>
      </w:r>
      <w:r w:rsidR="003B150A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bookmarkStart w:id="0" w:name="_Hlk114746496"/>
      <w:r w:rsidR="00E8327D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fldChar w:fldCharType="begin"/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instrText xml:space="preserve"> HYPERLINK "https://www.passendonderwijswf.nl/wp-content/uploads/2022/03/Aanmeldformulier-EOA-PO-digitaal-format.pdf" \t "_blank" </w:instrText>
      </w:r>
      <w:r w:rsidR="00E8327D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fldChar w:fldCharType="separate"/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inschrijfformulier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Eerste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Opvang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Anderstaligen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(EOA)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voor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het</w:t>
      </w:r>
      <w:r w:rsidR="00424FB8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color w:val="0000FF"/>
          <w:sz w:val="27"/>
          <w:szCs w:val="27"/>
          <w:u w:val="single"/>
          <w:bdr w:val="none" w:sz="0" w:space="0" w:color="auto" w:frame="1"/>
          <w:lang w:val="ru-RU" w:eastAsia="nl-NL"/>
        </w:rPr>
        <w:t>basisonderwijs</w:t>
      </w:r>
      <w:r w:rsidR="00E8327D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fldChar w:fldCharType="end"/>
      </w:r>
      <w:bookmarkEnd w:id="0"/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который,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после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заполнения,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дол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жны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будете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направить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D34230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по </w:t>
      </w:r>
      <w:r w:rsidR="003B150A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адресу: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hyperlink r:id="rId29" w:tgtFrame="_blank" w:history="1">
        <w:r w:rsidR="00A53673" w:rsidRPr="00F0117F">
          <w:rPr>
            <w:rFonts w:ascii="UICTFontTextStyleBody" w:eastAsia="Times New Roman" w:hAnsi="UICTFontTextStyleBody" w:cs="Times New Roman"/>
            <w:color w:val="0000FF"/>
            <w:sz w:val="27"/>
            <w:szCs w:val="27"/>
            <w:u w:val="single"/>
            <w:bdr w:val="none" w:sz="0" w:space="0" w:color="auto" w:frame="1"/>
            <w:lang w:val="ru-RU" w:eastAsia="nl-NL"/>
          </w:rPr>
          <w:t>vluchtelingenpo@passendonderwijswf.nl</w:t>
        </w:r>
      </w:hyperlink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Используя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174746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выше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указ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анный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адрес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также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можете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присылать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Ваши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вопросы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замечания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относительно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учеников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школьного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возраста</w:t>
      </w:r>
      <w:r w:rsidR="00715667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от </w:t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4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до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12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лет</w:t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.</w:t>
      </w:r>
    </w:p>
    <w:p w14:paraId="3975ACDE" w14:textId="77777777" w:rsidR="00E3263C" w:rsidRPr="00F0117F" w:rsidRDefault="00E3263C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</w:p>
    <w:p w14:paraId="1A5BE36E" w14:textId="11167B57" w:rsidR="00424FB8" w:rsidRPr="00F0117F" w:rsidRDefault="003B150A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>С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>реднее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 xml:space="preserve"> </w:t>
      </w:r>
      <w:r w:rsidR="001A1912" w:rsidRPr="00F0117F">
        <w:rPr>
          <w:rFonts w:ascii="UICTFontTextStyleBody" w:eastAsia="Times New Roman" w:hAnsi="UICTFontTextStyleBody" w:cs="Times New Roman"/>
          <w:sz w:val="27"/>
          <w:szCs w:val="27"/>
          <w:u w:val="single"/>
          <w:bdr w:val="none" w:sz="0" w:space="0" w:color="auto" w:frame="1"/>
          <w:lang w:val="ru-RU" w:eastAsia="nl-NL"/>
        </w:rPr>
        <w:t>образование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</w:p>
    <w:p w14:paraId="6AB5394F" w14:textId="1ED988A5" w:rsidR="00424FB8" w:rsidRPr="00F0117F" w:rsidRDefault="003B150A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Координатор</w:t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</w:p>
    <w:p w14:paraId="06937E5A" w14:textId="7045CC51" w:rsidR="00424FB8" w:rsidRPr="00F0117F" w:rsidRDefault="003B150A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Антуан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Рейнс,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E30BFC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номер телефона</w:t>
      </w:r>
      <w:r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: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  <w:r w:rsidR="00A53673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>06-51556108</w:t>
      </w:r>
      <w:r w:rsidR="00424FB8" w:rsidRPr="00F0117F">
        <w:rPr>
          <w:rFonts w:ascii="UICTFontTextStyleBody" w:eastAsia="Times New Roman" w:hAnsi="UICTFontTextStyleBody" w:cs="Times New Roman"/>
          <w:sz w:val="27"/>
          <w:szCs w:val="27"/>
          <w:bdr w:val="none" w:sz="0" w:space="0" w:color="auto" w:frame="1"/>
          <w:lang w:val="ru-RU" w:eastAsia="nl-NL"/>
        </w:rPr>
        <w:t xml:space="preserve"> </w:t>
      </w:r>
    </w:p>
    <w:p w14:paraId="695C4731" w14:textId="0864CECF" w:rsidR="00424FB8" w:rsidRPr="00F0117F" w:rsidRDefault="001A1912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Здесь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Вы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можете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загрузить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регистрационный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формуляр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для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осуществления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регистрации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на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прохождение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обучения</w:t>
      </w:r>
      <w:r w:rsidR="00F831A0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: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hyperlink r:id="rId30" w:tgtFrame="_blank" w:history="1"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inschrijfformulier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Eerste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Opvang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Anderstaligen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(EOA)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voor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het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voortgezet</w:t>
        </w:r>
        <w:r w:rsidR="00424FB8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 xml:space="preserve"> </w:t>
        </w:r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onderwijs</w:t>
        </w:r>
      </w:hyperlink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,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который,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после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заполнения,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Вы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="00715667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дол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жны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будете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отправить</w:t>
      </w:r>
      <w:r w:rsidR="00715667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="00D34230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по </w:t>
      </w:r>
      <w:r w:rsidR="003C41FB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адресу: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hyperlink r:id="rId31" w:tgtFrame="_blank" w:history="1">
        <w:r w:rsidR="00A53673" w:rsidRPr="00F0117F">
          <w:rPr>
            <w:rFonts w:ascii="UICTFontTextStyleBody" w:eastAsia="Times New Roman" w:hAnsi="UICTFontTextStyleBody" w:cs="Times New Roman"/>
            <w:b/>
            <w:bCs/>
            <w:color w:val="0000FF"/>
            <w:sz w:val="35"/>
            <w:szCs w:val="35"/>
            <w:u w:val="single"/>
            <w:bdr w:val="none" w:sz="0" w:space="0" w:color="auto" w:frame="1"/>
            <w:lang w:val="ru-RU" w:eastAsia="nl-NL"/>
          </w:rPr>
          <w:t>vluchtelingenvo@passendonderwijswf.nl</w:t>
        </w:r>
      </w:hyperlink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. </w:t>
      </w:r>
    </w:p>
    <w:p w14:paraId="142423FB" w14:textId="70769DA0" w:rsidR="00424FB8" w:rsidRPr="00F0117F" w:rsidRDefault="001A1912" w:rsidP="00424FB8">
      <w:pPr>
        <w:spacing w:line="240" w:lineRule="auto"/>
        <w:jc w:val="both"/>
        <w:textAlignment w:val="baseline"/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</w:pP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lastRenderedPageBreak/>
        <w:t>Используя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="00715667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указ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анный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тут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адрес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Вы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также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можете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присылать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Ваши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вопросы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замечания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относительно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учеников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школьного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возраста</w:t>
      </w:r>
      <w:r w:rsidR="00715667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от </w:t>
      </w:r>
      <w:r w:rsidR="003C41FB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12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лет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и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  <w:r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>старше.</w:t>
      </w:r>
      <w:r w:rsidR="00424FB8" w:rsidRPr="00F0117F">
        <w:rPr>
          <w:rFonts w:ascii="UICTFontTextStyleBody" w:eastAsia="Times New Roman" w:hAnsi="UICTFontTextStyleBody" w:cs="Times New Roman"/>
          <w:b/>
          <w:bCs/>
          <w:sz w:val="35"/>
          <w:szCs w:val="35"/>
          <w:bdr w:val="none" w:sz="0" w:space="0" w:color="auto" w:frame="1"/>
          <w:lang w:val="ru-RU" w:eastAsia="nl-NL"/>
        </w:rPr>
        <w:t xml:space="preserve"> </w:t>
      </w:r>
    </w:p>
    <w:sectPr w:rsidR="00424FB8" w:rsidRPr="00F0117F" w:rsidSect="00EE1CB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CD2A" w14:textId="77777777" w:rsidR="00605240" w:rsidRDefault="00605240" w:rsidP="00C13F97">
      <w:pPr>
        <w:spacing w:line="240" w:lineRule="auto"/>
      </w:pPr>
      <w:r>
        <w:separator/>
      </w:r>
    </w:p>
  </w:endnote>
  <w:endnote w:type="continuationSeparator" w:id="0">
    <w:p w14:paraId="07E430CF" w14:textId="77777777" w:rsidR="00605240" w:rsidRDefault="00605240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772E" w14:textId="77777777" w:rsidR="00EC67AF" w:rsidRPr="00A53673" w:rsidRDefault="00EC67AF" w:rsidP="00A53673">
    <w:pPr>
      <w:pStyle w:val="Voettekst"/>
    </w:pPr>
    <w:r w:rsidRPr="00A53673">
      <w:tab/>
    </w:r>
    <w:r w:rsidRPr="00A536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4EF3" w14:textId="77777777" w:rsidR="00EC67AF" w:rsidRPr="00A53673" w:rsidRDefault="00EC67AF" w:rsidP="00A53673">
    <w:pPr>
      <w:pStyle w:val="Voettekst"/>
    </w:pPr>
    <w:r w:rsidRPr="00A53673">
      <w:tab/>
    </w:r>
    <w:r w:rsidRPr="00A5367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4B0" w14:textId="77777777" w:rsidR="00EC67AF" w:rsidRPr="00A53673" w:rsidRDefault="00EC67AF" w:rsidP="00A53673">
    <w:pPr>
      <w:pStyle w:val="Voettekst"/>
    </w:pPr>
    <w:r w:rsidRPr="00A53673">
      <w:tab/>
    </w:r>
    <w:r w:rsidRPr="00A536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DAE9" w14:textId="77777777" w:rsidR="00605240" w:rsidRDefault="00605240" w:rsidP="00C13F97">
      <w:pPr>
        <w:spacing w:line="240" w:lineRule="auto"/>
      </w:pPr>
      <w:r>
        <w:separator/>
      </w:r>
    </w:p>
  </w:footnote>
  <w:footnote w:type="continuationSeparator" w:id="0">
    <w:p w14:paraId="2F4FACD0" w14:textId="77777777" w:rsidR="00605240" w:rsidRDefault="00605240" w:rsidP="00C1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60F5" w14:textId="77777777" w:rsidR="00A53673" w:rsidRDefault="00A536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6BFA" w14:textId="77777777" w:rsidR="00A53673" w:rsidRDefault="00A536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A632" w14:textId="77777777" w:rsidR="00A53673" w:rsidRDefault="00A536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633CB"/>
    <w:multiLevelType w:val="hybridMultilevel"/>
    <w:tmpl w:val="7CB0F4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C2209"/>
    <w:multiLevelType w:val="hybridMultilevel"/>
    <w:tmpl w:val="66F8B8B6"/>
    <w:lvl w:ilvl="0" w:tplc="E7B006B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2401">
    <w:abstractNumId w:val="0"/>
  </w:num>
  <w:num w:numId="2" w16cid:durableId="96268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63"/>
    <w:rsid w:val="000246B9"/>
    <w:rsid w:val="0003530E"/>
    <w:rsid w:val="00075CF4"/>
    <w:rsid w:val="000A13DC"/>
    <w:rsid w:val="000B0456"/>
    <w:rsid w:val="000B3810"/>
    <w:rsid w:val="000B38D4"/>
    <w:rsid w:val="000C54C5"/>
    <w:rsid w:val="000D10E8"/>
    <w:rsid w:val="000D52DE"/>
    <w:rsid w:val="00102A10"/>
    <w:rsid w:val="00105D94"/>
    <w:rsid w:val="00117495"/>
    <w:rsid w:val="00142C9C"/>
    <w:rsid w:val="00174746"/>
    <w:rsid w:val="001A1912"/>
    <w:rsid w:val="001D6630"/>
    <w:rsid w:val="001E2E6B"/>
    <w:rsid w:val="001F24F1"/>
    <w:rsid w:val="00221D65"/>
    <w:rsid w:val="002355B1"/>
    <w:rsid w:val="00244D72"/>
    <w:rsid w:val="002520BF"/>
    <w:rsid w:val="00262188"/>
    <w:rsid w:val="00284D93"/>
    <w:rsid w:val="00287CEC"/>
    <w:rsid w:val="002A0F42"/>
    <w:rsid w:val="002B0008"/>
    <w:rsid w:val="002C5413"/>
    <w:rsid w:val="002E4F04"/>
    <w:rsid w:val="002E7056"/>
    <w:rsid w:val="003073EA"/>
    <w:rsid w:val="003604BC"/>
    <w:rsid w:val="0036698B"/>
    <w:rsid w:val="00391B22"/>
    <w:rsid w:val="00397FA5"/>
    <w:rsid w:val="003B150A"/>
    <w:rsid w:val="003B5DF3"/>
    <w:rsid w:val="003C41FB"/>
    <w:rsid w:val="003C5C45"/>
    <w:rsid w:val="003D6B17"/>
    <w:rsid w:val="003E3BC5"/>
    <w:rsid w:val="00406857"/>
    <w:rsid w:val="00412751"/>
    <w:rsid w:val="00424FB8"/>
    <w:rsid w:val="00447D85"/>
    <w:rsid w:val="0046787C"/>
    <w:rsid w:val="00481A8E"/>
    <w:rsid w:val="004825C3"/>
    <w:rsid w:val="00492080"/>
    <w:rsid w:val="004A2C9F"/>
    <w:rsid w:val="004E70D0"/>
    <w:rsid w:val="004F5D63"/>
    <w:rsid w:val="00547E35"/>
    <w:rsid w:val="00573B39"/>
    <w:rsid w:val="00576B56"/>
    <w:rsid w:val="0059644D"/>
    <w:rsid w:val="005A79DF"/>
    <w:rsid w:val="005E09B4"/>
    <w:rsid w:val="00605240"/>
    <w:rsid w:val="0061727E"/>
    <w:rsid w:val="00622781"/>
    <w:rsid w:val="00684E01"/>
    <w:rsid w:val="006B6C9A"/>
    <w:rsid w:val="006B7583"/>
    <w:rsid w:val="006B7D6C"/>
    <w:rsid w:val="006C58B4"/>
    <w:rsid w:val="006D471E"/>
    <w:rsid w:val="006F77E3"/>
    <w:rsid w:val="006F7DB4"/>
    <w:rsid w:val="007138FC"/>
    <w:rsid w:val="00715667"/>
    <w:rsid w:val="00750CDB"/>
    <w:rsid w:val="00754F36"/>
    <w:rsid w:val="007702A5"/>
    <w:rsid w:val="00784E6C"/>
    <w:rsid w:val="00790532"/>
    <w:rsid w:val="007A52E8"/>
    <w:rsid w:val="007B0EED"/>
    <w:rsid w:val="007D0D83"/>
    <w:rsid w:val="007D2E55"/>
    <w:rsid w:val="007E0624"/>
    <w:rsid w:val="00810CBF"/>
    <w:rsid w:val="008111DF"/>
    <w:rsid w:val="00817596"/>
    <w:rsid w:val="00850C54"/>
    <w:rsid w:val="0086078F"/>
    <w:rsid w:val="008611E5"/>
    <w:rsid w:val="00861A32"/>
    <w:rsid w:val="00896499"/>
    <w:rsid w:val="008A22AA"/>
    <w:rsid w:val="008B05BE"/>
    <w:rsid w:val="008C078C"/>
    <w:rsid w:val="008D5F37"/>
    <w:rsid w:val="008E0929"/>
    <w:rsid w:val="00907591"/>
    <w:rsid w:val="00923C23"/>
    <w:rsid w:val="0093722B"/>
    <w:rsid w:val="00961CDD"/>
    <w:rsid w:val="00972A5C"/>
    <w:rsid w:val="009A1B7B"/>
    <w:rsid w:val="009F665A"/>
    <w:rsid w:val="00A06842"/>
    <w:rsid w:val="00A53673"/>
    <w:rsid w:val="00A743C4"/>
    <w:rsid w:val="00A97DC2"/>
    <w:rsid w:val="00AA0CC6"/>
    <w:rsid w:val="00AA2FFA"/>
    <w:rsid w:val="00AB4424"/>
    <w:rsid w:val="00AC27E2"/>
    <w:rsid w:val="00AC50B0"/>
    <w:rsid w:val="00AE5FD7"/>
    <w:rsid w:val="00AF73BB"/>
    <w:rsid w:val="00B121B3"/>
    <w:rsid w:val="00B34DF6"/>
    <w:rsid w:val="00B46D05"/>
    <w:rsid w:val="00B516B4"/>
    <w:rsid w:val="00B73FA2"/>
    <w:rsid w:val="00B84276"/>
    <w:rsid w:val="00BB3268"/>
    <w:rsid w:val="00BB39BA"/>
    <w:rsid w:val="00BB6FC6"/>
    <w:rsid w:val="00BC1350"/>
    <w:rsid w:val="00BC5578"/>
    <w:rsid w:val="00BD3C06"/>
    <w:rsid w:val="00BD3DE0"/>
    <w:rsid w:val="00C12028"/>
    <w:rsid w:val="00C13F97"/>
    <w:rsid w:val="00C25A80"/>
    <w:rsid w:val="00C5141E"/>
    <w:rsid w:val="00C579A8"/>
    <w:rsid w:val="00C75700"/>
    <w:rsid w:val="00C97E40"/>
    <w:rsid w:val="00CC186F"/>
    <w:rsid w:val="00CD3273"/>
    <w:rsid w:val="00D032E7"/>
    <w:rsid w:val="00D12AB1"/>
    <w:rsid w:val="00D231A3"/>
    <w:rsid w:val="00D34230"/>
    <w:rsid w:val="00D56160"/>
    <w:rsid w:val="00D95A7A"/>
    <w:rsid w:val="00DA3B84"/>
    <w:rsid w:val="00DA53B4"/>
    <w:rsid w:val="00DA5E03"/>
    <w:rsid w:val="00DB2C59"/>
    <w:rsid w:val="00DF54C2"/>
    <w:rsid w:val="00E21EE6"/>
    <w:rsid w:val="00E251D3"/>
    <w:rsid w:val="00E30BFC"/>
    <w:rsid w:val="00E3263C"/>
    <w:rsid w:val="00E4791D"/>
    <w:rsid w:val="00E50FC8"/>
    <w:rsid w:val="00E52C8E"/>
    <w:rsid w:val="00E60DCD"/>
    <w:rsid w:val="00E76311"/>
    <w:rsid w:val="00E8327D"/>
    <w:rsid w:val="00EA7861"/>
    <w:rsid w:val="00EB5E44"/>
    <w:rsid w:val="00EC67AF"/>
    <w:rsid w:val="00EE1CBA"/>
    <w:rsid w:val="00EF4430"/>
    <w:rsid w:val="00F00A65"/>
    <w:rsid w:val="00F0117F"/>
    <w:rsid w:val="00F41D79"/>
    <w:rsid w:val="00F47C65"/>
    <w:rsid w:val="00F611AD"/>
    <w:rsid w:val="00F831A0"/>
    <w:rsid w:val="00F93A18"/>
    <w:rsid w:val="00FA0037"/>
    <w:rsid w:val="00FD6926"/>
    <w:rsid w:val="1B3211EC"/>
    <w:rsid w:val="1E73E24F"/>
    <w:rsid w:val="730A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D64F"/>
  <w15:docId w15:val="{8D19F5A2-F391-44E1-91AF-410B850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F97"/>
    <w:pPr>
      <w:spacing w:after="0" w:line="255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uiPriority w:val="59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paragraph" w:styleId="Lijstalinea">
    <w:name w:val="List Paragraph"/>
    <w:basedOn w:val="Standaard"/>
    <w:uiPriority w:val="34"/>
    <w:qFormat/>
    <w:rsid w:val="00861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068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685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6857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68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685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A52E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787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Standaardalinea-lettertype"/>
    <w:uiPriority w:val="99"/>
    <w:semiHidden/>
    <w:unhideWhenUsed/>
    <w:rsid w:val="006B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nt@kinderopvangwestfriesland.nl" TargetMode="External"/><Relationship Id="rId18" Type="http://schemas.openxmlformats.org/officeDocument/2006/relationships/hyperlink" Target="mailto:kinderopvang@berendbotje.nl" TargetMode="External"/><Relationship Id="rId26" Type="http://schemas.openxmlformats.org/officeDocument/2006/relationships/hyperlink" Target="https://www.sgdedijk.nl/wp-content/uploads/2021/09/20_836857-Aanmeldformulier-EOA-digitaal-fc_C_V4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info@kappio.nl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info@herdertje.nl" TargetMode="External"/><Relationship Id="rId17" Type="http://schemas.openxmlformats.org/officeDocument/2006/relationships/hyperlink" Target="mailto:info@kappio.nl" TargetMode="External"/><Relationship Id="rId25" Type="http://schemas.openxmlformats.org/officeDocument/2006/relationships/hyperlink" Target="mailto:vluchtelingenpo@passendonderwijswf.nl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inderopvang@berendbotje.nl" TargetMode="External"/><Relationship Id="rId20" Type="http://schemas.openxmlformats.org/officeDocument/2006/relationships/hyperlink" Target="mailto:kinderopvang@berendbotje.nl" TargetMode="External"/><Relationship Id="rId29" Type="http://schemas.openxmlformats.org/officeDocument/2006/relationships/hyperlink" Target="mailto:vluchtelingenpo@passendonderwijswf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nderopvang@berendbotje.nl" TargetMode="External"/><Relationship Id="rId24" Type="http://schemas.openxmlformats.org/officeDocument/2006/relationships/hyperlink" Target="https://www.passendonderwijswf.nl/wp-content/uploads/2022/03/Aanmeldformulier-EOA-PO-digitaal-format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kinderopvang@berendbotje.nl" TargetMode="External"/><Relationship Id="rId23" Type="http://schemas.openxmlformats.org/officeDocument/2006/relationships/hyperlink" Target="mailto:info@kappio.nl" TargetMode="External"/><Relationship Id="rId28" Type="http://schemas.openxmlformats.org/officeDocument/2006/relationships/hyperlink" Target="https://www.vluchtelingenwerk.nl/nl/steun-oekraiense-vluchtelingen" TargetMode="External"/><Relationship Id="rId36" Type="http://schemas.openxmlformats.org/officeDocument/2006/relationships/header" Target="header3.xml"/><Relationship Id="rId10" Type="http://schemas.openxmlformats.org/officeDocument/2006/relationships/hyperlink" Target="mailto:klant@kinderopvangwestfriesland.nl" TargetMode="External"/><Relationship Id="rId19" Type="http://schemas.openxmlformats.org/officeDocument/2006/relationships/hyperlink" Target="mailto:info@kappio.nl" TargetMode="External"/><Relationship Id="rId31" Type="http://schemas.openxmlformats.org/officeDocument/2006/relationships/hyperlink" Target="mailto:vluchtelingenvo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inderopvang@berendbotje.nl" TargetMode="External"/><Relationship Id="rId22" Type="http://schemas.openxmlformats.org/officeDocument/2006/relationships/hyperlink" Target="mailto:kinderopvang@berendbotje.nl" TargetMode="External"/><Relationship Id="rId27" Type="http://schemas.openxmlformats.org/officeDocument/2006/relationships/hyperlink" Target="mailto:vluchtelingenvo@passendonderwijswf.nl" TargetMode="External"/><Relationship Id="rId30" Type="http://schemas.openxmlformats.org/officeDocument/2006/relationships/hyperlink" Target="https://www.passendonderwijswf.nl/wp-content/uploads/2022/03/Aanmeldformulier-EOA-VO-digitaal-fc_C_V4.pdf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CF015F0B7F540883AC9F45E7BDB44" ma:contentTypeVersion="13" ma:contentTypeDescription="Een nieuw document maken." ma:contentTypeScope="" ma:versionID="dd48425580d54cb23743464fd2f6f569">
  <xsd:schema xmlns:xsd="http://www.w3.org/2001/XMLSchema" xmlns:xs="http://www.w3.org/2001/XMLSchema" xmlns:p="http://schemas.microsoft.com/office/2006/metadata/properties" xmlns:ns3="8b6c266a-7afb-492d-87c6-c73d6bf90ee2" xmlns:ns4="78251cda-df93-4979-9ea1-caf96fe8b78c" targetNamespace="http://schemas.microsoft.com/office/2006/metadata/properties" ma:root="true" ma:fieldsID="2f1b0663078f6f810a3b920174f6c598" ns3:_="" ns4:_="">
    <xsd:import namespace="8b6c266a-7afb-492d-87c6-c73d6bf90ee2"/>
    <xsd:import namespace="78251cda-df93-4979-9ea1-caf96fe8b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266a-7afb-492d-87c6-c73d6bf90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51cda-df93-4979-9ea1-caf96fe8b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1026E-1DDD-434C-B9EE-029BB7B3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c266a-7afb-492d-87c6-c73d6bf90ee2"/>
    <ds:schemaRef ds:uri="78251cda-df93-4979-9ea1-caf96fe8b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3FBEA-2616-4593-A27B-3AB73427B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3E92F-28CA-4132-9C0F-2E072DF80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1228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Normal.dotm gemeente Hoorn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Gubbels</dc:creator>
  <cp:keywords/>
  <dc:description/>
  <cp:lastModifiedBy>Sharon Gubbels</cp:lastModifiedBy>
  <cp:revision>2</cp:revision>
  <dcterms:created xsi:type="dcterms:W3CDTF">2022-10-05T08:25:00Z</dcterms:created>
  <dcterms:modified xsi:type="dcterms:W3CDTF">2022-10-05T08:25:00Z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18395-49d7-446a-8106-6756e5d3d588_Enabled">
    <vt:lpwstr>true</vt:lpwstr>
  </property>
  <property fmtid="{D5CDD505-2E9C-101B-9397-08002B2CF9AE}" pid="3" name="MSIP_Label_1a718395-49d7-446a-8106-6756e5d3d588_SetDate">
    <vt:lpwstr>2022-03-15T14:54:46Z</vt:lpwstr>
  </property>
  <property fmtid="{D5CDD505-2E9C-101B-9397-08002B2CF9AE}" pid="4" name="MSIP_Label_1a718395-49d7-446a-8106-6756e5d3d588_Method">
    <vt:lpwstr>Standard</vt:lpwstr>
  </property>
  <property fmtid="{D5CDD505-2E9C-101B-9397-08002B2CF9AE}" pid="5" name="MSIP_Label_1a718395-49d7-446a-8106-6756e5d3d588_Name">
    <vt:lpwstr>1-Basis Niveau</vt:lpwstr>
  </property>
  <property fmtid="{D5CDD505-2E9C-101B-9397-08002B2CF9AE}" pid="6" name="MSIP_Label_1a718395-49d7-446a-8106-6756e5d3d588_SiteId">
    <vt:lpwstr>476a641b-841a-4350-b906-22d459b1bbaf</vt:lpwstr>
  </property>
  <property fmtid="{D5CDD505-2E9C-101B-9397-08002B2CF9AE}" pid="7" name="MSIP_Label_1a718395-49d7-446a-8106-6756e5d3d588_ActionId">
    <vt:lpwstr>811f222b-7018-4bdc-a65a-b30625b7ed54</vt:lpwstr>
  </property>
  <property fmtid="{D5CDD505-2E9C-101B-9397-08002B2CF9AE}" pid="8" name="MSIP_Label_1a718395-49d7-446a-8106-6756e5d3d588_ContentBits">
    <vt:lpwstr>0</vt:lpwstr>
  </property>
  <property fmtid="{D5CDD505-2E9C-101B-9397-08002B2CF9AE}" pid="9" name="ContentTypeId">
    <vt:lpwstr>0x0101006DDCF015F0B7F540883AC9F45E7BDB44</vt:lpwstr>
  </property>
</Properties>
</file>