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642C906F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D7A5F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1CADF155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4"/>
        </w:rPr>
        <w:t>Model L 8</w:t>
      </w:r>
    </w:p>
    <w:p w14:paraId="580FF8C8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8"/>
        </w:rPr>
        <w:t>Verzoek om bij volmacht te stemmen</w:t>
      </w:r>
    </w:p>
    <w:p w14:paraId="77C8059E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Met dit formulier dient een kiezer een verzoekschrift in om bij volmacht te stemmen.</w:t>
      </w:r>
    </w:p>
    <w:p w14:paraId="4F8C6CFE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40DE717B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E2A02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30B464F6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 xml:space="preserve">Kunt u niet zelf naar het stembureau? Dan kunt u een ander voor u laten stemmen. Met dit formulier vraagt u </w:t>
      </w:r>
      <w:r>
        <w:rPr>
          <w:rFonts w:hAnsi="Arial"/>
          <w:color w:val="000000"/>
          <w:sz w:val="20"/>
        </w:rPr>
        <w:t>hiervoor toestemming.</w:t>
      </w:r>
    </w:p>
    <w:p w14:paraId="1391ECB7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6032D68F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U kunt ook de ander voor u laten stemmen door dat op de achterzijde van uw stempas in te vullen. U ontvangt uw stempas ongeveer twee weken voor de dag van stemming. Is dat te laat, bijvoorbeeld omdat u in het buiten-land bent, dan kunt u dit formulier gebruiken.</w:t>
      </w:r>
    </w:p>
    <w:p w14:paraId="195E20FD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4B24591C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U kunt dit formulier ook gebruiken als u geen geldig (of een maximaal vijf jaar verlopen) identiteitsdocument heeft. Als u een ander aanwijst om voor u te stemmen met behulp van de achterkant van uw stempas, moet u namelijk een kopie van een geldig (of een maximaal vijf jaar verlopen) identiteitsbewijs meegeven. Vult u dit formulier in, dan hoeft de ander geen kopie van uw identiteitsbewijs te tonen als hij voor u stemt.</w:t>
      </w:r>
    </w:p>
    <w:p w14:paraId="4C7B60C9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343CE227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0"/>
        </w:rPr>
        <w:t>Wanneer?</w:t>
      </w:r>
    </w:p>
    <w:p w14:paraId="1EBCB18F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Uw verzoek moet uiterlijk maandag 3 juni 2024 zijn ontvangen door uw gemeente.</w:t>
      </w:r>
    </w:p>
    <w:p w14:paraId="47F4880D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0B14310B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0"/>
        </w:rPr>
        <w:t>Wie kan voor u stemmen?</w:t>
      </w:r>
    </w:p>
    <w:p w14:paraId="20AA3011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Bij de verkiezing van de Tweede Kamer en de verkiezing van het Europees Parlement kan elke andere kiezer in heel Nederland voor u stemmen.Bij de provinciale statenverkiezing kan elke andere kiezer die in dezelfde provincie woont als u, voor u stemmen.Bij de waterschapsverkiezing kan elke andere kiezer die in hetzelfde waterschap woont als u, voor u stemmen.</w:t>
      </w:r>
    </w:p>
    <w:p w14:paraId="3C02B113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4E5008E2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0"/>
        </w:rPr>
        <w:t>Hoe stemt de ander voor u?</w:t>
      </w:r>
    </w:p>
    <w:p w14:paraId="6F719DEA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 xml:space="preserve">Degene die voor u stemt ontvangt een bewijs dat hij voor u </w:t>
      </w:r>
      <w:r>
        <w:rPr>
          <w:rFonts w:hAnsi="Arial"/>
          <w:color w:val="000000"/>
          <w:sz w:val="20"/>
        </w:rPr>
        <w:t>mag stemmen. Deze persoon moet uw stem op hetzelfde moment uitbrengen als zijn eigen stem en mag maximaal voor twee andere kiezers per verkiezing stemmen.</w:t>
      </w:r>
    </w:p>
    <w:p w14:paraId="74C415B6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2181E320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0"/>
        </w:rPr>
        <w:t>Let op!</w:t>
      </w:r>
    </w:p>
    <w:p w14:paraId="0EF30DC8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Het initiatief om iemand voor u te laten stemmen moet van u zelf uit gaan. Een ander mag u niet vragen of hij voor u mag stemmen, dat is verboden. Ook is het verboden te betalen voor uw stem, of u op een andere manier te verplichten om uw stem door een ander te laten uitbrengen. U bent dan ook zelf strafbaar.</w:t>
      </w:r>
      <w:r>
        <w:br/>
      </w:r>
      <w:r>
        <w:rPr>
          <w:rFonts w:hAnsi="Arial"/>
          <w:color w:val="000000"/>
          <w:sz w:val="20"/>
        </w:rPr>
        <w:t xml:space="preserve"> </w:t>
      </w:r>
      <w:r>
        <w:br/>
      </w:r>
      <w:r>
        <w:rPr>
          <w:rFonts w:hAnsi="Arial"/>
          <w:color w:val="000000"/>
          <w:sz w:val="20"/>
        </w:rPr>
        <w:t xml:space="preserve"> Heeft u eenmaal iemand aangewezen om voor u te stemmen, dan kunt u dit niet meer ongedaan maken. U kunt dan niet meer zelf stemmen.</w:t>
      </w:r>
    </w:p>
    <w:p w14:paraId="1D646C41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12D15A2F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9AEBD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047D8888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4"/>
        </w:rPr>
        <w:t>1. Stemming</w:t>
      </w:r>
    </w:p>
    <w:p w14:paraId="5EEB7982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0AA16199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Ik dien een verzoek in om bij volmacht te stemmen voor: de verkiezing van de leden van het Europees Parlement.</w:t>
      </w:r>
    </w:p>
    <w:p w14:paraId="6C29D73D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70CE55AC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322E4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36B9A750" w14:textId="77777777" w:rsidR="00E7338C" w:rsidRDefault="00E7338C">
      <w:pPr>
        <w:pageBreakBefore/>
        <w:spacing w:after="0"/>
        <w:ind w:left="12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435BD459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47D69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34EE44CE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4"/>
        </w:rPr>
        <w:t>2. Uw gegevens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22"/>
        <w:gridCol w:w="218"/>
        <w:gridCol w:w="1245"/>
        <w:gridCol w:w="406"/>
        <w:gridCol w:w="1708"/>
        <w:gridCol w:w="219"/>
        <w:gridCol w:w="2709"/>
      </w:tblGrid>
      <w:tr w:rsidR="00E7338C" w14:paraId="4BB9FB37" w14:textId="77777777">
        <w:trPr>
          <w:trHeight w:val="255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270F2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3D326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82D79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55E8A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896F8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482D5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BFDF1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42AA2C37" w14:textId="77777777">
        <w:trPr>
          <w:trHeight w:val="720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73FC7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achternaam: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6841F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75009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eerste voornaam (voluit) en overige voorletters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63AA5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48976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geboortedatum (dd-mm-jjjj)</w:t>
            </w:r>
          </w:p>
        </w:tc>
      </w:tr>
      <w:tr w:rsidR="00E7338C" w14:paraId="3F6529E1" w14:textId="77777777">
        <w:trPr>
          <w:trHeight w:val="480"/>
          <w:tblCellSpacing w:w="0" w:type="auto"/>
        </w:trPr>
        <w:tc>
          <w:tcPr>
            <w:tcW w:w="271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F043D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24BDC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51D7F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98488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DFE65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|__|__| - |__|__| - |__|__|__|__|</w:t>
            </w:r>
          </w:p>
        </w:tc>
      </w:tr>
      <w:tr w:rsidR="00E7338C" w14:paraId="716E2717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477A1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5824D89A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E81C3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629AA0AA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65FB8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woonadres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2CC2A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F5B8C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postcode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7E01B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D21E9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plaats</w:t>
            </w:r>
          </w:p>
        </w:tc>
      </w:tr>
      <w:tr w:rsidR="00E7338C" w14:paraId="4A0FE9B4" w14:textId="77777777">
        <w:trPr>
          <w:trHeight w:val="25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27C5D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9D720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EAA36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4AD51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9ABC7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1DCCC7D5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57455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2AD76236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AFFE2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42D088C3" w14:textId="77777777">
        <w:trPr>
          <w:trHeight w:val="480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F74AE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burgerservicenummer (BSN)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C007E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BADF9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 xml:space="preserve">e-mailadres </w:t>
            </w:r>
            <w:r>
              <w:rPr>
                <w:rFonts w:hAnsi="Arial"/>
                <w:i/>
                <w:color w:val="000000"/>
                <w:sz w:val="20"/>
              </w:rPr>
              <w:t>(optioneel)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E1F3F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17C0C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telefoonnummer (optioneel)</w:t>
            </w:r>
          </w:p>
        </w:tc>
      </w:tr>
      <w:tr w:rsidR="00E7338C" w14:paraId="1BA9C9E4" w14:textId="77777777">
        <w:trPr>
          <w:trHeight w:val="255"/>
          <w:tblCellSpacing w:w="0" w:type="auto"/>
        </w:trPr>
        <w:tc>
          <w:tcPr>
            <w:tcW w:w="271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B87B7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26062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84E77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71447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1DAF6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5BB2DDFC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77FAE230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79605DE0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43CE0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00FE4800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4"/>
        </w:rPr>
        <w:t>3. Gegevens van de gemachtigde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22"/>
        <w:gridCol w:w="218"/>
        <w:gridCol w:w="1245"/>
        <w:gridCol w:w="406"/>
        <w:gridCol w:w="1708"/>
        <w:gridCol w:w="219"/>
        <w:gridCol w:w="2709"/>
      </w:tblGrid>
      <w:tr w:rsidR="00E7338C" w14:paraId="0A11A767" w14:textId="77777777">
        <w:trPr>
          <w:trHeight w:val="255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CD196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13A11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D638F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1466E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7CFDE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E2C52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73A3B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776EC0C5" w14:textId="77777777">
        <w:trPr>
          <w:trHeight w:val="720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FD635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achternaam: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9AD82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23089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eerste voornaam (voluit) en overige voorletters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CEF94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FEB9E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geboortedatum (dd-mm-jjjj)</w:t>
            </w:r>
          </w:p>
        </w:tc>
      </w:tr>
      <w:tr w:rsidR="00E7338C" w14:paraId="567685A8" w14:textId="77777777">
        <w:trPr>
          <w:trHeight w:val="480"/>
          <w:tblCellSpacing w:w="0" w:type="auto"/>
        </w:trPr>
        <w:tc>
          <w:tcPr>
            <w:tcW w:w="271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6447E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E8A97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77D39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BE0A7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644B3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|__|__| - |__|__| - |__|__|__|__|</w:t>
            </w:r>
          </w:p>
        </w:tc>
      </w:tr>
      <w:tr w:rsidR="00E7338C" w14:paraId="3AF9997F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256D3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692FC81D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2637F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167535BA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CFD97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woonadres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969C4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B4ADC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postcode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3BEC6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9EA7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plaats</w:t>
            </w:r>
          </w:p>
        </w:tc>
      </w:tr>
      <w:tr w:rsidR="00E7338C" w14:paraId="2DF26858" w14:textId="77777777">
        <w:trPr>
          <w:trHeight w:val="25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D7DE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83B70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CFEB8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4BA2E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72850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7132B977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9C54B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62ECBAEE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207A9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00B8CBAB" w14:textId="77777777">
        <w:trPr>
          <w:trHeight w:val="480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C22D0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burgerservicenummer (BSN)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0640C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AFC12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e-mailadres (optioneel)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24F7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7FD2E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telefoonnummer (optioneel)</w:t>
            </w:r>
          </w:p>
        </w:tc>
      </w:tr>
      <w:tr w:rsidR="00E7338C" w14:paraId="2C55D157" w14:textId="77777777">
        <w:trPr>
          <w:trHeight w:val="255"/>
          <w:tblCellSpacing w:w="0" w:type="auto"/>
        </w:trPr>
        <w:tc>
          <w:tcPr>
            <w:tcW w:w="271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A1FA2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C72C1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B2070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87015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0B82A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734CC547" w14:textId="77777777" w:rsidR="00E7338C" w:rsidRDefault="00E7338C">
      <w:pPr>
        <w:spacing w:after="0"/>
        <w:ind w:left="120"/>
      </w:pPr>
    </w:p>
    <w:p w14:paraId="63392A5B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0"/>
        </w:rPr>
        <w:t>Ander adres gemachtigde</w:t>
      </w:r>
    </w:p>
    <w:p w14:paraId="231ABEC0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Is de gemachtigde verhuisd (of gaat de gemachtigde verhuizen) in de zes weken vóór de dag van de stemming? Vul dan hieronder ook het vorige adres in.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35"/>
        <w:gridCol w:w="273"/>
        <w:gridCol w:w="1171"/>
        <w:gridCol w:w="361"/>
        <w:gridCol w:w="1366"/>
        <w:gridCol w:w="271"/>
        <w:gridCol w:w="3150"/>
      </w:tblGrid>
      <w:tr w:rsidR="00E7338C" w14:paraId="1A2B177B" w14:textId="77777777">
        <w:trPr>
          <w:trHeight w:val="255"/>
          <w:tblCellSpacing w:w="0" w:type="auto"/>
        </w:trPr>
        <w:tc>
          <w:tcPr>
            <w:tcW w:w="24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48F7C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169AE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005B1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703BB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71220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F0C66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766E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1B6FE951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08209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(voormalig) woonadres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9372A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F9F7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postcode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32996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F2374" w14:textId="77777777" w:rsidR="00E7338C" w:rsidRDefault="00587DA7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plaats</w:t>
            </w:r>
          </w:p>
        </w:tc>
      </w:tr>
      <w:tr w:rsidR="00E7338C" w14:paraId="0A1FDED6" w14:textId="77777777">
        <w:trPr>
          <w:trHeight w:val="25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6898A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7470E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DA859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02405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28471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03B46DEB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3BE9905C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525A5AFE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3F7E9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6F61A8B3" w14:textId="77777777" w:rsidR="00E7338C" w:rsidRDefault="00E7338C">
      <w:pPr>
        <w:pageBreakBefore/>
        <w:spacing w:after="0"/>
        <w:ind w:left="12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4292066D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1C07C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770D51F8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4"/>
        </w:rPr>
        <w:t xml:space="preserve">4. </w:t>
      </w:r>
      <w:r>
        <w:rPr>
          <w:rFonts w:hAnsi="Arial"/>
          <w:b/>
          <w:color w:val="000000"/>
          <w:sz w:val="24"/>
        </w:rPr>
        <w:t>Ondertekening door u (de volmachtgever)</w:t>
      </w:r>
    </w:p>
    <w:p w14:paraId="550E9725" w14:textId="77777777" w:rsidR="00E7338C" w:rsidRDefault="00E7338C">
      <w:pPr>
        <w:spacing w:after="0"/>
        <w:ind w:left="120"/>
      </w:pPr>
    </w:p>
    <w:p w14:paraId="2BC9509E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Ik verklaar dat de onder punt 5 genoemde persoon voor mij gaat stemmen:</w:t>
      </w:r>
    </w:p>
    <w:p w14:paraId="65267FA2" w14:textId="77777777" w:rsidR="00E7338C" w:rsidRDefault="00E7338C">
      <w:pPr>
        <w:spacing w:after="0"/>
        <w:ind w:left="12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52"/>
        <w:gridCol w:w="3235"/>
        <w:gridCol w:w="4040"/>
      </w:tblGrid>
      <w:tr w:rsidR="00E7338C" w14:paraId="51E65144" w14:textId="77777777">
        <w:trPr>
          <w:trHeight w:val="255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B5993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Datum: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80936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627EB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23A1EC8D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870F4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E7338C" w14:paraId="260FB4EC" w14:textId="77777777">
        <w:trPr>
          <w:trHeight w:val="255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CA1A3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Handtekening: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19779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CCBB5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439C973A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69626F93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60A5F1B6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F3CA3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5936AB4F" w14:textId="77777777" w:rsidR="00E7338C" w:rsidRDefault="00587DA7">
      <w:pPr>
        <w:spacing w:after="0"/>
        <w:ind w:left="120"/>
      </w:pPr>
      <w:r>
        <w:rPr>
          <w:rFonts w:hAnsi="Arial"/>
          <w:b/>
          <w:color w:val="000000"/>
          <w:sz w:val="24"/>
        </w:rPr>
        <w:t>5. Ondertekening door degene die voor u stemt (de gemachtigde)</w:t>
      </w:r>
    </w:p>
    <w:p w14:paraId="2156D5E9" w14:textId="77777777" w:rsidR="00E7338C" w:rsidRDefault="00E7338C">
      <w:pPr>
        <w:spacing w:after="0"/>
        <w:ind w:left="120"/>
      </w:pPr>
    </w:p>
    <w:tbl>
      <w:tblPr>
        <w:tblW w:w="0" w:type="auto"/>
        <w:tblCellSpacing w:w="0" w:type="auto"/>
        <w:tblInd w:w="115" w:type="dxa"/>
        <w:tblBorders>
          <w:top w:val="inset" w:sz="16" w:space="0" w:color="000000"/>
          <w:left w:val="inset" w:sz="16" w:space="0" w:color="000000"/>
          <w:bottom w:val="inset" w:sz="16" w:space="0" w:color="000000"/>
          <w:right w:val="inset" w:sz="16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E7338C" w14:paraId="23EE8FE8" w14:textId="77777777">
        <w:trPr>
          <w:trHeight w:val="2430"/>
          <w:tblCellSpacing w:w="0" w:type="auto"/>
        </w:trPr>
        <w:tc>
          <w:tcPr>
            <w:tcW w:w="9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907D1" w14:textId="77777777" w:rsidR="00E7338C" w:rsidRDefault="00587DA7">
            <w:pPr>
              <w:spacing w:after="0"/>
              <w:ind w:left="195"/>
            </w:pPr>
            <w:r>
              <w:rPr>
                <w:rFonts w:hAnsi="Arial"/>
                <w:color w:val="000000"/>
                <w:sz w:val="20"/>
                <w:u w:val="single"/>
              </w:rPr>
              <w:t xml:space="preserve">In te vullen door de persoon die </w:t>
            </w:r>
            <w:r>
              <w:rPr>
                <w:rFonts w:hAnsi="Arial"/>
                <w:color w:val="000000"/>
                <w:sz w:val="20"/>
                <w:u w:val="single"/>
              </w:rPr>
              <w:t>voor u stemt</w:t>
            </w:r>
            <w:r>
              <w:rPr>
                <w:rFonts w:hAnsi="Arial"/>
                <w:color w:val="000000"/>
                <w:sz w:val="20"/>
              </w:rPr>
              <w:t xml:space="preserve"> </w:t>
            </w:r>
          </w:p>
          <w:p w14:paraId="418D8AEF" w14:textId="77777777" w:rsidR="00E7338C" w:rsidRDefault="00587DA7">
            <w:pPr>
              <w:spacing w:after="0"/>
              <w:ind w:left="195"/>
            </w:pPr>
            <w:r>
              <w:rPr>
                <w:rFonts w:hAnsi="Arial"/>
                <w:color w:val="000000"/>
                <w:sz w:val="20"/>
              </w:rPr>
              <w:t>Ik verklaar dat ik voor de stemming(en) onder punt 1 bij volmacht ga stemmen voor de volmachtgever en dat ik per stemming in totaal niet meer dan twee machtigingen heb aangenomen.</w:t>
            </w:r>
          </w:p>
          <w:p w14:paraId="6E17BA87" w14:textId="77777777" w:rsidR="00E7338C" w:rsidRDefault="00E7338C">
            <w:pPr>
              <w:spacing w:after="0"/>
              <w:ind w:left="195"/>
            </w:pP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1762"/>
              <w:gridCol w:w="2951"/>
              <w:gridCol w:w="3687"/>
            </w:tblGrid>
            <w:tr w:rsidR="00E7338C" w14:paraId="2B4F3431" w14:textId="77777777">
              <w:trPr>
                <w:trHeight w:val="255"/>
                <w:tblCellSpacing w:w="0" w:type="auto"/>
              </w:trPr>
              <w:tc>
                <w:tcPr>
                  <w:tcW w:w="17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5BC6BB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Naam:</w:t>
                  </w:r>
                </w:p>
              </w:tc>
              <w:tc>
                <w:tcPr>
                  <w:tcW w:w="2951" w:type="dxa"/>
                  <w:tcBorders>
                    <w:bottom w:val="single" w:sz="8" w:space="0" w:color="A8A8A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E3A6D0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6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8339DA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 </w:t>
                  </w:r>
                </w:p>
              </w:tc>
            </w:tr>
            <w:tr w:rsidR="00E7338C" w14:paraId="35247F78" w14:textId="77777777">
              <w:trPr>
                <w:trHeight w:val="255"/>
                <w:tblCellSpacing w:w="0" w:type="auto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8920708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 </w:t>
                  </w:r>
                </w:p>
              </w:tc>
            </w:tr>
            <w:tr w:rsidR="00E7338C" w14:paraId="18117714" w14:textId="77777777">
              <w:trPr>
                <w:trHeight w:val="255"/>
                <w:tblCellSpacing w:w="0" w:type="auto"/>
              </w:trPr>
              <w:tc>
                <w:tcPr>
                  <w:tcW w:w="17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3AF5F6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Datum:</w:t>
                  </w:r>
                </w:p>
              </w:tc>
              <w:tc>
                <w:tcPr>
                  <w:tcW w:w="2951" w:type="dxa"/>
                  <w:tcBorders>
                    <w:bottom w:val="single" w:sz="8" w:space="0" w:color="A8A8A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FAB043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6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48E8A2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 </w:t>
                  </w:r>
                </w:p>
              </w:tc>
            </w:tr>
            <w:tr w:rsidR="00E7338C" w14:paraId="5BA8D7DA" w14:textId="77777777">
              <w:trPr>
                <w:trHeight w:val="255"/>
                <w:tblCellSpacing w:w="0" w:type="auto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120724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 </w:t>
                  </w:r>
                </w:p>
              </w:tc>
            </w:tr>
            <w:tr w:rsidR="00E7338C" w14:paraId="6D677F63" w14:textId="77777777">
              <w:trPr>
                <w:trHeight w:val="255"/>
                <w:tblCellSpacing w:w="0" w:type="auto"/>
              </w:trPr>
              <w:tc>
                <w:tcPr>
                  <w:tcW w:w="17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76DB60F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Handtekening:</w:t>
                  </w:r>
                </w:p>
              </w:tc>
              <w:tc>
                <w:tcPr>
                  <w:tcW w:w="2951" w:type="dxa"/>
                  <w:tcBorders>
                    <w:bottom w:val="single" w:sz="8" w:space="0" w:color="A8A8A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EE64EB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6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A274CC" w14:textId="77777777" w:rsidR="00E7338C" w:rsidRDefault="00587DA7">
                  <w:pPr>
                    <w:spacing w:after="0"/>
                  </w:pPr>
                  <w:r>
                    <w:rPr>
                      <w:rFonts w:hAnsi="Arial"/>
                      <w:color w:val="000000"/>
                      <w:sz w:val="20"/>
                    </w:rPr>
                    <w:t> </w:t>
                  </w:r>
                </w:p>
              </w:tc>
            </w:tr>
          </w:tbl>
          <w:p w14:paraId="368EEB88" w14:textId="77777777" w:rsidR="00E7338C" w:rsidRDefault="00E7338C"/>
        </w:tc>
      </w:tr>
    </w:tbl>
    <w:p w14:paraId="12138669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1218166E" w14:textId="77777777" w:rsidR="00E7338C" w:rsidRDefault="00587DA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E7338C" w14:paraId="32DB7C36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13AD9" w14:textId="77777777" w:rsidR="00E7338C" w:rsidRDefault="00587DA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2938F43E" w14:textId="77777777" w:rsidR="00587DA7" w:rsidRDefault="00587DA7"/>
    <w:sectPr w:rsidR="0000000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C"/>
    <w:rsid w:val="00587DA7"/>
    <w:rsid w:val="00E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20DF1"/>
  <w15:docId w15:val="{1BC04DAE-AD08-40E3-901F-6E17E6D4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3118</Characters>
  <Application>Microsoft Office Word</Application>
  <DocSecurity>4</DocSecurity>
  <Lines>25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 8 Verzoek om bij volmacht te stemmen</dc:title>
  <dc:subject>Model L 8 Verzoek om bij volmacht te stemmen</dc:subject>
  <dc:creator>Gemeente Son en Breugel</dc:creator>
  <cp:keywords>EP-2024</cp:keywords>
  <dc:description>Verkiezing Europees Parlement 2024 - Model L 8 Verzoek om bij volmacht te stemmen</dc:description>
  <cp:lastModifiedBy>Yvonne van Zutven</cp:lastModifiedBy>
  <cp:revision>2</cp:revision>
  <dcterms:created xsi:type="dcterms:W3CDTF">2024-02-20T12:55:00Z</dcterms:created>
  <dcterms:modified xsi:type="dcterms:W3CDTF">2024-02-20T12:55:00Z</dcterms:modified>
  <cp:category>Officiële modellen</cp:category>
  <dc:language>nl-NL</dc:language>
</cp:coreProperties>
</file>