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027"/>
      </w:tblGrid>
      <w:tr w:rsidR="000E111E" w14:paraId="77DF8165" w14:textId="77777777">
        <w:trPr>
          <w:trHeight w:val="30"/>
          <w:tblCellSpacing w:w="0" w:type="auto"/>
        </w:trPr>
        <w:tc>
          <w:tcPr>
            <w:tcW w:w="9200" w:type="dxa"/>
            <w:tcBorders>
              <w:top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EFCEDB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</w:tbl>
    <w:p w14:paraId="5473F7BA" w14:textId="77777777" w:rsidR="000E111E" w:rsidRDefault="005F0A5E">
      <w:pPr>
        <w:spacing w:after="0"/>
        <w:ind w:left="120"/>
      </w:pPr>
      <w:r>
        <w:rPr>
          <w:rFonts w:hAnsi="Arial"/>
          <w:b/>
          <w:color w:val="000000"/>
          <w:sz w:val="24"/>
        </w:rPr>
        <w:t>Model L 8</w:t>
      </w:r>
    </w:p>
    <w:p w14:paraId="7FF3741B" w14:textId="77777777" w:rsidR="000E111E" w:rsidRDefault="005F0A5E">
      <w:pPr>
        <w:spacing w:after="0"/>
        <w:ind w:left="120"/>
      </w:pPr>
      <w:r>
        <w:rPr>
          <w:rFonts w:hAnsi="Arial"/>
          <w:b/>
          <w:color w:val="000000"/>
          <w:sz w:val="28"/>
        </w:rPr>
        <w:t>Verzoek om bij volmacht te stemmen</w:t>
      </w:r>
    </w:p>
    <w:p w14:paraId="39BA3256" w14:textId="77777777" w:rsidR="000E111E" w:rsidRDefault="005F0A5E">
      <w:pPr>
        <w:spacing w:after="0"/>
        <w:ind w:left="120"/>
      </w:pPr>
      <w:r>
        <w:rPr>
          <w:rFonts w:hAnsi="Arial"/>
          <w:color w:val="000000"/>
          <w:sz w:val="20"/>
        </w:rPr>
        <w:t>Met dit formulier dient een kiezer een verzoekschrift in om bij volmacht te stemmen.</w:t>
      </w:r>
    </w:p>
    <w:p w14:paraId="3729D0E7" w14:textId="77777777" w:rsidR="000E111E" w:rsidRDefault="005F0A5E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027"/>
      </w:tblGrid>
      <w:tr w:rsidR="000E111E" w14:paraId="65960DB9" w14:textId="77777777">
        <w:trPr>
          <w:trHeight w:val="30"/>
          <w:tblCellSpacing w:w="0" w:type="auto"/>
        </w:trPr>
        <w:tc>
          <w:tcPr>
            <w:tcW w:w="9200" w:type="dxa"/>
            <w:tcBorders>
              <w:top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400894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</w:tbl>
    <w:p w14:paraId="48996AFE" w14:textId="77777777" w:rsidR="000E111E" w:rsidRDefault="005F0A5E">
      <w:pPr>
        <w:spacing w:after="0"/>
        <w:ind w:left="120"/>
      </w:pPr>
      <w:r>
        <w:rPr>
          <w:rFonts w:hAnsi="Arial"/>
          <w:color w:val="000000"/>
          <w:sz w:val="20"/>
        </w:rPr>
        <w:t xml:space="preserve">Kunt u niet zelf naar het stembureau? Dan kunt u een ander voor u laten stemmen. Met dit formulier vraagt u </w:t>
      </w:r>
      <w:r>
        <w:rPr>
          <w:rFonts w:hAnsi="Arial"/>
          <w:color w:val="000000"/>
          <w:sz w:val="20"/>
        </w:rPr>
        <w:t>hiervoor toestemming.</w:t>
      </w:r>
    </w:p>
    <w:p w14:paraId="40AA649F" w14:textId="77777777" w:rsidR="000E111E" w:rsidRDefault="005F0A5E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p w14:paraId="63E2F323" w14:textId="77777777" w:rsidR="000E111E" w:rsidRDefault="005F0A5E">
      <w:pPr>
        <w:spacing w:after="0"/>
        <w:ind w:left="120"/>
      </w:pPr>
      <w:r>
        <w:rPr>
          <w:rFonts w:hAnsi="Arial"/>
          <w:color w:val="000000"/>
          <w:sz w:val="20"/>
        </w:rPr>
        <w:t xml:space="preserve">Woont u in dezelfde gemeente als degene die u voor u wilt laten stemmen, dan hoeft u dit formulier niet te gebruiken. U kunt dan de ander voor u laten stemmen door dat op de achterzijde van uw </w:t>
      </w:r>
      <w:proofErr w:type="spellStart"/>
      <w:r>
        <w:rPr>
          <w:rFonts w:hAnsi="Arial"/>
          <w:color w:val="000000"/>
          <w:sz w:val="20"/>
        </w:rPr>
        <w:t>stempas</w:t>
      </w:r>
      <w:proofErr w:type="spellEnd"/>
      <w:r>
        <w:rPr>
          <w:rFonts w:hAnsi="Arial"/>
          <w:color w:val="000000"/>
          <w:sz w:val="20"/>
        </w:rPr>
        <w:t xml:space="preserve"> in te vullen. U ontvangt uw </w:t>
      </w:r>
      <w:proofErr w:type="spellStart"/>
      <w:r>
        <w:rPr>
          <w:rFonts w:hAnsi="Arial"/>
          <w:color w:val="000000"/>
          <w:sz w:val="20"/>
        </w:rPr>
        <w:t>ste</w:t>
      </w:r>
      <w:r>
        <w:rPr>
          <w:rFonts w:hAnsi="Arial"/>
          <w:color w:val="000000"/>
          <w:sz w:val="20"/>
        </w:rPr>
        <w:t>mpas</w:t>
      </w:r>
      <w:proofErr w:type="spellEnd"/>
      <w:r>
        <w:rPr>
          <w:rFonts w:hAnsi="Arial"/>
          <w:color w:val="000000"/>
          <w:sz w:val="20"/>
        </w:rPr>
        <w:t xml:space="preserve"> ongeveer twee weken voor de dag van stemming. Is dat te laat, bijvoorbeeld omdat u in het buitenland bent, dan kunt u dit formulier gebruiken. </w:t>
      </w:r>
    </w:p>
    <w:p w14:paraId="14967B94" w14:textId="77777777" w:rsidR="000E111E" w:rsidRDefault="005F0A5E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p w14:paraId="6C0FABE3" w14:textId="77777777" w:rsidR="000E111E" w:rsidRDefault="005F0A5E">
      <w:pPr>
        <w:spacing w:after="0"/>
        <w:ind w:left="120"/>
      </w:pPr>
      <w:r>
        <w:rPr>
          <w:rFonts w:hAnsi="Arial"/>
          <w:color w:val="000000"/>
          <w:sz w:val="20"/>
        </w:rPr>
        <w:t>U kunt dit formulier ook gebruiken als u geen geldig (maximaal vijf jaar verlopen) identiteitsdocument he</w:t>
      </w:r>
      <w:r>
        <w:rPr>
          <w:rFonts w:hAnsi="Arial"/>
          <w:color w:val="000000"/>
          <w:sz w:val="20"/>
        </w:rPr>
        <w:t xml:space="preserve">eft. Als u een ander aanwijst om voor u te stemmen met behulp van de achterkant van uw </w:t>
      </w:r>
      <w:proofErr w:type="spellStart"/>
      <w:r>
        <w:rPr>
          <w:rFonts w:hAnsi="Arial"/>
          <w:color w:val="000000"/>
          <w:sz w:val="20"/>
        </w:rPr>
        <w:t>stempas</w:t>
      </w:r>
      <w:proofErr w:type="spellEnd"/>
      <w:r>
        <w:rPr>
          <w:rFonts w:hAnsi="Arial"/>
          <w:color w:val="000000"/>
          <w:sz w:val="20"/>
        </w:rPr>
        <w:t xml:space="preserve">, moet u namelijk een kopie van een geldig identiteitsbewijs meegeven. </w:t>
      </w:r>
    </w:p>
    <w:p w14:paraId="30421C7A" w14:textId="77777777" w:rsidR="000E111E" w:rsidRDefault="005F0A5E">
      <w:pPr>
        <w:spacing w:after="0"/>
        <w:ind w:left="120"/>
      </w:pPr>
      <w:r>
        <w:rPr>
          <w:rFonts w:hAnsi="Arial"/>
          <w:color w:val="000000"/>
          <w:sz w:val="20"/>
        </w:rPr>
        <w:t>Vult u dit formulier in, dan hoeft de ander geen kopie van uw identiteitsbewijs te tonen a</w:t>
      </w:r>
      <w:r>
        <w:rPr>
          <w:rFonts w:hAnsi="Arial"/>
          <w:color w:val="000000"/>
          <w:sz w:val="20"/>
        </w:rPr>
        <w:t>ls hij voor u stemt.</w:t>
      </w:r>
    </w:p>
    <w:p w14:paraId="734B3548" w14:textId="77777777" w:rsidR="000E111E" w:rsidRDefault="005F0A5E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p w14:paraId="2747F781" w14:textId="77777777" w:rsidR="000E111E" w:rsidRDefault="005F0A5E">
      <w:pPr>
        <w:spacing w:after="0"/>
        <w:ind w:left="120"/>
      </w:pPr>
      <w:r>
        <w:rPr>
          <w:rFonts w:hAnsi="Arial"/>
          <w:b/>
          <w:color w:val="000000"/>
          <w:sz w:val="20"/>
        </w:rPr>
        <w:t>Wanneer?</w:t>
      </w:r>
    </w:p>
    <w:p w14:paraId="0EEEDC85" w14:textId="6D1F1100" w:rsidR="000E111E" w:rsidRDefault="005F0A5E">
      <w:pPr>
        <w:spacing w:after="0"/>
        <w:ind w:left="120"/>
      </w:pPr>
      <w:r>
        <w:rPr>
          <w:rFonts w:hAnsi="Arial"/>
          <w:color w:val="000000"/>
          <w:sz w:val="20"/>
        </w:rPr>
        <w:t>Uw verzoek moet uiterlijk vrijdag 11 maart 2022 om 17.00 uur</w:t>
      </w:r>
      <w:r>
        <w:rPr>
          <w:rFonts w:hAnsi="Arial"/>
          <w:color w:val="000000"/>
          <w:sz w:val="20"/>
        </w:rPr>
        <w:t xml:space="preserve"> zijn ontvangen door uw gemeente of openbaar lichaam.</w:t>
      </w:r>
    </w:p>
    <w:p w14:paraId="7C8E86D2" w14:textId="77777777" w:rsidR="000E111E" w:rsidRDefault="005F0A5E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p w14:paraId="02D72273" w14:textId="77777777" w:rsidR="000E111E" w:rsidRDefault="005F0A5E">
      <w:pPr>
        <w:spacing w:after="0"/>
        <w:ind w:left="120"/>
      </w:pPr>
      <w:r>
        <w:rPr>
          <w:rFonts w:hAnsi="Arial"/>
          <w:b/>
          <w:color w:val="000000"/>
          <w:sz w:val="20"/>
        </w:rPr>
        <w:t>Wie kan voor u stemmen?</w:t>
      </w:r>
    </w:p>
    <w:p w14:paraId="12514882" w14:textId="77777777" w:rsidR="000E111E" w:rsidRDefault="005F0A5E">
      <w:pPr>
        <w:spacing w:after="0"/>
        <w:ind w:left="120"/>
      </w:pPr>
      <w:r>
        <w:rPr>
          <w:rFonts w:hAnsi="Arial"/>
          <w:color w:val="000000"/>
          <w:sz w:val="20"/>
        </w:rPr>
        <w:t>Bij de verkiezing van de Tweede Kamer en de verkiezing van het Europees Parlement kan elke andere</w:t>
      </w:r>
      <w:r>
        <w:rPr>
          <w:rFonts w:hAnsi="Arial"/>
          <w:color w:val="000000"/>
          <w:sz w:val="20"/>
        </w:rPr>
        <w:t xml:space="preserve"> kiezer in heel Nederland voor u stemmen. Bij de verkiezing voor de provinciale staten, het algemeen bestuur van het waterschap en de gemeente- of eilandsraad moet degene die voor u stemt, in dezelfde provincie of gemeente of hetzelfde waterschap of openba</w:t>
      </w:r>
      <w:r>
        <w:rPr>
          <w:rFonts w:hAnsi="Arial"/>
          <w:color w:val="000000"/>
          <w:sz w:val="20"/>
        </w:rPr>
        <w:t>ar lichaam wonen.</w:t>
      </w:r>
    </w:p>
    <w:p w14:paraId="53575594" w14:textId="77777777" w:rsidR="000E111E" w:rsidRDefault="005F0A5E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p w14:paraId="587B0201" w14:textId="77777777" w:rsidR="000E111E" w:rsidRDefault="005F0A5E">
      <w:pPr>
        <w:spacing w:after="0"/>
        <w:ind w:left="120"/>
      </w:pPr>
      <w:r>
        <w:rPr>
          <w:rFonts w:hAnsi="Arial"/>
          <w:b/>
          <w:color w:val="000000"/>
          <w:sz w:val="20"/>
        </w:rPr>
        <w:t>Hoe stemt de ander voor u?</w:t>
      </w:r>
    </w:p>
    <w:p w14:paraId="0208C825" w14:textId="77777777" w:rsidR="000E111E" w:rsidRDefault="005F0A5E">
      <w:pPr>
        <w:spacing w:after="0"/>
        <w:ind w:left="120"/>
      </w:pPr>
      <w:r>
        <w:rPr>
          <w:rFonts w:hAnsi="Arial"/>
          <w:color w:val="000000"/>
          <w:sz w:val="20"/>
        </w:rPr>
        <w:t xml:space="preserve">Degene die voor u stemt ontvangt een bewijs dat hij voor u mag stemmen. Deze persoon moet uw stem op hetzelfde moment uitbrengen als zijn eigen stem en mag maximaal voor twee andere kiezers stemmen. </w:t>
      </w:r>
    </w:p>
    <w:p w14:paraId="25F2D683" w14:textId="77777777" w:rsidR="000E111E" w:rsidRDefault="005F0A5E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p w14:paraId="701C135D" w14:textId="77777777" w:rsidR="000E111E" w:rsidRDefault="005F0A5E">
      <w:pPr>
        <w:spacing w:after="0"/>
        <w:ind w:left="120"/>
      </w:pPr>
      <w:r>
        <w:rPr>
          <w:rFonts w:hAnsi="Arial"/>
          <w:b/>
          <w:color w:val="000000"/>
          <w:sz w:val="20"/>
        </w:rPr>
        <w:t>Let op!</w:t>
      </w:r>
    </w:p>
    <w:p w14:paraId="001FDB56" w14:textId="77777777" w:rsidR="000E111E" w:rsidRDefault="005F0A5E">
      <w:pPr>
        <w:spacing w:after="0"/>
        <w:ind w:left="120"/>
      </w:pPr>
      <w:r>
        <w:rPr>
          <w:rFonts w:hAnsi="Arial"/>
          <w:color w:val="000000"/>
          <w:sz w:val="20"/>
        </w:rPr>
        <w:t>Het initiatief om iemand voor u te laten stemm</w:t>
      </w:r>
      <w:r>
        <w:rPr>
          <w:rFonts w:hAnsi="Arial"/>
          <w:color w:val="000000"/>
          <w:sz w:val="20"/>
        </w:rPr>
        <w:t>en moet van u zelf uit gaan. Een ander mag u niet vragen of hij voor u mag stemmen, dat is verboden. Ook is het verboden te betalen voor uw stem, of u op een andere manier te verplichten om uw stem door een ander te laten uitbrengen. U bent dan ook zelf st</w:t>
      </w:r>
      <w:r>
        <w:rPr>
          <w:rFonts w:hAnsi="Arial"/>
          <w:color w:val="000000"/>
          <w:sz w:val="20"/>
        </w:rPr>
        <w:t>rafbaar.</w:t>
      </w:r>
    </w:p>
    <w:p w14:paraId="612E3228" w14:textId="77777777" w:rsidR="000E111E" w:rsidRDefault="005F0A5E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p w14:paraId="4447000D" w14:textId="77777777" w:rsidR="000E111E" w:rsidRDefault="005F0A5E">
      <w:pPr>
        <w:spacing w:after="0"/>
        <w:ind w:left="120"/>
      </w:pPr>
      <w:r>
        <w:rPr>
          <w:rFonts w:hAnsi="Arial"/>
          <w:color w:val="000000"/>
          <w:sz w:val="20"/>
        </w:rPr>
        <w:t>Heeft u eenmaal iemand aangewezen om voor u te stemmen, dan kunt u dit niet meer ongedaan maken. U kunt dan niet meer zelf stemmen.</w:t>
      </w:r>
    </w:p>
    <w:p w14:paraId="72D9BA93" w14:textId="77777777" w:rsidR="000E111E" w:rsidRDefault="005F0A5E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027"/>
      </w:tblGrid>
      <w:tr w:rsidR="000E111E" w14:paraId="5C493453" w14:textId="77777777">
        <w:trPr>
          <w:trHeight w:val="30"/>
          <w:tblCellSpacing w:w="0" w:type="auto"/>
        </w:trPr>
        <w:tc>
          <w:tcPr>
            <w:tcW w:w="9200" w:type="dxa"/>
            <w:tcBorders>
              <w:top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D7A106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</w:tbl>
    <w:p w14:paraId="7F69497D" w14:textId="77777777" w:rsidR="000E111E" w:rsidRDefault="005F0A5E">
      <w:pPr>
        <w:spacing w:after="0"/>
        <w:ind w:left="120"/>
      </w:pPr>
      <w:r>
        <w:rPr>
          <w:rFonts w:hAnsi="Arial"/>
          <w:b/>
          <w:color w:val="000000"/>
          <w:sz w:val="24"/>
        </w:rPr>
        <w:t>1. Stemming</w:t>
      </w:r>
    </w:p>
    <w:p w14:paraId="05352B7D" w14:textId="77777777" w:rsidR="000E111E" w:rsidRDefault="005F0A5E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p w14:paraId="63D1FD40" w14:textId="77777777" w:rsidR="000E111E" w:rsidRDefault="005F0A5E">
      <w:pPr>
        <w:spacing w:after="0"/>
        <w:ind w:left="120"/>
      </w:pPr>
      <w:r>
        <w:rPr>
          <w:rFonts w:hAnsi="Arial"/>
          <w:color w:val="000000"/>
          <w:sz w:val="20"/>
        </w:rPr>
        <w:t>Ik dien een verzoek in om bij volmacht te stemmen voor: de verkiezing van de leden van de raad</w:t>
      </w:r>
      <w:r>
        <w:rPr>
          <w:rFonts w:hAnsi="Arial"/>
          <w:color w:val="000000"/>
          <w:sz w:val="20"/>
        </w:rPr>
        <w:t xml:space="preserve"> van de gemeente Bladel.</w:t>
      </w:r>
    </w:p>
    <w:p w14:paraId="09ED6BDA" w14:textId="77777777" w:rsidR="000E111E" w:rsidRDefault="005F0A5E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027"/>
      </w:tblGrid>
      <w:tr w:rsidR="000E111E" w14:paraId="1E0C4C06" w14:textId="77777777">
        <w:trPr>
          <w:trHeight w:val="30"/>
          <w:tblCellSpacing w:w="0" w:type="auto"/>
        </w:trPr>
        <w:tc>
          <w:tcPr>
            <w:tcW w:w="9200" w:type="dxa"/>
            <w:tcBorders>
              <w:top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4F3760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</w:tbl>
    <w:p w14:paraId="58CD3641" w14:textId="77777777" w:rsidR="000E111E" w:rsidRDefault="000E111E">
      <w:pPr>
        <w:pageBreakBefore/>
        <w:spacing w:after="0"/>
        <w:ind w:left="120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027"/>
      </w:tblGrid>
      <w:tr w:rsidR="000E111E" w14:paraId="521C04E8" w14:textId="77777777">
        <w:trPr>
          <w:trHeight w:val="30"/>
          <w:tblCellSpacing w:w="0" w:type="auto"/>
        </w:trPr>
        <w:tc>
          <w:tcPr>
            <w:tcW w:w="9200" w:type="dxa"/>
            <w:tcBorders>
              <w:top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A73EAB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</w:tbl>
    <w:p w14:paraId="17F50982" w14:textId="77777777" w:rsidR="000E111E" w:rsidRDefault="005F0A5E">
      <w:pPr>
        <w:spacing w:after="0"/>
        <w:ind w:left="120"/>
      </w:pPr>
      <w:r>
        <w:rPr>
          <w:rFonts w:hAnsi="Arial"/>
          <w:b/>
          <w:color w:val="000000"/>
          <w:sz w:val="24"/>
        </w:rPr>
        <w:t>2. Uw gegevens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471"/>
        <w:gridCol w:w="222"/>
        <w:gridCol w:w="1268"/>
        <w:gridCol w:w="409"/>
        <w:gridCol w:w="1699"/>
        <w:gridCol w:w="222"/>
        <w:gridCol w:w="2736"/>
      </w:tblGrid>
      <w:tr w:rsidR="000E111E" w14:paraId="6281173E" w14:textId="77777777">
        <w:trPr>
          <w:trHeight w:val="30"/>
          <w:tblCellSpacing w:w="0" w:type="auto"/>
        </w:trPr>
        <w:tc>
          <w:tcPr>
            <w:tcW w:w="263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7A6FCF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2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2018CA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11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63C6E4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D1D393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13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AE7177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43AB82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1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178CCB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0E111E" w14:paraId="57779A94" w14:textId="77777777">
        <w:trPr>
          <w:trHeight w:val="30"/>
          <w:tblCellSpacing w:w="0" w:type="auto"/>
        </w:trPr>
        <w:tc>
          <w:tcPr>
            <w:tcW w:w="263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659B04" w14:textId="77777777" w:rsidR="000E111E" w:rsidRDefault="005F0A5E">
            <w:pPr>
              <w:spacing w:after="0"/>
            </w:pPr>
            <w:r>
              <w:rPr>
                <w:rFonts w:hAnsi="Arial"/>
                <w:i/>
                <w:color w:val="000000"/>
                <w:sz w:val="20"/>
              </w:rPr>
              <w:t>achternaam:</w:t>
            </w:r>
          </w:p>
        </w:tc>
        <w:tc>
          <w:tcPr>
            <w:tcW w:w="2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F894BD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6ED78D" w14:textId="77777777" w:rsidR="000E111E" w:rsidRDefault="005F0A5E">
            <w:pPr>
              <w:spacing w:after="0"/>
            </w:pPr>
            <w:r>
              <w:rPr>
                <w:rFonts w:hAnsi="Arial"/>
                <w:i/>
                <w:color w:val="000000"/>
                <w:sz w:val="20"/>
              </w:rPr>
              <w:t>eerste voornaam (voluit) en overige voorletters</w:t>
            </w:r>
          </w:p>
        </w:tc>
        <w:tc>
          <w:tcPr>
            <w:tcW w:w="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4FFB3C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1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6623C8" w14:textId="77777777" w:rsidR="000E111E" w:rsidRDefault="005F0A5E">
            <w:pPr>
              <w:spacing w:after="0"/>
            </w:pPr>
            <w:r>
              <w:rPr>
                <w:rFonts w:hAnsi="Arial"/>
                <w:i/>
                <w:color w:val="000000"/>
                <w:sz w:val="20"/>
              </w:rPr>
              <w:t>geboortedatum (</w:t>
            </w:r>
            <w:proofErr w:type="spellStart"/>
            <w:r>
              <w:rPr>
                <w:rFonts w:hAnsi="Arial"/>
                <w:i/>
                <w:color w:val="000000"/>
                <w:sz w:val="20"/>
              </w:rPr>
              <w:t>dd</w:t>
            </w:r>
            <w:proofErr w:type="spellEnd"/>
            <w:r>
              <w:rPr>
                <w:rFonts w:hAnsi="Arial"/>
                <w:i/>
                <w:color w:val="000000"/>
                <w:sz w:val="20"/>
              </w:rPr>
              <w:t>-mm-</w:t>
            </w:r>
            <w:proofErr w:type="spellStart"/>
            <w:r>
              <w:rPr>
                <w:rFonts w:hAnsi="Arial"/>
                <w:i/>
                <w:color w:val="000000"/>
                <w:sz w:val="20"/>
              </w:rPr>
              <w:t>jjjj</w:t>
            </w:r>
            <w:proofErr w:type="spellEnd"/>
            <w:r>
              <w:rPr>
                <w:rFonts w:hAnsi="Arial"/>
                <w:i/>
                <w:color w:val="000000"/>
                <w:sz w:val="20"/>
              </w:rPr>
              <w:t>)</w:t>
            </w:r>
          </w:p>
        </w:tc>
      </w:tr>
      <w:tr w:rsidR="000E111E" w14:paraId="17ACC8DE" w14:textId="77777777">
        <w:trPr>
          <w:trHeight w:val="30"/>
          <w:tblCellSpacing w:w="0" w:type="auto"/>
        </w:trPr>
        <w:tc>
          <w:tcPr>
            <w:tcW w:w="2637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720153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2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A993AA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929150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DD7883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1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651A3F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|__|__| - |__|__| - |__|__|__|__|</w:t>
            </w:r>
          </w:p>
        </w:tc>
      </w:tr>
      <w:tr w:rsidR="000E111E" w14:paraId="2D1F0F34" w14:textId="77777777">
        <w:trPr>
          <w:trHeight w:val="30"/>
          <w:tblCellSpacing w:w="0" w:type="auto"/>
        </w:trPr>
        <w:tc>
          <w:tcPr>
            <w:tcW w:w="0" w:type="auto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A2A84A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0E111E" w14:paraId="0A518255" w14:textId="77777777">
        <w:trPr>
          <w:trHeight w:val="30"/>
          <w:tblCellSpacing w:w="0" w:type="auto"/>
        </w:trPr>
        <w:tc>
          <w:tcPr>
            <w:tcW w:w="0" w:type="auto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96FC15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0E111E" w14:paraId="4E224E37" w14:textId="77777777">
        <w:trPr>
          <w:trHeight w:val="30"/>
          <w:tblCellSpacing w:w="0" w:type="auto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19C0A" w14:textId="77777777" w:rsidR="000E111E" w:rsidRDefault="005F0A5E">
            <w:pPr>
              <w:spacing w:after="0"/>
            </w:pPr>
            <w:r>
              <w:rPr>
                <w:rFonts w:hAnsi="Arial"/>
                <w:i/>
                <w:color w:val="000000"/>
                <w:sz w:val="20"/>
              </w:rPr>
              <w:t>woonadres</w:t>
            </w:r>
          </w:p>
        </w:tc>
        <w:tc>
          <w:tcPr>
            <w:tcW w:w="3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CC2F6E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13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447C48" w14:textId="77777777" w:rsidR="000E111E" w:rsidRDefault="005F0A5E">
            <w:pPr>
              <w:spacing w:after="0"/>
            </w:pPr>
            <w:r>
              <w:rPr>
                <w:rFonts w:hAnsi="Arial"/>
                <w:i/>
                <w:color w:val="000000"/>
                <w:sz w:val="20"/>
              </w:rPr>
              <w:t>postcode</w:t>
            </w:r>
          </w:p>
        </w:tc>
        <w:tc>
          <w:tcPr>
            <w:tcW w:w="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0B099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1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639A45" w14:textId="77777777" w:rsidR="000E111E" w:rsidRDefault="005F0A5E">
            <w:pPr>
              <w:spacing w:after="0"/>
            </w:pPr>
            <w:r>
              <w:rPr>
                <w:rFonts w:hAnsi="Arial"/>
                <w:i/>
                <w:color w:val="000000"/>
                <w:sz w:val="20"/>
              </w:rPr>
              <w:t>plaats</w:t>
            </w:r>
          </w:p>
        </w:tc>
      </w:tr>
      <w:tr w:rsidR="000E111E" w14:paraId="279376FA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1F6548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7D31B4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1368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E8A939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B0B9AA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158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F6CF2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0E111E" w14:paraId="6D0DD3C4" w14:textId="77777777">
        <w:trPr>
          <w:trHeight w:val="30"/>
          <w:tblCellSpacing w:w="0" w:type="auto"/>
        </w:trPr>
        <w:tc>
          <w:tcPr>
            <w:tcW w:w="0" w:type="auto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482059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0E111E" w14:paraId="02655654" w14:textId="77777777">
        <w:trPr>
          <w:trHeight w:val="30"/>
          <w:tblCellSpacing w:w="0" w:type="auto"/>
        </w:trPr>
        <w:tc>
          <w:tcPr>
            <w:tcW w:w="0" w:type="auto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1F373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0E111E" w14:paraId="18254819" w14:textId="77777777">
        <w:trPr>
          <w:trHeight w:val="30"/>
          <w:tblCellSpacing w:w="0" w:type="auto"/>
        </w:trPr>
        <w:tc>
          <w:tcPr>
            <w:tcW w:w="263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AD75F0" w14:textId="77777777" w:rsidR="000E111E" w:rsidRDefault="005F0A5E">
            <w:pPr>
              <w:spacing w:after="0"/>
            </w:pPr>
            <w:proofErr w:type="spellStart"/>
            <w:r>
              <w:rPr>
                <w:rFonts w:hAnsi="Arial"/>
                <w:i/>
                <w:color w:val="000000"/>
                <w:sz w:val="20"/>
              </w:rPr>
              <w:t>burgerservicenummer</w:t>
            </w:r>
            <w:proofErr w:type="spellEnd"/>
            <w:r>
              <w:rPr>
                <w:rFonts w:hAnsi="Arial"/>
                <w:i/>
                <w:color w:val="000000"/>
                <w:sz w:val="20"/>
              </w:rPr>
              <w:t xml:space="preserve"> (BSN)</w:t>
            </w:r>
          </w:p>
        </w:tc>
        <w:tc>
          <w:tcPr>
            <w:tcW w:w="2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922C1E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B340A6" w14:textId="77777777" w:rsidR="000E111E" w:rsidRDefault="005F0A5E">
            <w:pPr>
              <w:spacing w:after="0"/>
            </w:pPr>
            <w:r>
              <w:rPr>
                <w:rFonts w:hAnsi="Arial"/>
                <w:i/>
                <w:color w:val="000000"/>
                <w:sz w:val="20"/>
              </w:rPr>
              <w:t>e-mailadres (optioneel)</w:t>
            </w:r>
          </w:p>
        </w:tc>
        <w:tc>
          <w:tcPr>
            <w:tcW w:w="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C3EF04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1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B5525C" w14:textId="77777777" w:rsidR="000E111E" w:rsidRDefault="005F0A5E">
            <w:pPr>
              <w:spacing w:after="0"/>
            </w:pPr>
            <w:r>
              <w:rPr>
                <w:rFonts w:hAnsi="Arial"/>
                <w:i/>
                <w:color w:val="000000"/>
                <w:sz w:val="20"/>
              </w:rPr>
              <w:t>telefoonnummer (optioneel)</w:t>
            </w:r>
          </w:p>
        </w:tc>
      </w:tr>
      <w:tr w:rsidR="000E111E" w14:paraId="1FDBD72E" w14:textId="77777777">
        <w:trPr>
          <w:trHeight w:val="30"/>
          <w:tblCellSpacing w:w="0" w:type="auto"/>
        </w:trPr>
        <w:tc>
          <w:tcPr>
            <w:tcW w:w="2637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4BB528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2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71A3B7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A25156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173061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158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A7AE70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</w:tbl>
    <w:p w14:paraId="4FDAC70B" w14:textId="77777777" w:rsidR="000E111E" w:rsidRDefault="005F0A5E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p w14:paraId="1712C7D7" w14:textId="77777777" w:rsidR="000E111E" w:rsidRDefault="005F0A5E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027"/>
      </w:tblGrid>
      <w:tr w:rsidR="000E111E" w14:paraId="1BFF4146" w14:textId="77777777">
        <w:trPr>
          <w:trHeight w:val="30"/>
          <w:tblCellSpacing w:w="0" w:type="auto"/>
        </w:trPr>
        <w:tc>
          <w:tcPr>
            <w:tcW w:w="9200" w:type="dxa"/>
            <w:tcBorders>
              <w:top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94A96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</w:tbl>
    <w:p w14:paraId="2A77D9AC" w14:textId="77777777" w:rsidR="000E111E" w:rsidRDefault="005F0A5E">
      <w:pPr>
        <w:spacing w:after="0"/>
        <w:ind w:left="120"/>
      </w:pPr>
      <w:r>
        <w:rPr>
          <w:rFonts w:hAnsi="Arial"/>
          <w:b/>
          <w:color w:val="000000"/>
          <w:sz w:val="24"/>
        </w:rPr>
        <w:t>3. Gegevens van de gemachtigde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471"/>
        <w:gridCol w:w="222"/>
        <w:gridCol w:w="1268"/>
        <w:gridCol w:w="409"/>
        <w:gridCol w:w="1699"/>
        <w:gridCol w:w="222"/>
        <w:gridCol w:w="2736"/>
      </w:tblGrid>
      <w:tr w:rsidR="000E111E" w14:paraId="597A9DBF" w14:textId="77777777">
        <w:trPr>
          <w:trHeight w:val="30"/>
          <w:tblCellSpacing w:w="0" w:type="auto"/>
        </w:trPr>
        <w:tc>
          <w:tcPr>
            <w:tcW w:w="263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E65AA6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2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070DD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11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66B0F7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9FD60A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13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E2FD18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147C26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1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EBC1E7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0E111E" w14:paraId="5C9384A1" w14:textId="77777777">
        <w:trPr>
          <w:trHeight w:val="30"/>
          <w:tblCellSpacing w:w="0" w:type="auto"/>
        </w:trPr>
        <w:tc>
          <w:tcPr>
            <w:tcW w:w="263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0298B4" w14:textId="77777777" w:rsidR="000E111E" w:rsidRDefault="005F0A5E">
            <w:pPr>
              <w:spacing w:after="0"/>
            </w:pPr>
            <w:r>
              <w:rPr>
                <w:rFonts w:hAnsi="Arial"/>
                <w:i/>
                <w:color w:val="000000"/>
                <w:sz w:val="20"/>
              </w:rPr>
              <w:t>achternaam:</w:t>
            </w:r>
          </w:p>
        </w:tc>
        <w:tc>
          <w:tcPr>
            <w:tcW w:w="2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A915F3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BB59E" w14:textId="77777777" w:rsidR="000E111E" w:rsidRDefault="005F0A5E">
            <w:pPr>
              <w:spacing w:after="0"/>
            </w:pPr>
            <w:r>
              <w:rPr>
                <w:rFonts w:hAnsi="Arial"/>
                <w:i/>
                <w:color w:val="000000"/>
                <w:sz w:val="20"/>
              </w:rPr>
              <w:t>eerste voornaam (voluit) en overige voorletters</w:t>
            </w:r>
          </w:p>
        </w:tc>
        <w:tc>
          <w:tcPr>
            <w:tcW w:w="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31390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1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8258C0" w14:textId="77777777" w:rsidR="000E111E" w:rsidRDefault="005F0A5E">
            <w:pPr>
              <w:spacing w:after="0"/>
            </w:pPr>
            <w:r>
              <w:rPr>
                <w:rFonts w:hAnsi="Arial"/>
                <w:i/>
                <w:color w:val="000000"/>
                <w:sz w:val="20"/>
              </w:rPr>
              <w:t>geboortedatum (</w:t>
            </w:r>
            <w:proofErr w:type="spellStart"/>
            <w:r>
              <w:rPr>
                <w:rFonts w:hAnsi="Arial"/>
                <w:i/>
                <w:color w:val="000000"/>
                <w:sz w:val="20"/>
              </w:rPr>
              <w:t>dd</w:t>
            </w:r>
            <w:proofErr w:type="spellEnd"/>
            <w:r>
              <w:rPr>
                <w:rFonts w:hAnsi="Arial"/>
                <w:i/>
                <w:color w:val="000000"/>
                <w:sz w:val="20"/>
              </w:rPr>
              <w:t>-mm-</w:t>
            </w:r>
            <w:proofErr w:type="spellStart"/>
            <w:r>
              <w:rPr>
                <w:rFonts w:hAnsi="Arial"/>
                <w:i/>
                <w:color w:val="000000"/>
                <w:sz w:val="20"/>
              </w:rPr>
              <w:t>jjjj</w:t>
            </w:r>
            <w:proofErr w:type="spellEnd"/>
            <w:r>
              <w:rPr>
                <w:rFonts w:hAnsi="Arial"/>
                <w:i/>
                <w:color w:val="000000"/>
                <w:sz w:val="20"/>
              </w:rPr>
              <w:t>)</w:t>
            </w:r>
          </w:p>
        </w:tc>
      </w:tr>
      <w:tr w:rsidR="000E111E" w14:paraId="13589EFE" w14:textId="77777777">
        <w:trPr>
          <w:trHeight w:val="30"/>
          <w:tblCellSpacing w:w="0" w:type="auto"/>
        </w:trPr>
        <w:tc>
          <w:tcPr>
            <w:tcW w:w="2637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540E40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2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B36719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86E640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BF99E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1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E41078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|__|__| - |__|__| - |__|__|__|__|</w:t>
            </w:r>
          </w:p>
        </w:tc>
      </w:tr>
      <w:tr w:rsidR="000E111E" w14:paraId="05BAD16F" w14:textId="77777777">
        <w:trPr>
          <w:trHeight w:val="30"/>
          <w:tblCellSpacing w:w="0" w:type="auto"/>
        </w:trPr>
        <w:tc>
          <w:tcPr>
            <w:tcW w:w="0" w:type="auto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D8301E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0E111E" w14:paraId="299AAD96" w14:textId="77777777">
        <w:trPr>
          <w:trHeight w:val="30"/>
          <w:tblCellSpacing w:w="0" w:type="auto"/>
        </w:trPr>
        <w:tc>
          <w:tcPr>
            <w:tcW w:w="0" w:type="auto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013D54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0E111E" w14:paraId="2115EA3F" w14:textId="77777777">
        <w:trPr>
          <w:trHeight w:val="30"/>
          <w:tblCellSpacing w:w="0" w:type="auto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226E4" w14:textId="77777777" w:rsidR="000E111E" w:rsidRDefault="005F0A5E">
            <w:pPr>
              <w:spacing w:after="0"/>
            </w:pPr>
            <w:r>
              <w:rPr>
                <w:rFonts w:hAnsi="Arial"/>
                <w:i/>
                <w:color w:val="000000"/>
                <w:sz w:val="20"/>
              </w:rPr>
              <w:t>woonadres</w:t>
            </w:r>
          </w:p>
        </w:tc>
        <w:tc>
          <w:tcPr>
            <w:tcW w:w="3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AB2AD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13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C55305" w14:textId="77777777" w:rsidR="000E111E" w:rsidRDefault="005F0A5E">
            <w:pPr>
              <w:spacing w:after="0"/>
            </w:pPr>
            <w:r>
              <w:rPr>
                <w:rFonts w:hAnsi="Arial"/>
                <w:i/>
                <w:color w:val="000000"/>
                <w:sz w:val="20"/>
              </w:rPr>
              <w:t>postcode</w:t>
            </w:r>
          </w:p>
        </w:tc>
        <w:tc>
          <w:tcPr>
            <w:tcW w:w="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0E94D3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1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702A5D" w14:textId="77777777" w:rsidR="000E111E" w:rsidRDefault="005F0A5E">
            <w:pPr>
              <w:spacing w:after="0"/>
            </w:pPr>
            <w:r>
              <w:rPr>
                <w:rFonts w:hAnsi="Arial"/>
                <w:i/>
                <w:color w:val="000000"/>
                <w:sz w:val="20"/>
              </w:rPr>
              <w:t>plaats</w:t>
            </w:r>
          </w:p>
        </w:tc>
      </w:tr>
      <w:tr w:rsidR="000E111E" w14:paraId="68499DF5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C83469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8F8735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1368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42E35B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18F180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158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F5945E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0E111E" w14:paraId="377A1721" w14:textId="77777777">
        <w:trPr>
          <w:trHeight w:val="30"/>
          <w:tblCellSpacing w:w="0" w:type="auto"/>
        </w:trPr>
        <w:tc>
          <w:tcPr>
            <w:tcW w:w="0" w:type="auto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3DA89A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0E111E" w14:paraId="6D68FE08" w14:textId="77777777">
        <w:trPr>
          <w:trHeight w:val="30"/>
          <w:tblCellSpacing w:w="0" w:type="auto"/>
        </w:trPr>
        <w:tc>
          <w:tcPr>
            <w:tcW w:w="0" w:type="auto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D61824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0E111E" w14:paraId="54AFF554" w14:textId="77777777">
        <w:trPr>
          <w:trHeight w:val="30"/>
          <w:tblCellSpacing w:w="0" w:type="auto"/>
        </w:trPr>
        <w:tc>
          <w:tcPr>
            <w:tcW w:w="263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E67AC1" w14:textId="77777777" w:rsidR="000E111E" w:rsidRDefault="005F0A5E">
            <w:pPr>
              <w:spacing w:after="0"/>
            </w:pPr>
            <w:proofErr w:type="spellStart"/>
            <w:r>
              <w:rPr>
                <w:rFonts w:hAnsi="Arial"/>
                <w:i/>
                <w:color w:val="000000"/>
                <w:sz w:val="20"/>
              </w:rPr>
              <w:t>burgerservicenummer</w:t>
            </w:r>
            <w:proofErr w:type="spellEnd"/>
            <w:r>
              <w:rPr>
                <w:rFonts w:hAnsi="Arial"/>
                <w:i/>
                <w:color w:val="000000"/>
                <w:sz w:val="20"/>
              </w:rPr>
              <w:t xml:space="preserve"> (BSN)</w:t>
            </w:r>
          </w:p>
        </w:tc>
        <w:tc>
          <w:tcPr>
            <w:tcW w:w="2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003612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274966" w14:textId="77777777" w:rsidR="000E111E" w:rsidRDefault="005F0A5E">
            <w:pPr>
              <w:spacing w:after="0"/>
            </w:pPr>
            <w:r>
              <w:rPr>
                <w:rFonts w:hAnsi="Arial"/>
                <w:i/>
                <w:color w:val="000000"/>
                <w:sz w:val="20"/>
              </w:rPr>
              <w:t>e-mailadres (optioneel)</w:t>
            </w:r>
          </w:p>
        </w:tc>
        <w:tc>
          <w:tcPr>
            <w:tcW w:w="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7A771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1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F8EA5" w14:textId="77777777" w:rsidR="000E111E" w:rsidRDefault="005F0A5E">
            <w:pPr>
              <w:spacing w:after="0"/>
            </w:pPr>
            <w:r>
              <w:rPr>
                <w:rFonts w:hAnsi="Arial"/>
                <w:i/>
                <w:color w:val="000000"/>
                <w:sz w:val="20"/>
              </w:rPr>
              <w:t>telefoonnummer (optioneel)</w:t>
            </w:r>
          </w:p>
        </w:tc>
      </w:tr>
      <w:tr w:rsidR="000E111E" w14:paraId="0CB6EAC1" w14:textId="77777777">
        <w:trPr>
          <w:trHeight w:val="30"/>
          <w:tblCellSpacing w:w="0" w:type="auto"/>
        </w:trPr>
        <w:tc>
          <w:tcPr>
            <w:tcW w:w="2637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6389DA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2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AC7770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6EFEA5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2BDCA0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158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BBDA6A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</w:tbl>
    <w:p w14:paraId="6058A436" w14:textId="77777777" w:rsidR="000E111E" w:rsidRDefault="005F0A5E">
      <w:pPr>
        <w:spacing w:after="0"/>
        <w:ind w:left="120"/>
      </w:pPr>
      <w:r>
        <w:rPr>
          <w:rFonts w:hAnsi="Arial"/>
          <w:color w:val="000000"/>
          <w:sz w:val="20"/>
        </w:rPr>
        <w:t xml:space="preserve">                </w:t>
      </w:r>
    </w:p>
    <w:p w14:paraId="43A08B00" w14:textId="77777777" w:rsidR="000E111E" w:rsidRDefault="005F0A5E">
      <w:pPr>
        <w:spacing w:after="0"/>
        <w:ind w:left="120"/>
      </w:pPr>
      <w:r>
        <w:rPr>
          <w:rFonts w:hAnsi="Arial"/>
          <w:b/>
          <w:color w:val="000000"/>
          <w:sz w:val="20"/>
        </w:rPr>
        <w:t>Ander adres gemachtigde</w:t>
      </w:r>
    </w:p>
    <w:p w14:paraId="0101619C" w14:textId="77777777" w:rsidR="000E111E" w:rsidRDefault="005F0A5E">
      <w:pPr>
        <w:spacing w:after="0"/>
        <w:ind w:left="120"/>
      </w:pPr>
      <w:r>
        <w:rPr>
          <w:rFonts w:hAnsi="Arial"/>
          <w:color w:val="000000"/>
          <w:sz w:val="20"/>
        </w:rPr>
        <w:t>Is de gemachtigde verhuisd (of gaat de gemachtigde verhuizen) in de zes weken vóór de dag van de stemming? Vul dan hieronder ook het vorige adres in.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435"/>
        <w:gridCol w:w="273"/>
        <w:gridCol w:w="1171"/>
        <w:gridCol w:w="361"/>
        <w:gridCol w:w="1366"/>
        <w:gridCol w:w="271"/>
        <w:gridCol w:w="3150"/>
      </w:tblGrid>
      <w:tr w:rsidR="000E111E" w14:paraId="444B1CDF" w14:textId="77777777">
        <w:trPr>
          <w:trHeight w:val="30"/>
          <w:tblCellSpacing w:w="0" w:type="auto"/>
        </w:trPr>
        <w:tc>
          <w:tcPr>
            <w:tcW w:w="24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0A52A6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116DE5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B1A306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C8018C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13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F037FD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A0E6D6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2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C47863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0E111E" w14:paraId="7A1E1299" w14:textId="77777777">
        <w:trPr>
          <w:trHeight w:val="30"/>
          <w:tblCellSpacing w:w="0" w:type="auto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9F659D" w14:textId="77777777" w:rsidR="000E111E" w:rsidRDefault="005F0A5E">
            <w:pPr>
              <w:spacing w:after="0"/>
            </w:pPr>
            <w:r>
              <w:rPr>
                <w:rFonts w:hAnsi="Arial"/>
                <w:i/>
                <w:color w:val="000000"/>
                <w:sz w:val="20"/>
              </w:rPr>
              <w:t>(voormalig) woonadres</w:t>
            </w:r>
          </w:p>
        </w:tc>
        <w:tc>
          <w:tcPr>
            <w:tcW w:w="3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0A0044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13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B90E70" w14:textId="77777777" w:rsidR="000E111E" w:rsidRDefault="005F0A5E">
            <w:pPr>
              <w:spacing w:after="0"/>
            </w:pPr>
            <w:r>
              <w:rPr>
                <w:rFonts w:hAnsi="Arial"/>
                <w:i/>
                <w:color w:val="000000"/>
                <w:sz w:val="20"/>
              </w:rPr>
              <w:t>postcode</w:t>
            </w:r>
          </w:p>
        </w:tc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6BC172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2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E8F579" w14:textId="77777777" w:rsidR="000E111E" w:rsidRDefault="005F0A5E">
            <w:pPr>
              <w:spacing w:after="0"/>
            </w:pPr>
            <w:r>
              <w:rPr>
                <w:rFonts w:hAnsi="Arial"/>
                <w:i/>
                <w:color w:val="000000"/>
                <w:sz w:val="20"/>
              </w:rPr>
              <w:t>plaats</w:t>
            </w:r>
          </w:p>
        </w:tc>
      </w:tr>
      <w:tr w:rsidR="000E111E" w14:paraId="5F729280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BC6A4B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46C30B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1380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B56A51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BC7FCB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220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F4478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</w:tbl>
    <w:p w14:paraId="496B14D0" w14:textId="77777777" w:rsidR="000E111E" w:rsidRDefault="005F0A5E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p w14:paraId="2C0A4103" w14:textId="77777777" w:rsidR="000E111E" w:rsidRDefault="005F0A5E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027"/>
      </w:tblGrid>
      <w:tr w:rsidR="000E111E" w14:paraId="0A23E5FF" w14:textId="77777777">
        <w:trPr>
          <w:trHeight w:val="30"/>
          <w:tblCellSpacing w:w="0" w:type="auto"/>
        </w:trPr>
        <w:tc>
          <w:tcPr>
            <w:tcW w:w="9200" w:type="dxa"/>
            <w:tcBorders>
              <w:top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6CD494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</w:tbl>
    <w:p w14:paraId="1E3B0BE8" w14:textId="77777777" w:rsidR="000E111E" w:rsidRDefault="000E111E">
      <w:pPr>
        <w:pageBreakBefore/>
        <w:spacing w:after="0"/>
        <w:ind w:left="120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027"/>
      </w:tblGrid>
      <w:tr w:rsidR="000E111E" w14:paraId="0F0E47D8" w14:textId="77777777">
        <w:trPr>
          <w:trHeight w:val="30"/>
          <w:tblCellSpacing w:w="0" w:type="auto"/>
        </w:trPr>
        <w:tc>
          <w:tcPr>
            <w:tcW w:w="9200" w:type="dxa"/>
            <w:tcBorders>
              <w:top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447375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</w:tbl>
    <w:p w14:paraId="31E6D202" w14:textId="77777777" w:rsidR="000E111E" w:rsidRDefault="005F0A5E">
      <w:pPr>
        <w:spacing w:after="0"/>
        <w:ind w:left="120"/>
      </w:pPr>
      <w:r>
        <w:rPr>
          <w:rFonts w:hAnsi="Arial"/>
          <w:b/>
          <w:color w:val="000000"/>
          <w:sz w:val="24"/>
        </w:rPr>
        <w:t>4. Zijn u en de gemachtigde allebei kiezer voor dezelfde gemeente?</w:t>
      </w:r>
    </w:p>
    <w:p w14:paraId="7F135477" w14:textId="77777777" w:rsidR="000E111E" w:rsidRDefault="005F0A5E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p w14:paraId="239C4CD9" w14:textId="77777777" w:rsidR="000E111E" w:rsidRDefault="005F0A5E">
      <w:pPr>
        <w:spacing w:after="0"/>
        <w:ind w:left="120"/>
      </w:pPr>
      <w:r>
        <w:rPr>
          <w:rFonts w:hAnsi="Arial"/>
          <w:color w:val="000000"/>
          <w:sz w:val="20"/>
        </w:rPr>
        <w:t>Let op! U kunt alleen een kiezer machtigen om voor u te stemmen als deze kiezer voor dezelfde gemeente als u mag stemmen. Controleer dat!</w:t>
      </w:r>
    </w:p>
    <w:p w14:paraId="3E3CDECC" w14:textId="77777777" w:rsidR="000E111E" w:rsidRDefault="005F0A5E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p w14:paraId="403C1A44" w14:textId="77777777" w:rsidR="000E111E" w:rsidRDefault="005F0A5E">
      <w:pPr>
        <w:spacing w:after="0"/>
        <w:ind w:left="120"/>
      </w:pPr>
      <w:r>
        <w:rPr>
          <w:rFonts w:hAnsi="Arial"/>
          <w:color w:val="000000"/>
          <w:sz w:val="20"/>
        </w:rPr>
        <w:t>Mag de gemachtigde voor dezelfde gemeente als u</w:t>
      </w:r>
      <w:r>
        <w:rPr>
          <w:rFonts w:hAnsi="Arial"/>
          <w:color w:val="000000"/>
          <w:sz w:val="20"/>
        </w:rPr>
        <w:t xml:space="preserve"> stemmen?</w:t>
      </w:r>
    </w:p>
    <w:p w14:paraId="5CC87A98" w14:textId="77777777" w:rsidR="000E111E" w:rsidRDefault="005F0A5E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47"/>
        <w:gridCol w:w="532"/>
        <w:gridCol w:w="454"/>
        <w:gridCol w:w="7594"/>
      </w:tblGrid>
      <w:tr w:rsidR="000E111E" w14:paraId="15848A20" w14:textId="77777777">
        <w:trPr>
          <w:trHeight w:val="30"/>
          <w:tblCellSpacing w:w="0" w:type="auto"/>
        </w:trPr>
        <w:tc>
          <w:tcPr>
            <w:tcW w:w="4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13F589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□</w:t>
            </w:r>
          </w:p>
        </w:tc>
        <w:tc>
          <w:tcPr>
            <w:tcW w:w="5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BF33DB" w14:textId="77777777" w:rsidR="000E111E" w:rsidRDefault="005F0A5E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Ja</w:t>
            </w:r>
          </w:p>
        </w:tc>
        <w:tc>
          <w:tcPr>
            <w:tcW w:w="4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51D0C" w14:textId="77777777" w:rsidR="000E111E" w:rsidRDefault="005F0A5E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→</w:t>
            </w:r>
          </w:p>
        </w:tc>
        <w:tc>
          <w:tcPr>
            <w:tcW w:w="77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A80996" w14:textId="77777777" w:rsidR="000E111E" w:rsidRDefault="005F0A5E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ga verder naar de ondertekening</w:t>
            </w:r>
          </w:p>
        </w:tc>
      </w:tr>
      <w:tr w:rsidR="000E111E" w14:paraId="0D6746B1" w14:textId="77777777">
        <w:trPr>
          <w:trHeight w:val="30"/>
          <w:tblCellSpacing w:w="0" w:type="auto"/>
        </w:trPr>
        <w:tc>
          <w:tcPr>
            <w:tcW w:w="4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B39DCE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□</w:t>
            </w:r>
          </w:p>
        </w:tc>
        <w:tc>
          <w:tcPr>
            <w:tcW w:w="5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B9B9CF" w14:textId="77777777" w:rsidR="000E111E" w:rsidRDefault="005F0A5E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Nee</w:t>
            </w:r>
          </w:p>
        </w:tc>
        <w:tc>
          <w:tcPr>
            <w:tcW w:w="4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1A091A" w14:textId="77777777" w:rsidR="000E111E" w:rsidRDefault="005F0A5E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 xml:space="preserve">→ </w:t>
            </w:r>
          </w:p>
        </w:tc>
        <w:tc>
          <w:tcPr>
            <w:tcW w:w="77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DBE830" w14:textId="77777777" w:rsidR="000E111E" w:rsidRDefault="005F0A5E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zoek een andere gemachtigde</w:t>
            </w:r>
          </w:p>
        </w:tc>
      </w:tr>
    </w:tbl>
    <w:p w14:paraId="4E0FB231" w14:textId="77777777" w:rsidR="000E111E" w:rsidRDefault="005F0A5E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p w14:paraId="4B33DCFD" w14:textId="77777777" w:rsidR="000E111E" w:rsidRDefault="005F0A5E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027"/>
      </w:tblGrid>
      <w:tr w:rsidR="000E111E" w14:paraId="7F0386AB" w14:textId="77777777">
        <w:trPr>
          <w:trHeight w:val="30"/>
          <w:tblCellSpacing w:w="0" w:type="auto"/>
        </w:trPr>
        <w:tc>
          <w:tcPr>
            <w:tcW w:w="9200" w:type="dxa"/>
            <w:tcBorders>
              <w:top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B1B1ED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</w:tbl>
    <w:p w14:paraId="45524974" w14:textId="77777777" w:rsidR="000E111E" w:rsidRDefault="005F0A5E">
      <w:pPr>
        <w:spacing w:after="0"/>
        <w:ind w:left="120"/>
      </w:pPr>
      <w:r>
        <w:rPr>
          <w:rFonts w:hAnsi="Arial"/>
          <w:b/>
          <w:color w:val="000000"/>
          <w:sz w:val="24"/>
        </w:rPr>
        <w:t>5. Ondertekening door u (de volmachtgever)</w:t>
      </w:r>
    </w:p>
    <w:p w14:paraId="00D8C062" w14:textId="77777777" w:rsidR="000E111E" w:rsidRDefault="005F0A5E">
      <w:pPr>
        <w:spacing w:after="0"/>
        <w:ind w:left="120"/>
      </w:pPr>
      <w:r>
        <w:rPr>
          <w:rFonts w:hAnsi="Arial"/>
          <w:color w:val="000000"/>
          <w:sz w:val="20"/>
        </w:rPr>
        <w:t xml:space="preserve">           </w:t>
      </w:r>
    </w:p>
    <w:p w14:paraId="16592FE5" w14:textId="77777777" w:rsidR="000E111E" w:rsidRDefault="005F0A5E">
      <w:pPr>
        <w:spacing w:after="0"/>
        <w:ind w:left="120"/>
      </w:pPr>
      <w:r>
        <w:rPr>
          <w:rFonts w:hAnsi="Arial"/>
          <w:color w:val="000000"/>
          <w:sz w:val="20"/>
        </w:rPr>
        <w:t>Ik verklaar dat de onder punt 6</w:t>
      </w:r>
      <w:r>
        <w:rPr>
          <w:rFonts w:hAnsi="Arial"/>
          <w:color w:val="000000"/>
          <w:sz w:val="20"/>
        </w:rPr>
        <w:t xml:space="preserve"> genoemde persoon voor mij gaat stemmen:</w:t>
      </w:r>
    </w:p>
    <w:p w14:paraId="768F11D2" w14:textId="77777777" w:rsidR="000E111E" w:rsidRDefault="005F0A5E">
      <w:pPr>
        <w:spacing w:after="0"/>
        <w:ind w:left="120"/>
      </w:pPr>
      <w:r>
        <w:rPr>
          <w:rFonts w:hAnsi="Arial"/>
          <w:color w:val="000000"/>
          <w:sz w:val="20"/>
        </w:rPr>
        <w:t xml:space="preserve">               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752"/>
        <w:gridCol w:w="3235"/>
        <w:gridCol w:w="4040"/>
      </w:tblGrid>
      <w:tr w:rsidR="000E111E" w14:paraId="3CF01BBE" w14:textId="77777777">
        <w:trPr>
          <w:trHeight w:val="30"/>
          <w:tblCellSpacing w:w="0" w:type="auto"/>
        </w:trPr>
        <w:tc>
          <w:tcPr>
            <w:tcW w:w="17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ABA261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Datum:</w:t>
            </w:r>
          </w:p>
        </w:tc>
        <w:tc>
          <w:tcPr>
            <w:tcW w:w="3307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8159D9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41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0C847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0E111E" w14:paraId="5BBA1980" w14:textId="77777777">
        <w:trPr>
          <w:trHeight w:val="30"/>
          <w:tblCellSpacing w:w="0" w:type="auto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651A98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0E111E" w14:paraId="6C5140AD" w14:textId="77777777">
        <w:trPr>
          <w:trHeight w:val="30"/>
          <w:tblCellSpacing w:w="0" w:type="auto"/>
        </w:trPr>
        <w:tc>
          <w:tcPr>
            <w:tcW w:w="17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712D01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Handtekening:</w:t>
            </w:r>
          </w:p>
        </w:tc>
        <w:tc>
          <w:tcPr>
            <w:tcW w:w="3307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D8293F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41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B34456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</w:tbl>
    <w:p w14:paraId="042B17D9" w14:textId="77777777" w:rsidR="000E111E" w:rsidRDefault="005F0A5E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p w14:paraId="043EA1FF" w14:textId="77777777" w:rsidR="000E111E" w:rsidRDefault="005F0A5E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027"/>
      </w:tblGrid>
      <w:tr w:rsidR="000E111E" w14:paraId="3E919B79" w14:textId="77777777">
        <w:trPr>
          <w:trHeight w:val="30"/>
          <w:tblCellSpacing w:w="0" w:type="auto"/>
        </w:trPr>
        <w:tc>
          <w:tcPr>
            <w:tcW w:w="9200" w:type="dxa"/>
            <w:tcBorders>
              <w:top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D97605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</w:tbl>
    <w:p w14:paraId="73063BF5" w14:textId="77777777" w:rsidR="000E111E" w:rsidRDefault="005F0A5E">
      <w:pPr>
        <w:spacing w:after="0"/>
        <w:ind w:left="120"/>
      </w:pPr>
      <w:r>
        <w:rPr>
          <w:rFonts w:hAnsi="Arial"/>
          <w:b/>
          <w:color w:val="000000"/>
          <w:sz w:val="24"/>
        </w:rPr>
        <w:t>6. Ondertekening door degene die voor u stemt (de gemachtigde)</w:t>
      </w:r>
    </w:p>
    <w:p w14:paraId="51371F63" w14:textId="77777777" w:rsidR="000E111E" w:rsidRDefault="005F0A5E">
      <w:pPr>
        <w:spacing w:after="0"/>
        <w:ind w:left="120"/>
      </w:pPr>
      <w:r>
        <w:rPr>
          <w:rFonts w:hAnsi="Arial"/>
          <w:color w:val="000000"/>
          <w:sz w:val="20"/>
        </w:rPr>
        <w:t xml:space="preserve">           </w:t>
      </w:r>
    </w:p>
    <w:p w14:paraId="4ABBFCB2" w14:textId="77777777" w:rsidR="000E111E" w:rsidRDefault="005F0A5E">
      <w:pPr>
        <w:spacing w:after="0"/>
        <w:ind w:left="120"/>
      </w:pPr>
      <w:r>
        <w:rPr>
          <w:rFonts w:hAnsi="Arial"/>
          <w:color w:val="000000"/>
          <w:sz w:val="20"/>
          <w:u w:val="single"/>
        </w:rPr>
        <w:t>In te vullen door de persoon die voor u stemt</w:t>
      </w:r>
    </w:p>
    <w:p w14:paraId="28DA0970" w14:textId="77777777" w:rsidR="000E111E" w:rsidRDefault="005F0A5E">
      <w:pPr>
        <w:spacing w:after="0"/>
        <w:ind w:left="120"/>
      </w:pPr>
      <w:r>
        <w:rPr>
          <w:rFonts w:hAnsi="Arial"/>
          <w:color w:val="000000"/>
          <w:sz w:val="20"/>
        </w:rPr>
        <w:t xml:space="preserve">Ik verklaar dat ik voor de </w:t>
      </w:r>
      <w:r>
        <w:rPr>
          <w:rFonts w:hAnsi="Arial"/>
          <w:color w:val="000000"/>
          <w:sz w:val="20"/>
        </w:rPr>
        <w:t>stemming(en) onder punt 1 bij volmacht ga stemmen voor de volmachtgever en dat ik per stemming in totaal niet meer dan twee machtigingen heb aangenomen.</w:t>
      </w:r>
    </w:p>
    <w:p w14:paraId="4FA8E02F" w14:textId="77777777" w:rsidR="000E111E" w:rsidRDefault="005F0A5E">
      <w:pPr>
        <w:spacing w:after="0"/>
        <w:ind w:left="120"/>
      </w:pPr>
      <w:r>
        <w:rPr>
          <w:rFonts w:hAnsi="Arial"/>
          <w:color w:val="000000"/>
          <w:sz w:val="20"/>
        </w:rPr>
        <w:t xml:space="preserve">               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752"/>
        <w:gridCol w:w="3235"/>
        <w:gridCol w:w="4040"/>
      </w:tblGrid>
      <w:tr w:rsidR="000E111E" w14:paraId="712E32C0" w14:textId="77777777">
        <w:trPr>
          <w:trHeight w:val="30"/>
          <w:tblCellSpacing w:w="0" w:type="auto"/>
        </w:trPr>
        <w:tc>
          <w:tcPr>
            <w:tcW w:w="17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AD4464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Naam:</w:t>
            </w:r>
          </w:p>
        </w:tc>
        <w:tc>
          <w:tcPr>
            <w:tcW w:w="3307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257796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41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69855E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0E111E" w14:paraId="6EA0C54A" w14:textId="77777777">
        <w:trPr>
          <w:trHeight w:val="30"/>
          <w:tblCellSpacing w:w="0" w:type="auto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5DD428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0E111E" w14:paraId="30BC2763" w14:textId="77777777">
        <w:trPr>
          <w:trHeight w:val="30"/>
          <w:tblCellSpacing w:w="0" w:type="auto"/>
        </w:trPr>
        <w:tc>
          <w:tcPr>
            <w:tcW w:w="17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BDA205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Datum:</w:t>
            </w:r>
          </w:p>
        </w:tc>
        <w:tc>
          <w:tcPr>
            <w:tcW w:w="3307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FD504B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41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FE02BF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0E111E" w14:paraId="563B3CB0" w14:textId="77777777">
        <w:trPr>
          <w:trHeight w:val="30"/>
          <w:tblCellSpacing w:w="0" w:type="auto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3FDE2D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0E111E" w14:paraId="36269082" w14:textId="77777777">
        <w:trPr>
          <w:trHeight w:val="30"/>
          <w:tblCellSpacing w:w="0" w:type="auto"/>
        </w:trPr>
        <w:tc>
          <w:tcPr>
            <w:tcW w:w="17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940BB2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Handtekening:</w:t>
            </w:r>
          </w:p>
        </w:tc>
        <w:tc>
          <w:tcPr>
            <w:tcW w:w="3307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918ABF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41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84AE7C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</w:tbl>
    <w:p w14:paraId="00828D51" w14:textId="77777777" w:rsidR="000E111E" w:rsidRDefault="005F0A5E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p w14:paraId="2B7417D8" w14:textId="77777777" w:rsidR="000E111E" w:rsidRDefault="005F0A5E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027"/>
      </w:tblGrid>
      <w:tr w:rsidR="000E111E" w14:paraId="2D337828" w14:textId="77777777">
        <w:trPr>
          <w:trHeight w:val="30"/>
          <w:tblCellSpacing w:w="0" w:type="auto"/>
        </w:trPr>
        <w:tc>
          <w:tcPr>
            <w:tcW w:w="9200" w:type="dxa"/>
            <w:tcBorders>
              <w:top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C394E2" w14:textId="77777777" w:rsidR="000E111E" w:rsidRDefault="005F0A5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</w:tbl>
    <w:p w14:paraId="2A9574C1" w14:textId="77777777" w:rsidR="00000000" w:rsidRDefault="005F0A5E"/>
    <w:sectPr w:rsidR="00000000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1E"/>
    <w:rsid w:val="000E111E"/>
    <w:rsid w:val="005F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1D10"/>
  <w15:docId w15:val="{5707BEE3-F767-41B6-A0FA-B9EC1957C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A3277"/>
  </w:style>
  <w:style w:type="paragraph" w:styleId="Kop1">
    <w:name w:val="heading 1"/>
    <w:basedOn w:val="Standaard"/>
    <w:next w:val="Standaard"/>
    <w:link w:val="Kop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648</Words>
  <Characters>3570</Characters>
  <Application>Microsoft Office Word</Application>
  <DocSecurity>0</DocSecurity>
  <Lines>29</Lines>
  <Paragraphs>8</Paragraphs>
  <ScaleCrop>false</ScaleCrop>
  <Company>SSC de Kempen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L 8 Verzoek om bij volmacht te stemmen</dc:title>
  <dc:subject>Model L 8 Verzoek om bij volmacht te stemmen</dc:subject>
  <dc:creator>Gemeente Bladel</dc:creator>
  <cp:keywords>GR-2022</cp:keywords>
  <dc:description>Verkiezing Gemeenteraad 2022 - Model L 8 Verzoek om bij volmacht te stemmen</dc:description>
  <cp:lastModifiedBy>Ashley Timmermans-Geenen</cp:lastModifiedBy>
  <cp:revision>2</cp:revision>
  <dcterms:created xsi:type="dcterms:W3CDTF">2022-02-01T09:34:00Z</dcterms:created>
  <dcterms:modified xsi:type="dcterms:W3CDTF">2022-02-01T09:34:00Z</dcterms:modified>
  <cp:category>Officiële modellen</cp:category>
  <dc:language>nl-NL</dc:language>
</cp:coreProperties>
</file>