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Ind w:w="-639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FA5A98" w:rsidRPr="00C40FCA" w14:paraId="12AF1757" w14:textId="77777777" w:rsidTr="00FA5A98">
        <w:trPr>
          <w:cantSplit/>
          <w:tblHeader/>
        </w:trPr>
        <w:tc>
          <w:tcPr>
            <w:tcW w:w="10632" w:type="dxa"/>
            <w:tcBorders>
              <w:top w:val="nil"/>
              <w:bottom w:val="nil"/>
            </w:tcBorders>
          </w:tcPr>
          <w:p w14:paraId="0C6CBCF6" w14:textId="77777777" w:rsidR="00FA5A98" w:rsidRDefault="003F3CBF" w:rsidP="00CF6887">
            <w:pPr>
              <w:ind w:left="-70"/>
              <w:rPr>
                <w:rFonts w:ascii="Open Sans Semibold" w:hAnsi="Open Sans Semibold" w:cs="Open Sans Semibold"/>
                <w:color w:val="0066A1"/>
                <w:sz w:val="27"/>
                <w:szCs w:val="27"/>
                <w:lang w:val="nl-NL"/>
              </w:rPr>
            </w:pPr>
            <w:r>
              <w:rPr>
                <w:noProof/>
              </w:rPr>
              <w:pict w14:anchorId="3D72123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Afbeelding 2" o:spid="_x0000_s2053" type="#_x0000_t75" alt="Logo Gemeente Staphorst" style="position:absolute;left:0;text-align:left;margin-left:388.7pt;margin-top:-21.75pt;width:141.5pt;height:96.3pt;z-index:251657728;visibility:visible">
                  <v:imagedata r:id="rId10" o:title="Logo Gemeente Staphorst"/>
                </v:shape>
              </w:pict>
            </w:r>
            <w:r w:rsidR="00FA5A98" w:rsidRPr="005977EB">
              <w:rPr>
                <w:rFonts w:ascii="Open Sans Semibold" w:hAnsi="Open Sans Semibold" w:cs="Open Sans Semibold"/>
                <w:color w:val="0066A1"/>
                <w:sz w:val="27"/>
                <w:szCs w:val="27"/>
                <w:lang w:val="nl-NL"/>
              </w:rPr>
              <w:t xml:space="preserve">Besluitenlijst </w:t>
            </w:r>
            <w:proofErr w:type="spellStart"/>
            <w:r w:rsidR="00FA5A98" w:rsidRPr="005977EB">
              <w:rPr>
                <w:rFonts w:ascii="Open Sans Semibold" w:hAnsi="Open Sans Semibold" w:cs="Open Sans Semibold"/>
                <w:color w:val="0066A1"/>
                <w:sz w:val="27"/>
                <w:szCs w:val="27"/>
                <w:lang w:val="nl-NL"/>
              </w:rPr>
              <w:t>BenW</w:t>
            </w:r>
            <w:proofErr w:type="spellEnd"/>
            <w:r w:rsidR="00FA5A98" w:rsidRPr="005977EB">
              <w:rPr>
                <w:rFonts w:ascii="Open Sans Semibold" w:hAnsi="Open Sans Semibold" w:cs="Open Sans Semibold"/>
                <w:color w:val="0066A1"/>
                <w:sz w:val="27"/>
                <w:szCs w:val="27"/>
                <w:lang w:val="nl-NL"/>
              </w:rPr>
              <w:t xml:space="preserve"> (</w:t>
            </w:r>
            <w:r w:rsidR="00FA5A98">
              <w:rPr>
                <w:rFonts w:ascii="Open Sans Semibold" w:hAnsi="Open Sans Semibold" w:cs="Open Sans Semibold"/>
                <w:color w:val="0066A1"/>
                <w:sz w:val="27"/>
                <w:szCs w:val="27"/>
                <w:lang w:val="nl-NL"/>
              </w:rPr>
              <w:t>openbaar</w:t>
            </w:r>
            <w:r w:rsidR="00FA5A98" w:rsidRPr="005977EB">
              <w:rPr>
                <w:rFonts w:ascii="Open Sans Semibold" w:hAnsi="Open Sans Semibold" w:cs="Open Sans Semibold"/>
                <w:color w:val="0066A1"/>
                <w:sz w:val="27"/>
                <w:szCs w:val="27"/>
                <w:lang w:val="nl-NL"/>
              </w:rPr>
              <w:t xml:space="preserve">) </w:t>
            </w:r>
          </w:p>
          <w:p w14:paraId="4299DCEB" w14:textId="77777777" w:rsidR="00FA5A98" w:rsidRDefault="00FA5A98" w:rsidP="00CF6887">
            <w:pPr>
              <w:ind w:left="-70"/>
              <w:rPr>
                <w:rFonts w:ascii="Open Sans Semibold" w:hAnsi="Open Sans Semibold" w:cs="Open Sans Semibold"/>
                <w:lang w:val="nl-NL"/>
              </w:rPr>
            </w:pPr>
          </w:p>
          <w:p w14:paraId="23BCFC03" w14:textId="3C51B01E" w:rsidR="00FA5A98" w:rsidRPr="005977EB" w:rsidRDefault="00FA5A98" w:rsidP="00CF6887">
            <w:pPr>
              <w:ind w:left="-70"/>
              <w:rPr>
                <w:rFonts w:ascii="Open Sans Semibold" w:hAnsi="Open Sans Semibold" w:cs="Open Sans Semibold"/>
                <w:lang w:val="nl-NL"/>
              </w:rPr>
            </w:pPr>
            <w:r>
              <w:rPr>
                <w:rFonts w:ascii="Open Sans Semibold" w:hAnsi="Open Sans Semibold" w:cs="Open Sans Semibold"/>
                <w:lang w:val="nl-NL"/>
              </w:rPr>
              <w:t xml:space="preserve">Datum </w:t>
            </w:r>
            <w:r w:rsidRPr="005977EB">
              <w:rPr>
                <w:rFonts w:ascii="Open Sans Semibold" w:hAnsi="Open Sans Semibold" w:cs="Open Sans Semibold"/>
                <w:lang w:val="nl-NL"/>
              </w:rPr>
              <w:t>vergadering</w:t>
            </w:r>
            <w:r>
              <w:rPr>
                <w:rFonts w:ascii="Open Sans Semibold" w:hAnsi="Open Sans Semibold" w:cs="Open Sans Semibold"/>
                <w:lang w:val="nl-NL"/>
              </w:rPr>
              <w:t>:</w:t>
            </w:r>
            <w:r w:rsidRPr="005977EB">
              <w:rPr>
                <w:rFonts w:ascii="Open Sans Semibold" w:hAnsi="Open Sans Semibold" w:cs="Open Sans Semibold"/>
                <w:lang w:val="nl-NL"/>
              </w:rPr>
              <w:t xml:space="preserve"> </w:t>
            </w:r>
            <w:r w:rsidR="00501605">
              <w:rPr>
                <w:rFonts w:ascii="Open Sans Semibold" w:hAnsi="Open Sans Semibold" w:cs="Open Sans Semibold"/>
                <w:lang w:val="nl-NL"/>
              </w:rPr>
              <w:t xml:space="preserve">6 mei </w:t>
            </w:r>
            <w:r w:rsidR="00444C1B">
              <w:rPr>
                <w:rFonts w:ascii="Open Sans Semibold" w:hAnsi="Open Sans Semibold" w:cs="Open Sans Semibold"/>
                <w:lang w:val="nl-NL"/>
              </w:rPr>
              <w:t>20</w:t>
            </w:r>
            <w:r w:rsidR="00F27761">
              <w:rPr>
                <w:rFonts w:ascii="Open Sans Semibold" w:hAnsi="Open Sans Semibold" w:cs="Open Sans Semibold"/>
                <w:lang w:val="nl-NL"/>
              </w:rPr>
              <w:t>2</w:t>
            </w:r>
            <w:r w:rsidR="004D5FC8">
              <w:rPr>
                <w:rFonts w:ascii="Open Sans Semibold" w:hAnsi="Open Sans Semibold" w:cs="Open Sans Semibold"/>
                <w:lang w:val="nl-NL"/>
              </w:rPr>
              <w:t>6</w:t>
            </w:r>
          </w:p>
          <w:p w14:paraId="241CD45C" w14:textId="77777777" w:rsidR="00FA5A98" w:rsidRDefault="00FA5A98" w:rsidP="00CF6887">
            <w:pPr>
              <w:rPr>
                <w:rFonts w:ascii="Open Sans" w:hAnsi="Open Sans" w:cs="Open Sans"/>
                <w:b/>
                <w:sz w:val="18"/>
                <w:szCs w:val="18"/>
                <w:lang w:val="nl-NL"/>
              </w:rPr>
            </w:pPr>
          </w:p>
          <w:p w14:paraId="010B9C07" w14:textId="0A82745B" w:rsidR="00430970" w:rsidRDefault="004137F5" w:rsidP="003E505E">
            <w:pPr>
              <w:rPr>
                <w:rFonts w:ascii="Open Sans" w:hAnsi="Open Sans" w:cs="Open Sans"/>
                <w:b/>
                <w:bCs/>
                <w:sz w:val="18"/>
                <w:szCs w:val="18"/>
                <w:lang w:val="nl-NL"/>
              </w:rPr>
            </w:pPr>
            <w:r w:rsidRPr="004137F5">
              <w:rPr>
                <w:rFonts w:ascii="Open Sans" w:hAnsi="Open Sans" w:cs="Open Sans"/>
                <w:b/>
                <w:bCs/>
                <w:sz w:val="18"/>
                <w:szCs w:val="18"/>
                <w:lang w:val="nl-NL"/>
              </w:rPr>
              <w:t>Z</w:t>
            </w:r>
            <w:r w:rsidRPr="00501605">
              <w:rPr>
                <w:rFonts w:ascii="Open Sans" w:hAnsi="Open Sans" w:cs="Open Sans"/>
                <w:b/>
                <w:bCs/>
                <w:sz w:val="18"/>
                <w:szCs w:val="18"/>
                <w:lang w:val="nl-NL"/>
              </w:rPr>
              <w:t>58280</w:t>
            </w:r>
          </w:p>
          <w:p w14:paraId="356D5A69" w14:textId="1F546012" w:rsidR="003E505E" w:rsidRPr="004A0879" w:rsidRDefault="00605027" w:rsidP="003E505E">
            <w:pPr>
              <w:rPr>
                <w:rFonts w:ascii="Open Sans" w:hAnsi="Open Sans" w:cs="Open Sans"/>
                <w:b/>
                <w:bCs/>
                <w:sz w:val="18"/>
                <w:szCs w:val="18"/>
                <w:lang w:val="nl-NL"/>
              </w:rPr>
            </w:pPr>
            <w:r w:rsidRPr="00605027">
              <w:rPr>
                <w:rFonts w:ascii="Open Sans" w:hAnsi="Open Sans" w:cs="Open Sans"/>
                <w:b/>
                <w:bCs/>
                <w:sz w:val="18"/>
                <w:szCs w:val="18"/>
              </w:rPr>
              <w:t>D200995408</w:t>
            </w:r>
          </w:p>
          <w:p w14:paraId="3F324BE2" w14:textId="77777777" w:rsidR="00A47091" w:rsidRDefault="00A47091" w:rsidP="00A47091">
            <w:pPr>
              <w:rPr>
                <w:rFonts w:ascii="Open Sans" w:hAnsi="Open Sans" w:cs="Open Sans"/>
                <w:b/>
                <w:bCs/>
                <w:sz w:val="18"/>
                <w:szCs w:val="18"/>
                <w:lang w:val="nl-NL"/>
              </w:rPr>
            </w:pPr>
            <w:r>
              <w:rPr>
                <w:rFonts w:ascii="Open Sans" w:hAnsi="Open Sans" w:cs="Open Sans"/>
                <w:b/>
                <w:bCs/>
                <w:sz w:val="18"/>
                <w:szCs w:val="18"/>
                <w:lang w:val="nl-NL"/>
              </w:rPr>
              <w:t xml:space="preserve">Aanwezig: J. ten Kate, L. Mulder, </w:t>
            </w:r>
            <w:r w:rsidR="00430970">
              <w:rPr>
                <w:rFonts w:ascii="Open Sans" w:hAnsi="Open Sans" w:cs="Open Sans"/>
                <w:b/>
                <w:bCs/>
                <w:sz w:val="18"/>
                <w:szCs w:val="18"/>
                <w:lang w:val="nl-NL"/>
              </w:rPr>
              <w:t xml:space="preserve">J.C. Bos, </w:t>
            </w:r>
            <w:r>
              <w:rPr>
                <w:rFonts w:ascii="Open Sans" w:hAnsi="Open Sans" w:cs="Open Sans"/>
                <w:b/>
                <w:bCs/>
                <w:sz w:val="18"/>
                <w:szCs w:val="18"/>
                <w:lang w:val="nl-NL"/>
              </w:rPr>
              <w:t xml:space="preserve">H. Brinkman, M. </w:t>
            </w:r>
            <w:r w:rsidR="004C7C8E">
              <w:rPr>
                <w:rFonts w:ascii="Open Sans" w:hAnsi="Open Sans" w:cs="Open Sans"/>
                <w:b/>
                <w:bCs/>
                <w:sz w:val="18"/>
                <w:szCs w:val="18"/>
                <w:lang w:val="nl-NL"/>
              </w:rPr>
              <w:t xml:space="preserve">van de Wetering </w:t>
            </w:r>
          </w:p>
          <w:p w14:paraId="0795E4F6" w14:textId="77777777" w:rsidR="00A47091" w:rsidRPr="004A0879" w:rsidRDefault="00A47091" w:rsidP="00A47091">
            <w:pPr>
              <w:rPr>
                <w:rFonts w:ascii="Open Sans" w:hAnsi="Open Sans" w:cs="Open Sans"/>
                <w:b/>
                <w:bCs/>
                <w:sz w:val="18"/>
                <w:szCs w:val="18"/>
                <w:lang w:val="nl-NL"/>
              </w:rPr>
            </w:pPr>
            <w:r>
              <w:rPr>
                <w:rFonts w:ascii="Open Sans" w:hAnsi="Open Sans" w:cs="Open Sans"/>
                <w:b/>
                <w:bCs/>
                <w:sz w:val="18"/>
                <w:szCs w:val="18"/>
                <w:lang w:val="nl-NL"/>
              </w:rPr>
              <w:t xml:space="preserve">Afwezig: </w:t>
            </w:r>
          </w:p>
          <w:p w14:paraId="1C7D6C43" w14:textId="77777777" w:rsidR="00FA5A98" w:rsidRPr="005304B8" w:rsidRDefault="00FA5A98" w:rsidP="00CF6887">
            <w:pPr>
              <w:rPr>
                <w:rFonts w:ascii="Open Sans" w:hAnsi="Open Sans" w:cs="Open Sans"/>
                <w:b/>
                <w:sz w:val="18"/>
                <w:szCs w:val="18"/>
                <w:lang w:val="nl-NL"/>
              </w:rPr>
            </w:pPr>
          </w:p>
        </w:tc>
      </w:tr>
    </w:tbl>
    <w:p w14:paraId="621F25A4" w14:textId="77777777" w:rsidR="003E505E" w:rsidRPr="003E505E" w:rsidRDefault="003E505E" w:rsidP="00360562">
      <w:pPr>
        <w:pBdr>
          <w:bottom w:val="single" w:sz="4" w:space="1" w:color="auto"/>
        </w:pBdr>
        <w:rPr>
          <w:lang w:val="nl-NL"/>
        </w:rPr>
      </w:pPr>
    </w:p>
    <w:p w14:paraId="5FF3F7E4" w14:textId="77777777" w:rsidR="003E505E" w:rsidRPr="003E505E" w:rsidRDefault="003E505E" w:rsidP="003E505E">
      <w:pPr>
        <w:rPr>
          <w:lang w:val="nl-NL"/>
        </w:rPr>
      </w:pPr>
    </w:p>
    <w:p w14:paraId="2D79D493" w14:textId="77777777" w:rsidR="003E505E" w:rsidRPr="003E505E" w:rsidRDefault="003E505E" w:rsidP="003E505E">
      <w:pPr>
        <w:rPr>
          <w:lang w:val="nl-NL"/>
        </w:rPr>
      </w:pPr>
    </w:p>
    <w:p w14:paraId="35DCD0B6" w14:textId="77777777" w:rsidR="003E505E" w:rsidRPr="003E505E" w:rsidRDefault="003E505E" w:rsidP="003E505E">
      <w:pPr>
        <w:rPr>
          <w:lang w:val="nl-NL"/>
        </w:rPr>
      </w:pPr>
    </w:p>
    <w:p w14:paraId="733FB0A1" w14:textId="77777777" w:rsidR="003E505E" w:rsidRPr="003E505E" w:rsidRDefault="003E505E" w:rsidP="003E505E">
      <w:pPr>
        <w:rPr>
          <w:lang w:val="nl-NL"/>
        </w:rPr>
      </w:pPr>
    </w:p>
    <w:tbl>
      <w:tblPr>
        <w:tblW w:w="90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080"/>
      </w:tblGrid>
      <w:tr w:rsidR="00EA1A2F" w:rsidRPr="00605027" w14:paraId="38432C11" w14:textId="77777777">
        <w:tc>
          <w:tcPr>
            <w:tcW w:w="7076" w:type="dxa"/>
          </w:tcPr>
          <w:p w14:paraId="50578E72" w14:textId="77777777" w:rsidR="00EA1A2F" w:rsidRDefault="00EA1A2F" w:rsidP="0018767F">
            <w:pPr>
              <w:rPr>
                <w:rFonts w:ascii="Arial" w:hAnsi="Arial"/>
                <w:lang w:val="nl-NL"/>
              </w:rPr>
            </w:pPr>
            <w:r>
              <w:rPr>
                <w:rFonts w:ascii="Arial" w:hAnsi="Arial"/>
                <w:b/>
                <w:lang w:val="nl-NL"/>
              </w:rPr>
              <w:t xml:space="preserve">Besluitenlijst </w:t>
            </w:r>
            <w:proofErr w:type="spellStart"/>
            <w:r>
              <w:rPr>
                <w:rFonts w:ascii="Arial" w:hAnsi="Arial"/>
                <w:b/>
                <w:lang w:val="nl-NL"/>
              </w:rPr>
              <w:t>BenW</w:t>
            </w:r>
            <w:proofErr w:type="spellEnd"/>
            <w:r>
              <w:rPr>
                <w:rFonts w:ascii="Arial" w:hAnsi="Arial"/>
                <w:b/>
                <w:lang w:val="nl-NL"/>
              </w:rPr>
              <w:t xml:space="preserve"> 21 april 2026 (openbaar) - D200994639</w:t>
            </w:r>
          </w:p>
          <w:p w14:paraId="4A009117" w14:textId="77777777" w:rsidR="00EA1A2F" w:rsidRDefault="00EA1A2F" w:rsidP="0018767F">
            <w:pPr>
              <w:rPr>
                <w:rFonts w:ascii="Arial" w:hAnsi="Arial"/>
                <w:sz w:val="16"/>
                <w:szCs w:val="16"/>
                <w:lang w:val="nl-NL"/>
              </w:rPr>
            </w:pPr>
          </w:p>
          <w:p w14:paraId="12CB0BDB" w14:textId="77777777" w:rsidR="00EA1A2F" w:rsidRDefault="00EA1A2F" w:rsidP="0018767F">
            <w:pPr>
              <w:rPr>
                <w:rFonts w:ascii="Arial" w:hAnsi="Arial"/>
                <w:sz w:val="16"/>
                <w:szCs w:val="16"/>
                <w:lang w:val="nl-NL"/>
              </w:rPr>
            </w:pPr>
            <w:r>
              <w:rPr>
                <w:rFonts w:ascii="Arial" w:hAnsi="Arial"/>
                <w:i/>
                <w:sz w:val="16"/>
                <w:szCs w:val="16"/>
                <w:lang w:val="nl-NL"/>
              </w:rPr>
              <w:t>Besluit:</w:t>
            </w:r>
          </w:p>
          <w:p w14:paraId="129284A3" w14:textId="77777777" w:rsidR="00EA1A2F" w:rsidRDefault="00EA1A2F">
            <w:pPr>
              <w:numPr>
                <w:ilvl w:val="0"/>
                <w:numId w:val="1"/>
              </w:numPr>
              <w:spacing w:before="100" w:beforeAutospacing="1" w:after="100" w:afterAutospacing="1" w:line="259" w:lineRule="auto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De openbare besluitenlijst van 21 april 2026 vast te stellen.</w:t>
            </w:r>
          </w:p>
          <w:p w14:paraId="19F71DE9" w14:textId="77777777" w:rsidR="00EA1A2F" w:rsidRDefault="00EA1A2F" w:rsidP="0018767F">
            <w:pPr>
              <w:rPr>
                <w:rFonts w:ascii="Arial" w:hAnsi="Arial"/>
                <w:sz w:val="16"/>
                <w:szCs w:val="16"/>
                <w:lang w:val="nl-NL"/>
              </w:rPr>
            </w:pPr>
          </w:p>
        </w:tc>
      </w:tr>
      <w:tr w:rsidR="00EA1A2F" w:rsidRPr="00605027" w14:paraId="63A5429F" w14:textId="77777777">
        <w:tc>
          <w:tcPr>
            <w:tcW w:w="7076" w:type="dxa"/>
          </w:tcPr>
          <w:p w14:paraId="73C97623" w14:textId="12C604A5" w:rsidR="00EA1A2F" w:rsidRDefault="003F3CBF" w:rsidP="0018767F">
            <w:pPr>
              <w:rPr>
                <w:rFonts w:ascii="Arial" w:hAnsi="Arial"/>
                <w:b/>
                <w:lang w:val="nl-NL"/>
              </w:rPr>
            </w:pPr>
            <w:r>
              <w:rPr>
                <w:rFonts w:ascii="Arial" w:hAnsi="Arial"/>
                <w:b/>
                <w:lang w:val="nl-NL"/>
              </w:rPr>
              <w:pict w14:anchorId="51ACDF05">
                <v:rect id="_x0000_i1025" style="width:0;height:1.5pt" o:hralign="center" o:hrstd="t" o:hr="t" fillcolor="#a0a0a0" stroked="f"/>
              </w:pict>
            </w:r>
          </w:p>
          <w:p w14:paraId="03FE5967" w14:textId="0DE3B5FD" w:rsidR="00EA1A2F" w:rsidRDefault="00EA1A2F" w:rsidP="0018767F">
            <w:pPr>
              <w:rPr>
                <w:rFonts w:ascii="Arial" w:hAnsi="Arial"/>
                <w:lang w:val="nl-NL"/>
              </w:rPr>
            </w:pPr>
            <w:r>
              <w:rPr>
                <w:rFonts w:ascii="Arial" w:hAnsi="Arial"/>
                <w:b/>
                <w:lang w:val="nl-NL"/>
              </w:rPr>
              <w:t>Woningbouw Rouveen Zuid - Fase 2 - ADV200992801</w:t>
            </w:r>
          </w:p>
          <w:p w14:paraId="4FB873FF" w14:textId="77777777" w:rsidR="00EA1A2F" w:rsidRDefault="00EA1A2F" w:rsidP="0018767F">
            <w:pPr>
              <w:rPr>
                <w:rFonts w:ascii="Arial" w:hAnsi="Arial"/>
                <w:sz w:val="16"/>
                <w:szCs w:val="16"/>
                <w:lang w:val="nl-NL"/>
              </w:rPr>
            </w:pPr>
          </w:p>
          <w:p w14:paraId="7246E496" w14:textId="77777777" w:rsidR="00EA1A2F" w:rsidRDefault="00EA1A2F" w:rsidP="0018767F">
            <w:pPr>
              <w:rPr>
                <w:rFonts w:ascii="Arial" w:hAnsi="Arial"/>
                <w:sz w:val="16"/>
                <w:szCs w:val="16"/>
                <w:lang w:val="nl-NL"/>
              </w:rPr>
            </w:pPr>
            <w:r>
              <w:rPr>
                <w:rFonts w:ascii="Arial" w:hAnsi="Arial"/>
                <w:i/>
                <w:sz w:val="16"/>
                <w:szCs w:val="16"/>
                <w:lang w:val="nl-NL"/>
              </w:rPr>
              <w:t>Besluit:</w:t>
            </w:r>
          </w:p>
          <w:p w14:paraId="24BC3E5D" w14:textId="77777777" w:rsidR="00EA1A2F" w:rsidRDefault="00EA1A2F" w:rsidP="0018767F">
            <w:r>
              <w:rPr>
                <w:rFonts w:ascii="Arial" w:hAnsi="Arial" w:cs="Arial"/>
                <w:lang w:val="nl-NL"/>
              </w:rPr>
              <w:t>A. Geheimhouding op te leggen op de ‘Exploitatieopzet Rouveen Zuid – Fase 2’ (opgenomen als bijlage 7 bij dit voorstel) en onderliggende berekeningen, op grond van art. 87 Gemeentewet in samenhang met art. 5.1 lid 2 onder b Wet open overheid.</w:t>
            </w:r>
            <w:r>
              <w:rPr>
                <w:rFonts w:ascii="Arial" w:hAnsi="Arial" w:cs="Arial"/>
                <w:lang w:val="nl-NL"/>
              </w:rPr>
              <w:br/>
            </w:r>
            <w:r>
              <w:rPr>
                <w:rFonts w:ascii="Arial" w:hAnsi="Arial" w:cs="Arial"/>
              </w:rPr>
              <w:t xml:space="preserve">B. De </w:t>
            </w:r>
            <w:proofErr w:type="spellStart"/>
            <w:r>
              <w:rPr>
                <w:rFonts w:ascii="Arial" w:hAnsi="Arial" w:cs="Arial"/>
              </w:rPr>
              <w:t>gemeenteraad</w:t>
            </w:r>
            <w:proofErr w:type="spellEnd"/>
            <w:r>
              <w:rPr>
                <w:rFonts w:ascii="Arial" w:hAnsi="Arial" w:cs="Arial"/>
              </w:rPr>
              <w:t xml:space="preserve"> voor te </w:t>
            </w:r>
            <w:proofErr w:type="spellStart"/>
            <w:r>
              <w:rPr>
                <w:rFonts w:ascii="Arial" w:hAnsi="Arial" w:cs="Arial"/>
              </w:rPr>
              <w:t>stellen</w:t>
            </w:r>
            <w:proofErr w:type="spellEnd"/>
            <w:r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br/>
            </w:r>
          </w:p>
          <w:p w14:paraId="64B1309A" w14:textId="77777777" w:rsidR="00EA1A2F" w:rsidRDefault="00EA1A2F">
            <w:pPr>
              <w:numPr>
                <w:ilvl w:val="0"/>
                <w:numId w:val="30"/>
              </w:numPr>
              <w:spacing w:before="100" w:beforeAutospacing="1" w:after="100" w:afterAutospacing="1" w:line="259" w:lineRule="auto"/>
              <w:rPr>
                <w:rFonts w:ascii="Arial" w:hAnsi="Arial" w:cs="Arial"/>
                <w:lang w:val="nl-NL"/>
              </w:rPr>
            </w:pPr>
            <w:proofErr w:type="gramStart"/>
            <w:r>
              <w:rPr>
                <w:rFonts w:ascii="Arial" w:hAnsi="Arial" w:cs="Arial"/>
                <w:lang w:val="nl-NL"/>
              </w:rPr>
              <w:t>het</w:t>
            </w:r>
            <w:proofErr w:type="gramEnd"/>
            <w:r>
              <w:rPr>
                <w:rFonts w:ascii="Arial" w:hAnsi="Arial" w:cs="Arial"/>
                <w:lang w:val="nl-NL"/>
              </w:rPr>
              <w:t xml:space="preserve"> ‘Stedenbouwkundig plan Rouveen Zuid – Fase 2’ vast te stellen;</w:t>
            </w:r>
          </w:p>
          <w:p w14:paraId="7CA27456" w14:textId="77777777" w:rsidR="00EA1A2F" w:rsidRDefault="00EA1A2F">
            <w:pPr>
              <w:numPr>
                <w:ilvl w:val="0"/>
                <w:numId w:val="30"/>
              </w:numPr>
              <w:spacing w:before="100" w:beforeAutospacing="1" w:after="100" w:afterAutospacing="1" w:line="259" w:lineRule="auto"/>
              <w:rPr>
                <w:rFonts w:ascii="Arial" w:hAnsi="Arial" w:cs="Arial"/>
                <w:lang w:val="nl-NL"/>
              </w:rPr>
            </w:pPr>
            <w:proofErr w:type="gramStart"/>
            <w:r>
              <w:rPr>
                <w:rFonts w:ascii="Arial" w:hAnsi="Arial" w:cs="Arial"/>
                <w:lang w:val="nl-NL"/>
              </w:rPr>
              <w:t>ten</w:t>
            </w:r>
            <w:proofErr w:type="gramEnd"/>
            <w:r>
              <w:rPr>
                <w:rFonts w:ascii="Arial" w:hAnsi="Arial" w:cs="Arial"/>
                <w:lang w:val="nl-NL"/>
              </w:rPr>
              <w:t xml:space="preserve"> behoeve van de woningbouw de geurnormen voor fase 2 aan te passen in het omgevingsplan;</w:t>
            </w:r>
          </w:p>
          <w:p w14:paraId="7F55F2C3" w14:textId="77777777" w:rsidR="00EA1A2F" w:rsidRDefault="00EA1A2F">
            <w:pPr>
              <w:numPr>
                <w:ilvl w:val="0"/>
                <w:numId w:val="30"/>
              </w:numPr>
              <w:spacing w:before="100" w:beforeAutospacing="1" w:after="100" w:afterAutospacing="1" w:line="259" w:lineRule="auto"/>
              <w:rPr>
                <w:rFonts w:ascii="Arial" w:hAnsi="Arial" w:cs="Arial"/>
                <w:lang w:val="nl-NL"/>
              </w:rPr>
            </w:pPr>
            <w:proofErr w:type="gramStart"/>
            <w:r>
              <w:rPr>
                <w:rFonts w:ascii="Arial" w:hAnsi="Arial" w:cs="Arial"/>
                <w:lang w:val="nl-NL"/>
              </w:rPr>
              <w:t>ter</w:t>
            </w:r>
            <w:proofErr w:type="gramEnd"/>
            <w:r>
              <w:rPr>
                <w:rFonts w:ascii="Arial" w:hAnsi="Arial" w:cs="Arial"/>
                <w:lang w:val="nl-NL"/>
              </w:rPr>
              <w:t xml:space="preserve"> hoogte van Rouveen Zuid – Fase 2 en 3 aan de noordkant van de Stadsweg een fietspad planologisch op te nemen in het omgevingsplan;</w:t>
            </w:r>
          </w:p>
          <w:p w14:paraId="1F4F15DB" w14:textId="77777777" w:rsidR="00EA1A2F" w:rsidRDefault="00EA1A2F">
            <w:pPr>
              <w:numPr>
                <w:ilvl w:val="0"/>
                <w:numId w:val="30"/>
              </w:numPr>
              <w:spacing w:before="100" w:beforeAutospacing="1" w:after="100" w:afterAutospacing="1" w:line="259" w:lineRule="auto"/>
              <w:rPr>
                <w:rFonts w:ascii="Arial" w:hAnsi="Arial" w:cs="Arial"/>
                <w:lang w:val="nl-NL"/>
              </w:rPr>
            </w:pPr>
            <w:proofErr w:type="gramStart"/>
            <w:r>
              <w:rPr>
                <w:rFonts w:ascii="Arial" w:hAnsi="Arial" w:cs="Arial"/>
                <w:lang w:val="nl-NL"/>
              </w:rPr>
              <w:t>in</w:t>
            </w:r>
            <w:proofErr w:type="gramEnd"/>
            <w:r>
              <w:rPr>
                <w:rFonts w:ascii="Arial" w:hAnsi="Arial" w:cs="Arial"/>
                <w:lang w:val="nl-NL"/>
              </w:rPr>
              <w:t xml:space="preserve"> te stemmen met de ‘Exploitatieopzet Rouveen Zuid – Fase 2’ </w:t>
            </w:r>
            <w:r>
              <w:rPr>
                <w:rStyle w:val="Zwaar"/>
                <w:rFonts w:ascii="Arial" w:hAnsi="Arial" w:cs="Arial"/>
                <w:lang w:val="nl-NL"/>
              </w:rPr>
              <w:t>(geheim)</w:t>
            </w:r>
            <w:r>
              <w:rPr>
                <w:rFonts w:ascii="Arial" w:hAnsi="Arial" w:cs="Arial"/>
                <w:lang w:val="nl-NL"/>
              </w:rPr>
              <w:t>.</w:t>
            </w:r>
          </w:p>
          <w:p w14:paraId="38064581" w14:textId="77777777" w:rsidR="00EA1A2F" w:rsidRDefault="00EA1A2F" w:rsidP="0018767F">
            <w:pPr>
              <w:rPr>
                <w:rFonts w:ascii="Arial" w:hAnsi="Arial"/>
                <w:sz w:val="16"/>
                <w:szCs w:val="16"/>
                <w:lang w:val="nl-NL"/>
              </w:rPr>
            </w:pPr>
          </w:p>
        </w:tc>
      </w:tr>
      <w:tr w:rsidR="00EA1A2F" w:rsidRPr="00605027" w14:paraId="7365C6D8" w14:textId="77777777">
        <w:tc>
          <w:tcPr>
            <w:tcW w:w="7076" w:type="dxa"/>
          </w:tcPr>
          <w:p w14:paraId="60581D3B" w14:textId="369A7B1F" w:rsidR="00EA1A2F" w:rsidRDefault="003F3CBF" w:rsidP="0018767F">
            <w:pPr>
              <w:rPr>
                <w:rFonts w:ascii="Arial" w:hAnsi="Arial"/>
                <w:b/>
                <w:lang w:val="nl-NL"/>
              </w:rPr>
            </w:pPr>
            <w:r>
              <w:rPr>
                <w:rFonts w:ascii="Arial" w:hAnsi="Arial"/>
                <w:b/>
                <w:lang w:val="nl-NL"/>
              </w:rPr>
              <w:pict w14:anchorId="086F72F9">
                <v:rect id="_x0000_i1026" style="width:0;height:1.5pt" o:hralign="center" o:hrstd="t" o:hr="t" fillcolor="#a0a0a0" stroked="f"/>
              </w:pict>
            </w:r>
          </w:p>
          <w:p w14:paraId="55F9C905" w14:textId="12B90DEE" w:rsidR="00EA1A2F" w:rsidRDefault="00EA1A2F" w:rsidP="0018767F">
            <w:pPr>
              <w:rPr>
                <w:rFonts w:ascii="Arial" w:hAnsi="Arial"/>
                <w:lang w:val="nl-NL"/>
              </w:rPr>
            </w:pPr>
            <w:r>
              <w:rPr>
                <w:rFonts w:ascii="Arial" w:hAnsi="Arial"/>
                <w:b/>
                <w:lang w:val="nl-NL"/>
              </w:rPr>
              <w:t>Bijdrage Bommenregeling voor onderzoeken Ontplofbare Oorlogsresten - ADV200992909</w:t>
            </w:r>
          </w:p>
          <w:p w14:paraId="6AA196EF" w14:textId="77777777" w:rsidR="00EA1A2F" w:rsidRDefault="00EA1A2F" w:rsidP="0018767F">
            <w:pPr>
              <w:rPr>
                <w:rFonts w:ascii="Arial" w:hAnsi="Arial"/>
                <w:sz w:val="16"/>
                <w:szCs w:val="16"/>
                <w:lang w:val="nl-NL"/>
              </w:rPr>
            </w:pPr>
          </w:p>
          <w:p w14:paraId="54285206" w14:textId="77777777" w:rsidR="00EA1A2F" w:rsidRDefault="00EA1A2F" w:rsidP="0018767F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i/>
                <w:sz w:val="16"/>
                <w:szCs w:val="16"/>
              </w:rPr>
              <w:t>Besluit</w:t>
            </w:r>
            <w:proofErr w:type="spellEnd"/>
            <w:r>
              <w:rPr>
                <w:rFonts w:ascii="Arial" w:hAnsi="Arial"/>
                <w:i/>
                <w:sz w:val="16"/>
                <w:szCs w:val="16"/>
              </w:rPr>
              <w:t>:</w:t>
            </w:r>
          </w:p>
          <w:p w14:paraId="29DF8C0B" w14:textId="77777777" w:rsidR="00EA1A2F" w:rsidRDefault="00EA1A2F">
            <w:pPr>
              <w:numPr>
                <w:ilvl w:val="0"/>
                <w:numId w:val="31"/>
              </w:numPr>
              <w:spacing w:before="100" w:beforeAutospacing="1" w:after="100" w:afterAutospacing="1" w:line="259" w:lineRule="auto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In te stemmen met bijgevoegd raadsvoorstel.</w:t>
            </w:r>
          </w:p>
          <w:p w14:paraId="000C5000" w14:textId="77777777" w:rsidR="00EA1A2F" w:rsidRDefault="00EA1A2F" w:rsidP="0018767F">
            <w:pPr>
              <w:rPr>
                <w:rFonts w:ascii="Arial" w:hAnsi="Arial"/>
                <w:sz w:val="16"/>
                <w:szCs w:val="16"/>
                <w:lang w:val="nl-NL"/>
              </w:rPr>
            </w:pPr>
          </w:p>
        </w:tc>
      </w:tr>
      <w:tr w:rsidR="00EA1A2F" w:rsidRPr="00605027" w14:paraId="4597FAA3" w14:textId="77777777">
        <w:tc>
          <w:tcPr>
            <w:tcW w:w="7076" w:type="dxa"/>
          </w:tcPr>
          <w:p w14:paraId="7D3B2201" w14:textId="0EDDE9E0" w:rsidR="00EA1A2F" w:rsidRDefault="003F3CBF" w:rsidP="0018767F">
            <w:pPr>
              <w:rPr>
                <w:rFonts w:ascii="Arial" w:hAnsi="Arial"/>
                <w:b/>
                <w:lang w:val="nl-NL"/>
              </w:rPr>
            </w:pPr>
            <w:r>
              <w:rPr>
                <w:rFonts w:ascii="Arial" w:hAnsi="Arial"/>
                <w:b/>
                <w:lang w:val="nl-NL"/>
              </w:rPr>
              <w:pict w14:anchorId="553289D1">
                <v:rect id="_x0000_i1027" style="width:0;height:1.5pt" o:hralign="center" o:hrstd="t" o:hr="t" fillcolor="#a0a0a0" stroked="f"/>
              </w:pict>
            </w:r>
          </w:p>
          <w:p w14:paraId="228A4B2D" w14:textId="10E35B88" w:rsidR="00EA1A2F" w:rsidRDefault="00EA1A2F" w:rsidP="0018767F">
            <w:pPr>
              <w:rPr>
                <w:rFonts w:ascii="Arial" w:hAnsi="Arial"/>
                <w:lang w:val="nl-NL"/>
              </w:rPr>
            </w:pPr>
            <w:r>
              <w:rPr>
                <w:rFonts w:ascii="Arial" w:hAnsi="Arial"/>
                <w:b/>
                <w:lang w:val="nl-NL"/>
              </w:rPr>
              <w:t>Algemene Ledenvergadering VNG, april/mei 2026 - ADV200993002</w:t>
            </w:r>
          </w:p>
          <w:p w14:paraId="2E72C475" w14:textId="77777777" w:rsidR="00EA1A2F" w:rsidRDefault="00EA1A2F" w:rsidP="0018767F">
            <w:pPr>
              <w:rPr>
                <w:rFonts w:ascii="Arial" w:hAnsi="Arial"/>
                <w:sz w:val="16"/>
                <w:szCs w:val="16"/>
                <w:lang w:val="nl-NL"/>
              </w:rPr>
            </w:pPr>
          </w:p>
          <w:p w14:paraId="03E77E72" w14:textId="77777777" w:rsidR="00EA1A2F" w:rsidRDefault="00EA1A2F" w:rsidP="0018767F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i/>
                <w:sz w:val="16"/>
                <w:szCs w:val="16"/>
              </w:rPr>
              <w:t>Besluit</w:t>
            </w:r>
            <w:proofErr w:type="spellEnd"/>
            <w:r>
              <w:rPr>
                <w:rFonts w:ascii="Arial" w:hAnsi="Arial"/>
                <w:i/>
                <w:sz w:val="16"/>
                <w:szCs w:val="16"/>
              </w:rPr>
              <w:t>:</w:t>
            </w:r>
          </w:p>
          <w:p w14:paraId="62EA88E5" w14:textId="77777777" w:rsidR="00EA1A2F" w:rsidRDefault="00EA1A2F">
            <w:pPr>
              <w:numPr>
                <w:ilvl w:val="0"/>
                <w:numId w:val="32"/>
              </w:numPr>
              <w:spacing w:before="100" w:beforeAutospacing="1" w:after="100" w:afterAutospacing="1" w:line="259" w:lineRule="auto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In te stemmen met de voorstellen vermeld bij de agendapunten 1 t/m 5.</w:t>
            </w:r>
          </w:p>
          <w:p w14:paraId="5A929CD8" w14:textId="77777777" w:rsidR="00EA1A2F" w:rsidRDefault="00EA1A2F" w:rsidP="0018767F">
            <w:pPr>
              <w:rPr>
                <w:rFonts w:ascii="Arial" w:hAnsi="Arial"/>
                <w:sz w:val="16"/>
                <w:szCs w:val="16"/>
                <w:lang w:val="nl-NL"/>
              </w:rPr>
            </w:pPr>
          </w:p>
        </w:tc>
      </w:tr>
      <w:tr w:rsidR="00EA1A2F" w:rsidRPr="00605027" w14:paraId="0A643512" w14:textId="77777777">
        <w:tc>
          <w:tcPr>
            <w:tcW w:w="7076" w:type="dxa"/>
          </w:tcPr>
          <w:p w14:paraId="54DA2AB8" w14:textId="7B8E541D" w:rsidR="00EA1A2F" w:rsidRDefault="003F3CBF" w:rsidP="0018767F">
            <w:pPr>
              <w:rPr>
                <w:rFonts w:ascii="Arial" w:hAnsi="Arial"/>
                <w:b/>
                <w:lang w:val="nl-NL"/>
              </w:rPr>
            </w:pPr>
            <w:r>
              <w:rPr>
                <w:rFonts w:ascii="Arial" w:hAnsi="Arial"/>
                <w:b/>
                <w:lang w:val="nl-NL"/>
              </w:rPr>
              <w:pict w14:anchorId="4D136173">
                <v:rect id="_x0000_i1028" style="width:0;height:1.5pt" o:hralign="center" o:hrstd="t" o:hr="t" fillcolor="#a0a0a0" stroked="f"/>
              </w:pict>
            </w:r>
          </w:p>
          <w:p w14:paraId="54ABF1F3" w14:textId="77777777" w:rsidR="001678DB" w:rsidRDefault="001678DB" w:rsidP="0018767F">
            <w:pPr>
              <w:rPr>
                <w:rFonts w:ascii="Arial" w:hAnsi="Arial"/>
                <w:b/>
                <w:lang w:val="nl-NL"/>
              </w:rPr>
            </w:pPr>
          </w:p>
          <w:p w14:paraId="07F65253" w14:textId="77777777" w:rsidR="001678DB" w:rsidRDefault="001678DB" w:rsidP="0018767F">
            <w:pPr>
              <w:rPr>
                <w:rFonts w:ascii="Arial" w:hAnsi="Arial"/>
                <w:b/>
                <w:lang w:val="nl-NL"/>
              </w:rPr>
            </w:pPr>
          </w:p>
          <w:p w14:paraId="755B02D3" w14:textId="77777777" w:rsidR="001678DB" w:rsidRDefault="001678DB" w:rsidP="0018767F">
            <w:pPr>
              <w:rPr>
                <w:rFonts w:ascii="Arial" w:hAnsi="Arial"/>
                <w:b/>
                <w:lang w:val="nl-NL"/>
              </w:rPr>
            </w:pPr>
          </w:p>
          <w:p w14:paraId="6ABD52C9" w14:textId="77777777" w:rsidR="001678DB" w:rsidRDefault="001678DB" w:rsidP="0018767F">
            <w:pPr>
              <w:rPr>
                <w:rFonts w:ascii="Arial" w:hAnsi="Arial"/>
                <w:b/>
                <w:lang w:val="nl-NL"/>
              </w:rPr>
            </w:pPr>
          </w:p>
          <w:p w14:paraId="727715D4" w14:textId="3F884B4B" w:rsidR="00EA1A2F" w:rsidRDefault="00EA1A2F" w:rsidP="0018767F">
            <w:pPr>
              <w:rPr>
                <w:rFonts w:ascii="Arial" w:hAnsi="Arial"/>
                <w:lang w:val="nl-NL"/>
              </w:rPr>
            </w:pPr>
            <w:r>
              <w:rPr>
                <w:rFonts w:ascii="Arial" w:hAnsi="Arial"/>
                <w:b/>
                <w:lang w:val="nl-NL"/>
              </w:rPr>
              <w:lastRenderedPageBreak/>
              <w:t>Raadstartnotitie m.b.t. toekomstbestendig zwembad gemeente Staphorst - ADV200993520</w:t>
            </w:r>
          </w:p>
          <w:p w14:paraId="5D8D6551" w14:textId="77777777" w:rsidR="00EA1A2F" w:rsidRDefault="00EA1A2F" w:rsidP="0018767F">
            <w:pPr>
              <w:rPr>
                <w:rFonts w:ascii="Arial" w:hAnsi="Arial"/>
                <w:sz w:val="16"/>
                <w:szCs w:val="16"/>
                <w:lang w:val="nl-NL"/>
              </w:rPr>
            </w:pPr>
          </w:p>
          <w:p w14:paraId="1474C5A5" w14:textId="77777777" w:rsidR="00EA1A2F" w:rsidRDefault="00EA1A2F" w:rsidP="0018767F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i/>
                <w:sz w:val="16"/>
                <w:szCs w:val="16"/>
              </w:rPr>
              <w:t>Besluit</w:t>
            </w:r>
            <w:proofErr w:type="spellEnd"/>
            <w:r>
              <w:rPr>
                <w:rFonts w:ascii="Arial" w:hAnsi="Arial"/>
                <w:i/>
                <w:sz w:val="16"/>
                <w:szCs w:val="16"/>
              </w:rPr>
              <w:t>:</w:t>
            </w:r>
          </w:p>
          <w:p w14:paraId="5ECF1006" w14:textId="77777777" w:rsidR="00EA1A2F" w:rsidRDefault="00EA1A2F">
            <w:pPr>
              <w:numPr>
                <w:ilvl w:val="0"/>
                <w:numId w:val="33"/>
              </w:numPr>
              <w:spacing w:before="100" w:beforeAutospacing="1" w:after="100" w:afterAutospacing="1" w:line="259" w:lineRule="auto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Kennis te nemen van de raadsstartnotitie ‘toekomstbestendig zwembad gemeente Staphorst’</w:t>
            </w:r>
          </w:p>
          <w:p w14:paraId="48A6A227" w14:textId="77777777" w:rsidR="00EA1A2F" w:rsidRDefault="00EA1A2F">
            <w:pPr>
              <w:numPr>
                <w:ilvl w:val="0"/>
                <w:numId w:val="33"/>
              </w:numPr>
              <w:spacing w:before="100" w:beforeAutospacing="1" w:after="100" w:afterAutospacing="1" w:line="259" w:lineRule="auto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De raad voor te stellen om in te stemmen met bijgevoegde raadsstartnotitie ‘toekomstbestendig zwembad gemeente Staphorst’</w:t>
            </w:r>
          </w:p>
          <w:p w14:paraId="3BA78231" w14:textId="77777777" w:rsidR="00EA1A2F" w:rsidRDefault="00EA1A2F">
            <w:pPr>
              <w:numPr>
                <w:ilvl w:val="0"/>
                <w:numId w:val="33"/>
              </w:numPr>
              <w:spacing w:before="100" w:beforeAutospacing="1" w:after="100" w:afterAutospacing="1" w:line="259" w:lineRule="auto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€ 30.000 euro beschikbaar te stellen voor het uitvoeren van een vervolgonderzoek naar een toekomstbestendig zwembad.</w:t>
            </w:r>
          </w:p>
          <w:p w14:paraId="243A6B58" w14:textId="77777777" w:rsidR="00EA1A2F" w:rsidRDefault="00EA1A2F">
            <w:pPr>
              <w:numPr>
                <w:ilvl w:val="0"/>
                <w:numId w:val="33"/>
              </w:numPr>
              <w:spacing w:before="100" w:beforeAutospacing="1" w:after="100" w:afterAutospacing="1" w:line="259" w:lineRule="auto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 xml:space="preserve">De raad voor te stellen om € 200.000 euro beschikbaar te stellen voor noodzakelijke onderhoudskosten op basis van het </w:t>
            </w:r>
            <w:proofErr w:type="spellStart"/>
            <w:r>
              <w:rPr>
                <w:rFonts w:ascii="Arial" w:hAnsi="Arial" w:cs="Arial"/>
                <w:lang w:val="nl-NL"/>
              </w:rPr>
              <w:t>meerjarenonderhoudsplan</w:t>
            </w:r>
            <w:proofErr w:type="spellEnd"/>
            <w:r>
              <w:rPr>
                <w:rFonts w:ascii="Arial" w:hAnsi="Arial" w:cs="Arial"/>
                <w:lang w:val="nl-NL"/>
              </w:rPr>
              <w:t xml:space="preserve"> 2026-2031 voor instandhouding van het huidige zwembad.</w:t>
            </w:r>
          </w:p>
          <w:p w14:paraId="7034C4C4" w14:textId="77777777" w:rsidR="00EA1A2F" w:rsidRDefault="00EA1A2F">
            <w:pPr>
              <w:numPr>
                <w:ilvl w:val="0"/>
                <w:numId w:val="33"/>
              </w:numPr>
              <w:spacing w:before="100" w:beforeAutospacing="1" w:after="100" w:afterAutospacing="1" w:line="259" w:lineRule="auto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De raad voor te stellen om deze extra kosten van zowel het vervolgonderzoek als de noodzakelijke onderhoudskosten te dekken vanuit de algemene reserve en te verwerken in de 5e begrotingswijziging 2026.</w:t>
            </w:r>
          </w:p>
          <w:p w14:paraId="336D7D14" w14:textId="77777777" w:rsidR="00EA1A2F" w:rsidRDefault="00EA1A2F" w:rsidP="0018767F">
            <w:pPr>
              <w:rPr>
                <w:rFonts w:ascii="Arial" w:hAnsi="Arial"/>
                <w:sz w:val="16"/>
                <w:szCs w:val="16"/>
                <w:lang w:val="nl-NL"/>
              </w:rPr>
            </w:pPr>
          </w:p>
        </w:tc>
      </w:tr>
      <w:tr w:rsidR="00EA1A2F" w14:paraId="593FD201" w14:textId="77777777">
        <w:tc>
          <w:tcPr>
            <w:tcW w:w="7076" w:type="dxa"/>
          </w:tcPr>
          <w:p w14:paraId="7A313BF1" w14:textId="591440A7" w:rsidR="001678DB" w:rsidRDefault="003F3CBF" w:rsidP="0018767F">
            <w:pPr>
              <w:rPr>
                <w:rFonts w:ascii="Arial" w:hAnsi="Arial"/>
                <w:b/>
                <w:lang w:val="nl-NL"/>
              </w:rPr>
            </w:pPr>
            <w:r>
              <w:rPr>
                <w:rFonts w:ascii="Arial" w:hAnsi="Arial"/>
                <w:b/>
                <w:lang w:val="nl-NL"/>
              </w:rPr>
              <w:lastRenderedPageBreak/>
              <w:pict w14:anchorId="1FE96D56">
                <v:rect id="_x0000_i1029" style="width:0;height:1.5pt" o:hralign="center" o:hrstd="t" o:hr="t" fillcolor="#a0a0a0" stroked="f"/>
              </w:pict>
            </w:r>
          </w:p>
          <w:p w14:paraId="4154ADFC" w14:textId="320EBB39" w:rsidR="00EA1A2F" w:rsidRDefault="00EA1A2F" w:rsidP="0018767F">
            <w:pPr>
              <w:rPr>
                <w:rFonts w:ascii="Arial" w:hAnsi="Arial"/>
                <w:lang w:val="nl-NL"/>
              </w:rPr>
            </w:pPr>
            <w:r>
              <w:rPr>
                <w:rFonts w:ascii="Arial" w:hAnsi="Arial"/>
                <w:b/>
                <w:lang w:val="nl-NL"/>
              </w:rPr>
              <w:t xml:space="preserve">Verlening </w:t>
            </w:r>
            <w:proofErr w:type="spellStart"/>
            <w:r>
              <w:rPr>
                <w:rFonts w:ascii="Arial" w:hAnsi="Arial"/>
                <w:b/>
                <w:lang w:val="nl-NL"/>
              </w:rPr>
              <w:t>kentekengebonden</w:t>
            </w:r>
            <w:proofErr w:type="spellEnd"/>
            <w:r>
              <w:rPr>
                <w:rFonts w:ascii="Arial" w:hAnsi="Arial"/>
                <w:b/>
                <w:lang w:val="nl-NL"/>
              </w:rPr>
              <w:t xml:space="preserve"> ontheffing RVV 1990 en APV ten behoeve van voertuigen in dienst van gemeente - ADV200993606</w:t>
            </w:r>
          </w:p>
          <w:p w14:paraId="68A36A18" w14:textId="77777777" w:rsidR="00EA1A2F" w:rsidRDefault="00EA1A2F" w:rsidP="0018767F">
            <w:pPr>
              <w:rPr>
                <w:rFonts w:ascii="Arial" w:hAnsi="Arial"/>
                <w:sz w:val="16"/>
                <w:szCs w:val="16"/>
                <w:lang w:val="nl-NL"/>
              </w:rPr>
            </w:pPr>
          </w:p>
          <w:p w14:paraId="602A1AD8" w14:textId="77777777" w:rsidR="00EA1A2F" w:rsidRDefault="00EA1A2F" w:rsidP="0018767F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i/>
                <w:sz w:val="16"/>
                <w:szCs w:val="16"/>
              </w:rPr>
              <w:t>Besluit</w:t>
            </w:r>
            <w:proofErr w:type="spellEnd"/>
            <w:r>
              <w:rPr>
                <w:rFonts w:ascii="Arial" w:hAnsi="Arial"/>
                <w:i/>
                <w:sz w:val="16"/>
                <w:szCs w:val="16"/>
              </w:rPr>
              <w:t>:</w:t>
            </w:r>
          </w:p>
          <w:p w14:paraId="4A54C189" w14:textId="77777777" w:rsidR="00EA1A2F" w:rsidRDefault="00EA1A2F">
            <w:pPr>
              <w:numPr>
                <w:ilvl w:val="0"/>
                <w:numId w:val="34"/>
              </w:numPr>
              <w:spacing w:before="100" w:beforeAutospacing="1" w:after="100" w:afterAutospacing="1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nl-NL"/>
              </w:rPr>
              <w:t xml:space="preserve">Het verlenen van </w:t>
            </w:r>
            <w:proofErr w:type="spellStart"/>
            <w:r>
              <w:rPr>
                <w:rFonts w:ascii="Arial" w:hAnsi="Arial" w:cs="Arial"/>
                <w:lang w:val="nl-NL"/>
              </w:rPr>
              <w:t>kentekengebonden</w:t>
            </w:r>
            <w:proofErr w:type="spellEnd"/>
            <w:r>
              <w:rPr>
                <w:rFonts w:ascii="Arial" w:hAnsi="Arial" w:cs="Arial"/>
                <w:lang w:val="nl-NL"/>
              </w:rPr>
              <w:t xml:space="preserve"> ontheffingen voor voertuigen in eigendom van de gemeente Staphorst voor het afwijken van relevante verkeersregels en APV-bepalingen. </w:t>
            </w: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zie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bijlage</w:t>
            </w:r>
            <w:proofErr w:type="spellEnd"/>
            <w:r>
              <w:rPr>
                <w:rFonts w:ascii="Arial" w:hAnsi="Arial" w:cs="Arial"/>
              </w:rPr>
              <w:t xml:space="preserve"> 2).</w:t>
            </w:r>
          </w:p>
          <w:p w14:paraId="30918248" w14:textId="77777777" w:rsidR="00EA1A2F" w:rsidRDefault="00EA1A2F" w:rsidP="0018767F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EA1A2F" w:rsidRPr="00605027" w14:paraId="18C13872" w14:textId="77777777">
        <w:tc>
          <w:tcPr>
            <w:tcW w:w="7076" w:type="dxa"/>
          </w:tcPr>
          <w:p w14:paraId="7F12A872" w14:textId="1135A656" w:rsidR="001678DB" w:rsidRDefault="003F3CBF" w:rsidP="0018767F">
            <w:pPr>
              <w:rPr>
                <w:rFonts w:ascii="Arial" w:hAnsi="Arial"/>
                <w:b/>
                <w:lang w:val="nl-NL"/>
              </w:rPr>
            </w:pPr>
            <w:r>
              <w:rPr>
                <w:rFonts w:ascii="Arial" w:hAnsi="Arial"/>
                <w:b/>
                <w:lang w:val="nl-NL"/>
              </w:rPr>
              <w:pict w14:anchorId="2F84B58D">
                <v:rect id="_x0000_i1030" style="width:0;height:1.5pt" o:hralign="center" o:hrstd="t" o:hr="t" fillcolor="#a0a0a0" stroked="f"/>
              </w:pict>
            </w:r>
          </w:p>
          <w:p w14:paraId="00686601" w14:textId="2E43EE1D" w:rsidR="00EA1A2F" w:rsidRDefault="00EA1A2F" w:rsidP="0018767F">
            <w:pPr>
              <w:rPr>
                <w:rFonts w:ascii="Arial" w:hAnsi="Arial"/>
                <w:lang w:val="nl-NL"/>
              </w:rPr>
            </w:pPr>
            <w:r>
              <w:rPr>
                <w:rFonts w:ascii="Arial" w:hAnsi="Arial"/>
                <w:b/>
                <w:lang w:val="nl-NL"/>
              </w:rPr>
              <w:t xml:space="preserve">Reestmond begroting 2027 en </w:t>
            </w:r>
            <w:proofErr w:type="spellStart"/>
            <w:r>
              <w:rPr>
                <w:rFonts w:ascii="Arial" w:hAnsi="Arial"/>
                <w:b/>
                <w:lang w:val="nl-NL"/>
              </w:rPr>
              <w:t>meerjaren</w:t>
            </w:r>
            <w:proofErr w:type="spellEnd"/>
            <w:r>
              <w:rPr>
                <w:rFonts w:ascii="Arial" w:hAnsi="Arial"/>
                <w:b/>
                <w:lang w:val="nl-NL"/>
              </w:rPr>
              <w:t xml:space="preserve"> doorrekening 2028-2030 - ADV200993727</w:t>
            </w:r>
          </w:p>
          <w:p w14:paraId="401DEE95" w14:textId="77777777" w:rsidR="00EA1A2F" w:rsidRDefault="00EA1A2F" w:rsidP="0018767F">
            <w:pPr>
              <w:rPr>
                <w:rFonts w:ascii="Arial" w:hAnsi="Arial"/>
                <w:sz w:val="16"/>
                <w:szCs w:val="16"/>
                <w:lang w:val="nl-NL"/>
              </w:rPr>
            </w:pPr>
          </w:p>
          <w:p w14:paraId="5756A923" w14:textId="77777777" w:rsidR="00EA1A2F" w:rsidRDefault="00EA1A2F" w:rsidP="0018767F">
            <w:pPr>
              <w:rPr>
                <w:rFonts w:ascii="Arial" w:hAnsi="Arial"/>
                <w:sz w:val="16"/>
                <w:szCs w:val="16"/>
                <w:lang w:val="nl-NL"/>
              </w:rPr>
            </w:pPr>
            <w:r>
              <w:rPr>
                <w:rFonts w:ascii="Arial" w:hAnsi="Arial"/>
                <w:i/>
                <w:sz w:val="16"/>
                <w:szCs w:val="16"/>
                <w:lang w:val="nl-NL"/>
              </w:rPr>
              <w:t>Besluit:</w:t>
            </w:r>
          </w:p>
          <w:p w14:paraId="32A3983B" w14:textId="77777777" w:rsidR="00EA1A2F" w:rsidRDefault="00EA1A2F" w:rsidP="0018767F">
            <w:pPr>
              <w:rPr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 xml:space="preserve">1. Kennis te nemen van de (concept) begroting 2027 en de </w:t>
            </w:r>
            <w:proofErr w:type="spellStart"/>
            <w:r>
              <w:rPr>
                <w:rFonts w:ascii="Arial" w:hAnsi="Arial" w:cs="Arial"/>
                <w:lang w:val="nl-NL"/>
              </w:rPr>
              <w:t>meerjaren</w:t>
            </w:r>
            <w:proofErr w:type="spellEnd"/>
            <w:r>
              <w:rPr>
                <w:rFonts w:ascii="Arial" w:hAnsi="Arial" w:cs="Arial"/>
                <w:lang w:val="nl-NL"/>
              </w:rPr>
              <w:t xml:space="preserve"> doorrekening 2028–2030.</w:t>
            </w:r>
            <w:r>
              <w:rPr>
                <w:rFonts w:ascii="Arial" w:hAnsi="Arial" w:cs="Arial"/>
                <w:lang w:val="nl-NL"/>
              </w:rPr>
              <w:br/>
              <w:t xml:space="preserve">2. De gemeenteraad voor te stellen een zienswijze in te dienen op de (concept) begroting 2027 en de </w:t>
            </w:r>
            <w:proofErr w:type="spellStart"/>
            <w:r>
              <w:rPr>
                <w:rFonts w:ascii="Arial" w:hAnsi="Arial" w:cs="Arial"/>
                <w:lang w:val="nl-NL"/>
              </w:rPr>
              <w:t>meerjaren</w:t>
            </w:r>
            <w:proofErr w:type="spellEnd"/>
            <w:r>
              <w:rPr>
                <w:rFonts w:ascii="Arial" w:hAnsi="Arial" w:cs="Arial"/>
                <w:lang w:val="nl-NL"/>
              </w:rPr>
              <w:t xml:space="preserve"> doorrekening 2028–2030 van Reestmond, gericht op de omgang met de algemene reserve en de bestemmingsreserve.</w:t>
            </w:r>
          </w:p>
          <w:p w14:paraId="0AA8754A" w14:textId="77777777" w:rsidR="00EA1A2F" w:rsidRDefault="00EA1A2F" w:rsidP="0018767F">
            <w:pPr>
              <w:rPr>
                <w:rFonts w:ascii="Arial" w:hAnsi="Arial"/>
                <w:sz w:val="16"/>
                <w:szCs w:val="16"/>
                <w:lang w:val="nl-NL"/>
              </w:rPr>
            </w:pPr>
          </w:p>
          <w:p w14:paraId="4913D438" w14:textId="77777777" w:rsidR="00B62A5A" w:rsidRDefault="00B62A5A" w:rsidP="0018767F">
            <w:pPr>
              <w:rPr>
                <w:rFonts w:ascii="Arial" w:hAnsi="Arial"/>
                <w:sz w:val="16"/>
                <w:szCs w:val="16"/>
                <w:lang w:val="nl-NL"/>
              </w:rPr>
            </w:pPr>
          </w:p>
        </w:tc>
      </w:tr>
      <w:tr w:rsidR="00EA1A2F" w:rsidRPr="00605027" w14:paraId="73F2C64D" w14:textId="77777777">
        <w:tc>
          <w:tcPr>
            <w:tcW w:w="7076" w:type="dxa"/>
          </w:tcPr>
          <w:p w14:paraId="62DA3FA3" w14:textId="27ECAE81" w:rsidR="001678DB" w:rsidRDefault="003F3CBF" w:rsidP="0018767F">
            <w:pPr>
              <w:rPr>
                <w:rFonts w:ascii="Arial" w:hAnsi="Arial"/>
                <w:b/>
                <w:lang w:val="nl-NL"/>
              </w:rPr>
            </w:pPr>
            <w:r>
              <w:rPr>
                <w:rFonts w:ascii="Arial" w:hAnsi="Arial"/>
                <w:b/>
                <w:lang w:val="nl-NL"/>
              </w:rPr>
              <w:pict w14:anchorId="2409D2E7">
                <v:rect id="_x0000_i1031" style="width:0;height:1.5pt" o:hralign="center" o:hrstd="t" o:hr="t" fillcolor="#a0a0a0" stroked="f"/>
              </w:pict>
            </w:r>
          </w:p>
          <w:p w14:paraId="479F278F" w14:textId="610A4A88" w:rsidR="00EA1A2F" w:rsidRDefault="00EA1A2F" w:rsidP="0018767F">
            <w:pPr>
              <w:rPr>
                <w:rFonts w:ascii="Arial" w:hAnsi="Arial"/>
                <w:lang w:val="nl-NL"/>
              </w:rPr>
            </w:pPr>
            <w:proofErr w:type="spellStart"/>
            <w:r>
              <w:rPr>
                <w:rFonts w:ascii="Arial" w:hAnsi="Arial"/>
                <w:b/>
                <w:lang w:val="nl-NL"/>
              </w:rPr>
              <w:t>BenW</w:t>
            </w:r>
            <w:proofErr w:type="spellEnd"/>
            <w:r>
              <w:rPr>
                <w:rFonts w:ascii="Arial" w:hAnsi="Arial"/>
                <w:b/>
                <w:lang w:val="nl-NL"/>
              </w:rPr>
              <w:t xml:space="preserve"> advies </w:t>
            </w:r>
            <w:proofErr w:type="gramStart"/>
            <w:r>
              <w:rPr>
                <w:rFonts w:ascii="Arial" w:hAnsi="Arial"/>
                <w:b/>
                <w:lang w:val="nl-NL"/>
              </w:rPr>
              <w:t>GGD begroting</w:t>
            </w:r>
            <w:proofErr w:type="gramEnd"/>
            <w:r>
              <w:rPr>
                <w:rFonts w:ascii="Arial" w:hAnsi="Arial"/>
                <w:b/>
                <w:lang w:val="nl-NL"/>
              </w:rPr>
              <w:t xml:space="preserve"> 2027 - ADV200994641</w:t>
            </w:r>
          </w:p>
          <w:p w14:paraId="3FBD70FE" w14:textId="77777777" w:rsidR="00EA1A2F" w:rsidRDefault="00EA1A2F" w:rsidP="0018767F">
            <w:pPr>
              <w:rPr>
                <w:rFonts w:ascii="Arial" w:hAnsi="Arial"/>
                <w:sz w:val="16"/>
                <w:szCs w:val="16"/>
                <w:lang w:val="nl-NL"/>
              </w:rPr>
            </w:pPr>
          </w:p>
          <w:p w14:paraId="61A48428" w14:textId="77777777" w:rsidR="00EA1A2F" w:rsidRDefault="00EA1A2F" w:rsidP="0018767F">
            <w:pPr>
              <w:rPr>
                <w:rFonts w:ascii="Arial" w:hAnsi="Arial"/>
                <w:sz w:val="16"/>
                <w:szCs w:val="16"/>
                <w:lang w:val="nl-NL"/>
              </w:rPr>
            </w:pPr>
            <w:r>
              <w:rPr>
                <w:rFonts w:ascii="Arial" w:hAnsi="Arial"/>
                <w:i/>
                <w:sz w:val="16"/>
                <w:szCs w:val="16"/>
                <w:lang w:val="nl-NL"/>
              </w:rPr>
              <w:t>Besluit:</w:t>
            </w:r>
          </w:p>
          <w:p w14:paraId="7F6EE219" w14:textId="77777777" w:rsidR="00EA1A2F" w:rsidRDefault="00EA1A2F" w:rsidP="0018767F">
            <w:pPr>
              <w:rPr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De raad voor te stellen:</w:t>
            </w:r>
            <w:r>
              <w:rPr>
                <w:rFonts w:ascii="Arial" w:hAnsi="Arial" w:cs="Arial"/>
                <w:lang w:val="nl-NL"/>
              </w:rPr>
              <w:br/>
            </w:r>
          </w:p>
          <w:p w14:paraId="5BE4C4AD" w14:textId="77777777" w:rsidR="00EA1A2F" w:rsidRDefault="00EA1A2F">
            <w:pPr>
              <w:numPr>
                <w:ilvl w:val="0"/>
                <w:numId w:val="35"/>
              </w:numPr>
              <w:spacing w:before="100" w:beforeAutospacing="1" w:after="100" w:afterAutospacing="1" w:line="259" w:lineRule="auto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Kennis te nemen van de Jaarstukken 2025 van GGD IJsselland; (bijlage 2 en 3).</w:t>
            </w:r>
          </w:p>
          <w:p w14:paraId="725A1AC1" w14:textId="77777777" w:rsidR="00EA1A2F" w:rsidRDefault="00EA1A2F">
            <w:pPr>
              <w:numPr>
                <w:ilvl w:val="0"/>
                <w:numId w:val="35"/>
              </w:numPr>
              <w:spacing w:before="100" w:beforeAutospacing="1" w:after="100" w:afterAutospacing="1" w:line="259" w:lineRule="auto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Kennis te nemen van de Kerngegevens Staphorst 2025; (bijlage 6).</w:t>
            </w:r>
          </w:p>
          <w:p w14:paraId="05C14C43" w14:textId="77777777" w:rsidR="00EA1A2F" w:rsidRDefault="00EA1A2F">
            <w:pPr>
              <w:numPr>
                <w:ilvl w:val="0"/>
                <w:numId w:val="35"/>
              </w:numPr>
              <w:spacing w:before="100" w:beforeAutospacing="1" w:after="100" w:afterAutospacing="1" w:line="259" w:lineRule="auto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Kennis te nemen van de Programmabegroting 2027 van GGD IJsselland; (bijlage 4 en 5).</w:t>
            </w:r>
          </w:p>
          <w:p w14:paraId="63975A6A" w14:textId="77777777" w:rsidR="00EA1A2F" w:rsidRDefault="00EA1A2F">
            <w:pPr>
              <w:numPr>
                <w:ilvl w:val="0"/>
                <w:numId w:val="35"/>
              </w:numPr>
              <w:spacing w:before="100" w:beforeAutospacing="1" w:after="100" w:afterAutospacing="1" w:line="259" w:lineRule="auto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In te stemmen met de Programmabegroting 2027 van GGD IJsselland.</w:t>
            </w:r>
          </w:p>
          <w:p w14:paraId="40747790" w14:textId="77777777" w:rsidR="00EA1A2F" w:rsidRDefault="00EA1A2F">
            <w:pPr>
              <w:numPr>
                <w:ilvl w:val="0"/>
                <w:numId w:val="35"/>
              </w:numPr>
              <w:spacing w:before="100" w:beforeAutospacing="1" w:after="100" w:afterAutospacing="1" w:line="259" w:lineRule="auto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De structureel hogere bijdrage van € 25.000 te verwerken in de Kadernota 2027.</w:t>
            </w:r>
          </w:p>
          <w:p w14:paraId="4F1BAE19" w14:textId="77777777" w:rsidR="00EA1A2F" w:rsidRDefault="00EA1A2F" w:rsidP="0018767F">
            <w:pPr>
              <w:rPr>
                <w:rFonts w:ascii="Arial" w:hAnsi="Arial"/>
                <w:sz w:val="16"/>
                <w:szCs w:val="16"/>
                <w:lang w:val="nl-NL"/>
              </w:rPr>
            </w:pPr>
          </w:p>
        </w:tc>
      </w:tr>
      <w:tr w:rsidR="00EA1A2F" w:rsidRPr="00605027" w14:paraId="139662C6" w14:textId="77777777">
        <w:tc>
          <w:tcPr>
            <w:tcW w:w="7076" w:type="dxa"/>
          </w:tcPr>
          <w:p w14:paraId="431C373C" w14:textId="641E222F" w:rsidR="001678DB" w:rsidRDefault="003F3CBF" w:rsidP="0018767F">
            <w:pPr>
              <w:rPr>
                <w:rFonts w:ascii="Arial" w:hAnsi="Arial"/>
                <w:b/>
                <w:lang w:val="nl-NL"/>
              </w:rPr>
            </w:pPr>
            <w:r>
              <w:rPr>
                <w:rFonts w:ascii="Arial" w:hAnsi="Arial"/>
                <w:b/>
                <w:lang w:val="nl-NL"/>
              </w:rPr>
              <w:pict w14:anchorId="77827DB9">
                <v:rect id="_x0000_i1032" style="width:0;height:1.5pt" o:hralign="center" o:hrstd="t" o:hr="t" fillcolor="#a0a0a0" stroked="f"/>
              </w:pict>
            </w:r>
          </w:p>
          <w:p w14:paraId="43AE7447" w14:textId="027B0DE9" w:rsidR="00EA1A2F" w:rsidRDefault="00EA1A2F" w:rsidP="0018767F">
            <w:pPr>
              <w:rPr>
                <w:rFonts w:ascii="Arial" w:hAnsi="Arial"/>
                <w:lang w:val="nl-NL"/>
              </w:rPr>
            </w:pPr>
            <w:r>
              <w:rPr>
                <w:rFonts w:ascii="Arial" w:hAnsi="Arial"/>
                <w:b/>
                <w:lang w:val="nl-NL"/>
              </w:rPr>
              <w:t xml:space="preserve">Vaststellen grondprijzenbrief 2026 - ADV200987064 </w:t>
            </w:r>
          </w:p>
          <w:p w14:paraId="16AFAED2" w14:textId="77777777" w:rsidR="00EA1A2F" w:rsidRDefault="00EA1A2F" w:rsidP="0018767F">
            <w:pPr>
              <w:rPr>
                <w:rFonts w:ascii="Arial" w:hAnsi="Arial"/>
                <w:sz w:val="16"/>
                <w:szCs w:val="16"/>
                <w:lang w:val="nl-NL"/>
              </w:rPr>
            </w:pPr>
          </w:p>
          <w:p w14:paraId="6CD27EC2" w14:textId="77777777" w:rsidR="00EA1A2F" w:rsidRDefault="00EA1A2F" w:rsidP="0018767F">
            <w:pPr>
              <w:rPr>
                <w:rFonts w:ascii="Arial" w:hAnsi="Arial"/>
                <w:sz w:val="16"/>
                <w:szCs w:val="16"/>
                <w:lang w:val="nl-NL"/>
              </w:rPr>
            </w:pPr>
            <w:r>
              <w:rPr>
                <w:rFonts w:ascii="Arial" w:hAnsi="Arial"/>
                <w:i/>
                <w:sz w:val="16"/>
                <w:szCs w:val="16"/>
                <w:lang w:val="nl-NL"/>
              </w:rPr>
              <w:t>Besluit:</w:t>
            </w:r>
          </w:p>
          <w:p w14:paraId="6255DBD3" w14:textId="77777777" w:rsidR="00EA1A2F" w:rsidRDefault="00EA1A2F" w:rsidP="0018767F">
            <w:pPr>
              <w:rPr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1. Het vast te stellen van de grondprijzenbrief 2026.</w:t>
            </w:r>
          </w:p>
          <w:p w14:paraId="12DF1787" w14:textId="77777777" w:rsidR="00EA1A2F" w:rsidRDefault="00EA1A2F" w:rsidP="0018767F">
            <w:pPr>
              <w:rPr>
                <w:rFonts w:ascii="Arial" w:hAnsi="Arial"/>
                <w:sz w:val="16"/>
                <w:szCs w:val="16"/>
                <w:lang w:val="nl-NL"/>
              </w:rPr>
            </w:pPr>
          </w:p>
        </w:tc>
      </w:tr>
    </w:tbl>
    <w:p w14:paraId="6D67FA82" w14:textId="77777777" w:rsidR="003E505E" w:rsidRPr="003E505E" w:rsidRDefault="003E505E" w:rsidP="003E505E">
      <w:pPr>
        <w:rPr>
          <w:lang w:val="nl-NL"/>
        </w:rPr>
      </w:pPr>
    </w:p>
    <w:p w14:paraId="49024E54" w14:textId="77777777" w:rsidR="003E505E" w:rsidRPr="003E505E" w:rsidRDefault="003E505E" w:rsidP="003E505E">
      <w:pPr>
        <w:rPr>
          <w:lang w:val="nl-NL"/>
        </w:rPr>
      </w:pPr>
    </w:p>
    <w:p w14:paraId="7883C527" w14:textId="77777777" w:rsidR="003E505E" w:rsidRPr="003E505E" w:rsidRDefault="003E505E" w:rsidP="003E505E">
      <w:pPr>
        <w:rPr>
          <w:lang w:val="nl-NL"/>
        </w:rPr>
      </w:pPr>
    </w:p>
    <w:p w14:paraId="722F64CC" w14:textId="77777777" w:rsidR="003E505E" w:rsidRPr="003E505E" w:rsidRDefault="003E505E" w:rsidP="003E505E">
      <w:pPr>
        <w:rPr>
          <w:lang w:val="nl-NL"/>
        </w:rPr>
      </w:pPr>
    </w:p>
    <w:p w14:paraId="1F3ADB3A" w14:textId="77777777" w:rsidR="003E505E" w:rsidRPr="003E505E" w:rsidRDefault="003E505E" w:rsidP="003E505E">
      <w:pPr>
        <w:rPr>
          <w:lang w:val="nl-NL"/>
        </w:rPr>
      </w:pPr>
    </w:p>
    <w:p w14:paraId="2FF8EFF3" w14:textId="77777777" w:rsidR="003E505E" w:rsidRPr="003E505E" w:rsidRDefault="003E505E" w:rsidP="003E505E">
      <w:pPr>
        <w:rPr>
          <w:lang w:val="nl-NL"/>
        </w:rPr>
      </w:pPr>
    </w:p>
    <w:p w14:paraId="7C1A19BC" w14:textId="77777777" w:rsidR="003E505E" w:rsidRPr="003E505E" w:rsidRDefault="003E505E" w:rsidP="003E505E">
      <w:pPr>
        <w:rPr>
          <w:lang w:val="nl-NL"/>
        </w:rPr>
      </w:pPr>
    </w:p>
    <w:p w14:paraId="105A470C" w14:textId="77777777" w:rsidR="003E505E" w:rsidRPr="003E505E" w:rsidRDefault="003E505E" w:rsidP="003E505E">
      <w:pPr>
        <w:rPr>
          <w:lang w:val="nl-NL"/>
        </w:rPr>
      </w:pPr>
    </w:p>
    <w:p w14:paraId="726453AD" w14:textId="77777777" w:rsidR="003E505E" w:rsidRPr="003E505E" w:rsidRDefault="003E505E" w:rsidP="003E505E">
      <w:pPr>
        <w:rPr>
          <w:lang w:val="nl-NL"/>
        </w:rPr>
      </w:pPr>
    </w:p>
    <w:p w14:paraId="0DEAF628" w14:textId="77777777" w:rsidR="003E505E" w:rsidRPr="003E505E" w:rsidRDefault="003E505E" w:rsidP="003E505E">
      <w:pPr>
        <w:rPr>
          <w:lang w:val="nl-NL"/>
        </w:rPr>
      </w:pPr>
    </w:p>
    <w:p w14:paraId="09F21C00" w14:textId="77777777" w:rsidR="003E505E" w:rsidRPr="003E505E" w:rsidRDefault="003E505E" w:rsidP="003E505E">
      <w:pPr>
        <w:rPr>
          <w:lang w:val="nl-NL"/>
        </w:rPr>
      </w:pPr>
    </w:p>
    <w:p w14:paraId="2828D9B5" w14:textId="77777777" w:rsidR="003E505E" w:rsidRPr="003E505E" w:rsidRDefault="003E505E" w:rsidP="003E505E">
      <w:pPr>
        <w:rPr>
          <w:lang w:val="nl-NL"/>
        </w:rPr>
      </w:pPr>
    </w:p>
    <w:p w14:paraId="4234C6F3" w14:textId="77777777" w:rsidR="003E505E" w:rsidRPr="003E505E" w:rsidRDefault="003E505E" w:rsidP="003E505E">
      <w:pPr>
        <w:rPr>
          <w:lang w:val="nl-NL"/>
        </w:rPr>
      </w:pPr>
    </w:p>
    <w:p w14:paraId="7DC13C14" w14:textId="77777777" w:rsidR="003E505E" w:rsidRPr="003E505E" w:rsidRDefault="003E505E" w:rsidP="003E505E">
      <w:pPr>
        <w:rPr>
          <w:lang w:val="nl-NL"/>
        </w:rPr>
      </w:pPr>
    </w:p>
    <w:p w14:paraId="792AC95E" w14:textId="77777777" w:rsidR="003E505E" w:rsidRDefault="003E505E" w:rsidP="003E505E">
      <w:pPr>
        <w:rPr>
          <w:lang w:val="nl-NL"/>
        </w:rPr>
      </w:pPr>
    </w:p>
    <w:p w14:paraId="797C0FF5" w14:textId="77777777" w:rsidR="003E505E" w:rsidRDefault="003E505E" w:rsidP="003E505E">
      <w:pPr>
        <w:rPr>
          <w:lang w:val="nl-NL"/>
        </w:rPr>
      </w:pPr>
    </w:p>
    <w:p w14:paraId="277D311A" w14:textId="77777777" w:rsidR="003E505E" w:rsidRDefault="003E505E" w:rsidP="003E505E">
      <w:pPr>
        <w:jc w:val="right"/>
        <w:rPr>
          <w:lang w:val="nl-NL"/>
        </w:rPr>
      </w:pPr>
    </w:p>
    <w:p w14:paraId="08D1791B" w14:textId="77777777" w:rsidR="003E505E" w:rsidRDefault="003E505E" w:rsidP="003E505E">
      <w:pPr>
        <w:jc w:val="right"/>
        <w:rPr>
          <w:lang w:val="nl-NL"/>
        </w:rPr>
      </w:pPr>
    </w:p>
    <w:p w14:paraId="671FBF4C" w14:textId="77777777" w:rsidR="003E505E" w:rsidRDefault="003E505E" w:rsidP="003E505E">
      <w:pPr>
        <w:jc w:val="right"/>
        <w:rPr>
          <w:lang w:val="nl-NL"/>
        </w:rPr>
      </w:pPr>
    </w:p>
    <w:p w14:paraId="47FAB32E" w14:textId="77777777" w:rsidR="003E505E" w:rsidRDefault="003E505E" w:rsidP="003E505E">
      <w:pPr>
        <w:jc w:val="right"/>
        <w:rPr>
          <w:lang w:val="nl-NL"/>
        </w:rPr>
      </w:pPr>
    </w:p>
    <w:p w14:paraId="77B8CD1D" w14:textId="77777777" w:rsidR="003E505E" w:rsidRDefault="003E505E" w:rsidP="003E505E">
      <w:pPr>
        <w:jc w:val="right"/>
        <w:rPr>
          <w:lang w:val="nl-NL"/>
        </w:rPr>
      </w:pPr>
    </w:p>
    <w:p w14:paraId="07A1D6D6" w14:textId="77777777" w:rsidR="003E505E" w:rsidRDefault="003E505E" w:rsidP="003E505E">
      <w:pPr>
        <w:jc w:val="right"/>
        <w:rPr>
          <w:lang w:val="nl-NL"/>
        </w:rPr>
      </w:pPr>
    </w:p>
    <w:p w14:paraId="66BB889C" w14:textId="77777777" w:rsidR="003E505E" w:rsidRDefault="003E505E" w:rsidP="003E505E">
      <w:pPr>
        <w:jc w:val="right"/>
        <w:rPr>
          <w:lang w:val="nl-NL"/>
        </w:rPr>
      </w:pPr>
    </w:p>
    <w:p w14:paraId="4374C3B4" w14:textId="77777777" w:rsidR="003E505E" w:rsidRDefault="003E505E" w:rsidP="003E505E">
      <w:pPr>
        <w:jc w:val="right"/>
        <w:rPr>
          <w:lang w:val="nl-NL"/>
        </w:rPr>
      </w:pPr>
    </w:p>
    <w:p w14:paraId="7184B3F8" w14:textId="77777777" w:rsidR="003E505E" w:rsidRDefault="003E505E" w:rsidP="003E505E">
      <w:pPr>
        <w:jc w:val="right"/>
        <w:rPr>
          <w:lang w:val="nl-NL"/>
        </w:rPr>
      </w:pPr>
    </w:p>
    <w:p w14:paraId="0AF91A4C" w14:textId="77777777" w:rsidR="003E505E" w:rsidRDefault="003E505E" w:rsidP="003E505E">
      <w:pPr>
        <w:jc w:val="right"/>
        <w:rPr>
          <w:lang w:val="nl-NL"/>
        </w:rPr>
      </w:pPr>
    </w:p>
    <w:p w14:paraId="117289FD" w14:textId="77777777" w:rsidR="003E505E" w:rsidRDefault="003E505E" w:rsidP="003E505E">
      <w:pPr>
        <w:jc w:val="right"/>
        <w:rPr>
          <w:lang w:val="nl-NL"/>
        </w:rPr>
      </w:pPr>
    </w:p>
    <w:p w14:paraId="7224611C" w14:textId="77777777" w:rsidR="003E505E" w:rsidRDefault="003E505E" w:rsidP="003E505E">
      <w:pPr>
        <w:jc w:val="right"/>
        <w:rPr>
          <w:lang w:val="nl-NL"/>
        </w:rPr>
      </w:pPr>
    </w:p>
    <w:p w14:paraId="78AE63D5" w14:textId="77777777" w:rsidR="003E505E" w:rsidRDefault="003E505E" w:rsidP="003E505E">
      <w:pPr>
        <w:jc w:val="right"/>
        <w:rPr>
          <w:lang w:val="nl-NL"/>
        </w:rPr>
      </w:pPr>
    </w:p>
    <w:p w14:paraId="5538DB89" w14:textId="77777777" w:rsidR="003E505E" w:rsidRDefault="003E505E" w:rsidP="003E505E">
      <w:pPr>
        <w:jc w:val="right"/>
        <w:rPr>
          <w:lang w:val="nl-NL"/>
        </w:rPr>
      </w:pPr>
    </w:p>
    <w:p w14:paraId="014B0C09" w14:textId="77777777" w:rsidR="003E505E" w:rsidRDefault="003E505E" w:rsidP="003E505E">
      <w:pPr>
        <w:jc w:val="right"/>
        <w:rPr>
          <w:lang w:val="nl-NL"/>
        </w:rPr>
      </w:pPr>
    </w:p>
    <w:p w14:paraId="37197303" w14:textId="77777777" w:rsidR="003E505E" w:rsidRDefault="003E505E" w:rsidP="003E505E">
      <w:pPr>
        <w:jc w:val="right"/>
        <w:rPr>
          <w:lang w:val="nl-NL"/>
        </w:rPr>
      </w:pPr>
    </w:p>
    <w:p w14:paraId="665E0757" w14:textId="77777777" w:rsidR="003E505E" w:rsidRDefault="003E505E" w:rsidP="003E505E">
      <w:pPr>
        <w:jc w:val="right"/>
        <w:rPr>
          <w:lang w:val="nl-NL"/>
        </w:rPr>
      </w:pPr>
    </w:p>
    <w:p w14:paraId="404C8453" w14:textId="77777777" w:rsidR="003E505E" w:rsidRDefault="003E505E" w:rsidP="003E505E">
      <w:pPr>
        <w:pBdr>
          <w:bottom w:val="single" w:sz="4" w:space="1" w:color="auto"/>
        </w:pBdr>
        <w:rPr>
          <w:lang w:val="nl-NL"/>
        </w:rPr>
      </w:pPr>
    </w:p>
    <w:p w14:paraId="527D3752" w14:textId="77777777" w:rsidR="003E505E" w:rsidRDefault="003E505E" w:rsidP="003E505E">
      <w:pPr>
        <w:jc w:val="right"/>
        <w:rPr>
          <w:lang w:val="nl-NL"/>
        </w:rPr>
      </w:pPr>
    </w:p>
    <w:p w14:paraId="28C03675" w14:textId="34906FAC" w:rsidR="003E505E" w:rsidRPr="004A0879" w:rsidRDefault="003E505E" w:rsidP="003E505E">
      <w:pPr>
        <w:jc w:val="right"/>
        <w:rPr>
          <w:rFonts w:ascii="Open Sans" w:hAnsi="Open Sans" w:cs="Open Sans"/>
          <w:sz w:val="18"/>
          <w:szCs w:val="18"/>
          <w:lang w:val="nl-NL"/>
        </w:rPr>
      </w:pPr>
      <w:r w:rsidRPr="004A0879">
        <w:rPr>
          <w:rFonts w:ascii="Open Sans" w:hAnsi="Open Sans" w:cs="Open Sans"/>
          <w:sz w:val="18"/>
          <w:szCs w:val="18"/>
          <w:lang w:val="nl-NL"/>
        </w:rPr>
        <w:t xml:space="preserve">Deze </w:t>
      </w:r>
      <w:r>
        <w:rPr>
          <w:rFonts w:ascii="Open Sans" w:hAnsi="Open Sans" w:cs="Open Sans"/>
          <w:sz w:val="18"/>
          <w:szCs w:val="18"/>
          <w:lang w:val="nl-NL"/>
        </w:rPr>
        <w:t xml:space="preserve">besluitenlijst is </w:t>
      </w:r>
      <w:r w:rsidRPr="004A0879">
        <w:rPr>
          <w:rFonts w:ascii="Open Sans" w:hAnsi="Open Sans" w:cs="Open Sans"/>
          <w:sz w:val="18"/>
          <w:szCs w:val="18"/>
          <w:lang w:val="nl-NL"/>
        </w:rPr>
        <w:t>vastgesteld in de vergadering van</w:t>
      </w:r>
      <w:r w:rsidR="00501605">
        <w:rPr>
          <w:rFonts w:ascii="Open Sans" w:hAnsi="Open Sans" w:cs="Open Sans"/>
          <w:sz w:val="18"/>
          <w:szCs w:val="18"/>
          <w:lang w:val="nl-NL"/>
        </w:rPr>
        <w:t xml:space="preserve"> 12 mei </w:t>
      </w:r>
      <w:r>
        <w:rPr>
          <w:rFonts w:ascii="Open Sans" w:hAnsi="Open Sans" w:cs="Open Sans"/>
          <w:sz w:val="18"/>
          <w:szCs w:val="18"/>
          <w:lang w:val="nl-NL"/>
        </w:rPr>
        <w:t>202</w:t>
      </w:r>
      <w:r w:rsidR="004D5FC8">
        <w:rPr>
          <w:rFonts w:ascii="Open Sans" w:hAnsi="Open Sans" w:cs="Open Sans"/>
          <w:sz w:val="18"/>
          <w:szCs w:val="18"/>
          <w:lang w:val="nl-NL"/>
        </w:rPr>
        <w:t>6</w:t>
      </w:r>
    </w:p>
    <w:p w14:paraId="70F5EF08" w14:textId="77777777" w:rsidR="003E505E" w:rsidRPr="004A0879" w:rsidRDefault="003E505E" w:rsidP="003E505E">
      <w:pPr>
        <w:jc w:val="right"/>
        <w:rPr>
          <w:rFonts w:ascii="Open Sans" w:hAnsi="Open Sans" w:cs="Open Sans"/>
          <w:sz w:val="18"/>
          <w:szCs w:val="18"/>
          <w:lang w:val="nl-NL"/>
        </w:rPr>
      </w:pPr>
    </w:p>
    <w:p w14:paraId="25DFFF84" w14:textId="77777777" w:rsidR="003E505E" w:rsidRPr="004A0879" w:rsidRDefault="003E505E" w:rsidP="003E505E">
      <w:pPr>
        <w:ind w:left="720" w:firstLine="720"/>
        <w:jc w:val="right"/>
        <w:rPr>
          <w:rFonts w:ascii="Open Sans" w:hAnsi="Open Sans" w:cs="Open Sans"/>
          <w:sz w:val="18"/>
          <w:szCs w:val="18"/>
          <w:lang w:val="nl-NL"/>
        </w:rPr>
      </w:pPr>
      <w:r>
        <w:rPr>
          <w:rFonts w:ascii="Open Sans" w:hAnsi="Open Sans" w:cs="Open Sans"/>
          <w:sz w:val="18"/>
          <w:szCs w:val="18"/>
          <w:lang w:val="nl-NL"/>
        </w:rPr>
        <w:t xml:space="preserve"> </w:t>
      </w:r>
      <w:r w:rsidRPr="004A0879">
        <w:rPr>
          <w:rFonts w:ascii="Open Sans" w:hAnsi="Open Sans" w:cs="Open Sans"/>
          <w:sz w:val="18"/>
          <w:szCs w:val="18"/>
          <w:lang w:val="nl-NL"/>
        </w:rPr>
        <w:t>Burgemeester en wethouders van Staphorst,</w:t>
      </w:r>
    </w:p>
    <w:p w14:paraId="1D5A3D4D" w14:textId="77777777" w:rsidR="003E505E" w:rsidRPr="00370DC4" w:rsidRDefault="003E505E" w:rsidP="003E505E">
      <w:pPr>
        <w:jc w:val="right"/>
      </w:pPr>
      <w:r>
        <w:rPr>
          <w:rFonts w:ascii="Open Sans" w:hAnsi="Open Sans" w:cs="Open Sans"/>
          <w:sz w:val="18"/>
          <w:szCs w:val="18"/>
          <w:lang w:val="nl-NL"/>
        </w:rPr>
        <w:t>De</w:t>
      </w:r>
      <w:r w:rsidRPr="004A0879">
        <w:rPr>
          <w:rFonts w:ascii="Open Sans" w:hAnsi="Open Sans" w:cs="Open Sans"/>
          <w:sz w:val="18"/>
          <w:szCs w:val="18"/>
          <w:lang w:val="nl-NL"/>
        </w:rPr>
        <w:t xml:space="preserve"> </w:t>
      </w:r>
      <w:proofErr w:type="gramStart"/>
      <w:r w:rsidRPr="004A0879">
        <w:rPr>
          <w:rFonts w:ascii="Open Sans" w:hAnsi="Open Sans" w:cs="Open Sans"/>
          <w:sz w:val="18"/>
          <w:szCs w:val="18"/>
          <w:lang w:val="nl-NL"/>
        </w:rPr>
        <w:t>secretaris,</w:t>
      </w:r>
      <w:r w:rsidRPr="00970540">
        <w:rPr>
          <w:noProof/>
          <w:lang w:eastAsia="nl-NL"/>
        </w:rPr>
        <w:t xml:space="preserve"> </w:t>
      </w:r>
      <w:r w:rsidRPr="004A0879">
        <w:rPr>
          <w:rFonts w:ascii="Open Sans" w:hAnsi="Open Sans" w:cs="Open Sans"/>
          <w:sz w:val="18"/>
          <w:szCs w:val="18"/>
          <w:lang w:val="nl-NL"/>
        </w:rPr>
        <w:t xml:space="preserve">  </w:t>
      </w:r>
      <w:proofErr w:type="gramEnd"/>
      <w:r w:rsidRPr="004A0879">
        <w:rPr>
          <w:rFonts w:ascii="Open Sans" w:hAnsi="Open Sans" w:cs="Open Sans"/>
          <w:sz w:val="18"/>
          <w:szCs w:val="18"/>
          <w:lang w:val="nl-NL"/>
        </w:rPr>
        <w:t xml:space="preserve">                  De burgemeester,</w:t>
      </w:r>
    </w:p>
    <w:p w14:paraId="29EE7E5A" w14:textId="77777777" w:rsidR="003E505E" w:rsidRPr="003E505E" w:rsidRDefault="003E505E" w:rsidP="003E505E">
      <w:pPr>
        <w:jc w:val="right"/>
        <w:rPr>
          <w:lang w:val="nl-NL"/>
        </w:rPr>
      </w:pPr>
    </w:p>
    <w:sectPr w:rsidR="003E505E" w:rsidRPr="003E505E" w:rsidSect="0012312F">
      <w:headerReference w:type="default" r:id="rId11"/>
      <w:footerReference w:type="default" r:id="rId12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245EF" w14:textId="77777777" w:rsidR="003F3CBF" w:rsidRDefault="003F3CBF" w:rsidP="00C94A0A">
      <w:r>
        <w:separator/>
      </w:r>
    </w:p>
  </w:endnote>
  <w:endnote w:type="continuationSeparator" w:id="0">
    <w:p w14:paraId="0BFDCB81" w14:textId="77777777" w:rsidR="003F3CBF" w:rsidRDefault="003F3CBF" w:rsidP="00C94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B31A2" w14:textId="77777777" w:rsidR="00430970" w:rsidRDefault="00430970">
    <w:pPr>
      <w:pStyle w:val="Voettekst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nl-NL"/>
      </w:rPr>
      <w:t>2</w:t>
    </w:r>
    <w:r>
      <w:fldChar w:fldCharType="end"/>
    </w:r>
  </w:p>
  <w:p w14:paraId="05DBDDCF" w14:textId="77777777" w:rsidR="00430970" w:rsidRDefault="0043097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0959C" w14:textId="77777777" w:rsidR="003F3CBF" w:rsidRDefault="003F3CBF" w:rsidP="00C94A0A">
      <w:r>
        <w:separator/>
      </w:r>
    </w:p>
  </w:footnote>
  <w:footnote w:type="continuationSeparator" w:id="0">
    <w:p w14:paraId="2A96E6CA" w14:textId="77777777" w:rsidR="003F3CBF" w:rsidRDefault="003F3CBF" w:rsidP="00C94A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10F2F" w14:textId="77777777" w:rsidR="00CE6710" w:rsidRDefault="00CE6710">
    <w:pPr>
      <w:pStyle w:val="Koptekst"/>
    </w:pPr>
  </w:p>
  <w:p w14:paraId="1520385F" w14:textId="77777777" w:rsidR="00CE6710" w:rsidRDefault="00CE671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9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B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C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D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E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69700F4"/>
    <w:multiLevelType w:val="multilevel"/>
    <w:tmpl w:val="6D887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1A93632"/>
    <w:multiLevelType w:val="hybridMultilevel"/>
    <w:tmpl w:val="BFC681CA"/>
    <w:lvl w:ilvl="0" w:tplc="31781FA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8232F6"/>
    <w:multiLevelType w:val="hybridMultilevel"/>
    <w:tmpl w:val="774870F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A86EA1"/>
    <w:multiLevelType w:val="hybridMultilevel"/>
    <w:tmpl w:val="88E8D1D2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784DEC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8B9BC2D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8B9BC2E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8B9BC2F"/>
    <w:multiLevelType w:val="hybridMultilevel"/>
    <w:tmpl w:val="00000003"/>
    <w:lvl w:ilvl="0" w:tplc="C6C859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C2607D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E90D3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7127E2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EC470E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93EE6D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53E9CA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3FE0B8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B06CE5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78B9BC30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8B9BC3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8B9BC32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8B9BC33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8B9BC34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8B9BC35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B9BC36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B9BC37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B9BC38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8B9BC39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B9BC3A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8B9BC3B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8B9BC3C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8B9BC3D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8B9BC3E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8B9BC3F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B9BC40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B9BC4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39657880">
    <w:abstractNumId w:val="0"/>
  </w:num>
  <w:num w:numId="2" w16cid:durableId="1537959889">
    <w:abstractNumId w:val="1"/>
  </w:num>
  <w:num w:numId="3" w16cid:durableId="298001597">
    <w:abstractNumId w:val="2"/>
  </w:num>
  <w:num w:numId="4" w16cid:durableId="335230349">
    <w:abstractNumId w:val="14"/>
  </w:num>
  <w:num w:numId="5" w16cid:durableId="600115281">
    <w:abstractNumId w:val="15"/>
  </w:num>
  <w:num w:numId="6" w16cid:durableId="879125755">
    <w:abstractNumId w:val="16"/>
  </w:num>
  <w:num w:numId="7" w16cid:durableId="1004094743">
    <w:abstractNumId w:val="17"/>
  </w:num>
  <w:num w:numId="8" w16cid:durableId="1245070542">
    <w:abstractNumId w:val="18"/>
  </w:num>
  <w:num w:numId="9" w16cid:durableId="1420178983">
    <w:abstractNumId w:val="19"/>
  </w:num>
  <w:num w:numId="10" w16cid:durableId="752820969">
    <w:abstractNumId w:val="20"/>
  </w:num>
  <w:num w:numId="11" w16cid:durableId="223293726">
    <w:abstractNumId w:val="21"/>
  </w:num>
  <w:num w:numId="12" w16cid:durableId="225845244">
    <w:abstractNumId w:val="22"/>
  </w:num>
  <w:num w:numId="13" w16cid:durableId="944842778">
    <w:abstractNumId w:val="23"/>
  </w:num>
  <w:num w:numId="14" w16cid:durableId="822161151">
    <w:abstractNumId w:val="24"/>
  </w:num>
  <w:num w:numId="15" w16cid:durableId="740640451">
    <w:abstractNumId w:val="25"/>
  </w:num>
  <w:num w:numId="16" w16cid:durableId="2001037897">
    <w:abstractNumId w:val="26"/>
  </w:num>
  <w:num w:numId="17" w16cid:durableId="877544176">
    <w:abstractNumId w:val="27"/>
  </w:num>
  <w:num w:numId="18" w16cid:durableId="1018506052">
    <w:abstractNumId w:val="28"/>
  </w:num>
  <w:num w:numId="19" w16cid:durableId="333798088">
    <w:abstractNumId w:val="29"/>
  </w:num>
  <w:num w:numId="20" w16cid:durableId="1871527090">
    <w:abstractNumId w:val="30"/>
  </w:num>
  <w:num w:numId="21" w16cid:durableId="1268653679">
    <w:abstractNumId w:val="31"/>
  </w:num>
  <w:num w:numId="22" w16cid:durableId="824980537">
    <w:abstractNumId w:val="32"/>
  </w:num>
  <w:num w:numId="23" w16cid:durableId="999889919">
    <w:abstractNumId w:val="33"/>
  </w:num>
  <w:num w:numId="24" w16cid:durableId="1193572818">
    <w:abstractNumId w:val="34"/>
  </w:num>
  <w:num w:numId="25" w16cid:durableId="1146514059">
    <w:abstractNumId w:val="9"/>
  </w:num>
  <w:num w:numId="26" w16cid:durableId="414130317">
    <w:abstractNumId w:val="12"/>
  </w:num>
  <w:num w:numId="27" w16cid:durableId="1930499567">
    <w:abstractNumId w:val="13"/>
  </w:num>
  <w:num w:numId="28" w16cid:durableId="871572437">
    <w:abstractNumId w:val="11"/>
  </w:num>
  <w:num w:numId="29" w16cid:durableId="1303581901">
    <w:abstractNumId w:val="10"/>
  </w:num>
  <w:num w:numId="30" w16cid:durableId="1027608133">
    <w:abstractNumId w:val="3"/>
  </w:num>
  <w:num w:numId="31" w16cid:durableId="1079719517">
    <w:abstractNumId w:val="4"/>
  </w:num>
  <w:num w:numId="32" w16cid:durableId="1216938877">
    <w:abstractNumId w:val="5"/>
  </w:num>
  <w:num w:numId="33" w16cid:durableId="1591700757">
    <w:abstractNumId w:val="6"/>
  </w:num>
  <w:num w:numId="34" w16cid:durableId="1487168194">
    <w:abstractNumId w:val="7"/>
  </w:num>
  <w:num w:numId="35" w16cid:durableId="13403086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l-NL" w:vendorID="1" w:dllVersion="512" w:checkStyle="1"/>
  <w:proofState w:spelling="clean" w:grammar="clean"/>
  <w:doNotTrackMoves/>
  <w:defaultTabStop w:val="708"/>
  <w:hyphenationZone w:val="425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5A98"/>
    <w:rsid w:val="00000E17"/>
    <w:rsid w:val="0008052D"/>
    <w:rsid w:val="0009308D"/>
    <w:rsid w:val="000A7954"/>
    <w:rsid w:val="000D3B38"/>
    <w:rsid w:val="000E4649"/>
    <w:rsid w:val="0012312F"/>
    <w:rsid w:val="00153885"/>
    <w:rsid w:val="001678DB"/>
    <w:rsid w:val="00203D3E"/>
    <w:rsid w:val="0021602A"/>
    <w:rsid w:val="00266D08"/>
    <w:rsid w:val="00293FC3"/>
    <w:rsid w:val="002B3B2A"/>
    <w:rsid w:val="002C3EBA"/>
    <w:rsid w:val="00347FCF"/>
    <w:rsid w:val="00360562"/>
    <w:rsid w:val="00363D0D"/>
    <w:rsid w:val="00370DC4"/>
    <w:rsid w:val="003913E5"/>
    <w:rsid w:val="003E505E"/>
    <w:rsid w:val="003F3CBF"/>
    <w:rsid w:val="004137F5"/>
    <w:rsid w:val="00430970"/>
    <w:rsid w:val="00444C1B"/>
    <w:rsid w:val="004720A6"/>
    <w:rsid w:val="0049598E"/>
    <w:rsid w:val="004C7C8E"/>
    <w:rsid w:val="004D5FC8"/>
    <w:rsid w:val="004E3F0F"/>
    <w:rsid w:val="00501605"/>
    <w:rsid w:val="00545A90"/>
    <w:rsid w:val="00552785"/>
    <w:rsid w:val="005A402B"/>
    <w:rsid w:val="006031C0"/>
    <w:rsid w:val="00605027"/>
    <w:rsid w:val="00620465"/>
    <w:rsid w:val="00680C2E"/>
    <w:rsid w:val="00727B95"/>
    <w:rsid w:val="007C4371"/>
    <w:rsid w:val="008649D8"/>
    <w:rsid w:val="008666F5"/>
    <w:rsid w:val="008819D0"/>
    <w:rsid w:val="00901345"/>
    <w:rsid w:val="00905346"/>
    <w:rsid w:val="009324BA"/>
    <w:rsid w:val="00967458"/>
    <w:rsid w:val="009B2130"/>
    <w:rsid w:val="00A47091"/>
    <w:rsid w:val="00AC17E5"/>
    <w:rsid w:val="00B0136D"/>
    <w:rsid w:val="00B2585B"/>
    <w:rsid w:val="00B62A5A"/>
    <w:rsid w:val="00B754BC"/>
    <w:rsid w:val="00B94294"/>
    <w:rsid w:val="00BC2106"/>
    <w:rsid w:val="00C035C1"/>
    <w:rsid w:val="00C87F66"/>
    <w:rsid w:val="00C93729"/>
    <w:rsid w:val="00C94A0A"/>
    <w:rsid w:val="00CD6BF3"/>
    <w:rsid w:val="00CE6710"/>
    <w:rsid w:val="00CF6887"/>
    <w:rsid w:val="00D458E9"/>
    <w:rsid w:val="00EA0471"/>
    <w:rsid w:val="00EA1A2F"/>
    <w:rsid w:val="00EA3F12"/>
    <w:rsid w:val="00EC1EEF"/>
    <w:rsid w:val="00EC2750"/>
    <w:rsid w:val="00F27761"/>
    <w:rsid w:val="00F779CD"/>
    <w:rsid w:val="00FA5A98"/>
    <w:rsid w:val="00FB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0EF138FA"/>
  <w15:chartTrackingRefBased/>
  <w15:docId w15:val="{D329B304-E33D-47FD-8E50-1EA388F21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="Calibri" w:hAnsi="Open Sans" w:cs="Open Sans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A5A98"/>
    <w:rPr>
      <w:rFonts w:ascii="Times New Roman" w:eastAsia="Times New Roman" w:hAnsi="Times New Roman" w:cs="Times New Roman"/>
      <w:lang w:val="en-US"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8649D8"/>
    <w:pPr>
      <w:keepNext/>
      <w:keepLines/>
      <w:outlineLvl w:val="0"/>
    </w:pPr>
    <w:rPr>
      <w:b/>
      <w:bCs/>
      <w:color w:val="0066A1"/>
      <w:sz w:val="30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649D8"/>
    <w:pPr>
      <w:keepNext/>
      <w:keepLines/>
      <w:outlineLvl w:val="1"/>
    </w:pPr>
    <w:rPr>
      <w:b/>
      <w:bCs/>
      <w:color w:val="0066A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8649D8"/>
    <w:pPr>
      <w:keepNext/>
      <w:keepLines/>
      <w:outlineLvl w:val="2"/>
    </w:pPr>
    <w:rPr>
      <w:b/>
      <w:bCs/>
      <w:color w:val="0066A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649D8"/>
    <w:pPr>
      <w:keepNext/>
      <w:keepLines/>
      <w:outlineLvl w:val="3"/>
    </w:pPr>
    <w:rPr>
      <w:b/>
      <w:bCs/>
      <w:i/>
      <w:iCs/>
      <w:color w:val="0066A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649D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649D8"/>
  </w:style>
  <w:style w:type="paragraph" w:styleId="Voettekst">
    <w:name w:val="footer"/>
    <w:basedOn w:val="Standaard"/>
    <w:link w:val="VoettekstChar"/>
    <w:uiPriority w:val="99"/>
    <w:unhideWhenUsed/>
    <w:rsid w:val="008649D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649D8"/>
  </w:style>
  <w:style w:type="paragraph" w:styleId="Ballontekst">
    <w:name w:val="Balloon Text"/>
    <w:basedOn w:val="Standaard"/>
    <w:link w:val="BallontekstChar"/>
    <w:uiPriority w:val="99"/>
    <w:semiHidden/>
    <w:unhideWhenUsed/>
    <w:rsid w:val="008649D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8649D8"/>
    <w:rPr>
      <w:rFonts w:ascii="Tahoma" w:hAnsi="Tahoma" w:cs="Tahoma"/>
      <w:sz w:val="16"/>
      <w:szCs w:val="16"/>
    </w:rPr>
  </w:style>
  <w:style w:type="character" w:customStyle="1" w:styleId="Kop1Char">
    <w:name w:val="Kop 1 Char"/>
    <w:link w:val="Kop1"/>
    <w:uiPriority w:val="9"/>
    <w:rsid w:val="008649D8"/>
    <w:rPr>
      <w:rFonts w:eastAsia="Times New Roman" w:cs="Times New Roman"/>
      <w:b/>
      <w:bCs/>
      <w:color w:val="0066A1"/>
      <w:sz w:val="30"/>
      <w:szCs w:val="28"/>
    </w:rPr>
  </w:style>
  <w:style w:type="character" w:customStyle="1" w:styleId="Kop2Char">
    <w:name w:val="Kop 2 Char"/>
    <w:link w:val="Kop2"/>
    <w:uiPriority w:val="9"/>
    <w:rsid w:val="008649D8"/>
    <w:rPr>
      <w:rFonts w:eastAsia="Times New Roman" w:cs="Times New Roman"/>
      <w:b/>
      <w:bCs/>
      <w:color w:val="0066A1"/>
      <w:sz w:val="26"/>
      <w:szCs w:val="26"/>
    </w:rPr>
  </w:style>
  <w:style w:type="character" w:customStyle="1" w:styleId="Kop3Char">
    <w:name w:val="Kop 3 Char"/>
    <w:link w:val="Kop3"/>
    <w:uiPriority w:val="9"/>
    <w:rsid w:val="008649D8"/>
    <w:rPr>
      <w:rFonts w:eastAsia="Times New Roman" w:cs="Times New Roman"/>
      <w:b/>
      <w:bCs/>
      <w:color w:val="0066A1"/>
    </w:rPr>
  </w:style>
  <w:style w:type="character" w:customStyle="1" w:styleId="Kop4Char">
    <w:name w:val="Kop 4 Char"/>
    <w:link w:val="Kop4"/>
    <w:uiPriority w:val="9"/>
    <w:rsid w:val="008649D8"/>
    <w:rPr>
      <w:rFonts w:eastAsia="Times New Roman" w:cs="Times New Roman"/>
      <w:b/>
      <w:bCs/>
      <w:i/>
      <w:iCs/>
      <w:color w:val="0066A1"/>
    </w:rPr>
  </w:style>
  <w:style w:type="table" w:styleId="Tabelraster">
    <w:name w:val="Table Grid"/>
    <w:basedOn w:val="Standaardtabel"/>
    <w:uiPriority w:val="39"/>
    <w:rsid w:val="00FA5A98"/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uiPriority w:val="22"/>
    <w:qFormat/>
    <w:rsid w:val="00EA1A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60236e-05d4-447d-9c47-432563d33359" xsi:nil="true"/>
    <lcf76f155ced4ddcb4097134ff3c332f xmlns="7505c3e6-05cb-4c04-a245-de0079482ef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542DFF9D1F7B46B542D01FEA6C6F6D" ma:contentTypeVersion="11" ma:contentTypeDescription="Een nieuw document maken." ma:contentTypeScope="" ma:versionID="a6c60534b8dea5887dce24c81f6580c7">
  <xsd:schema xmlns:xsd="http://www.w3.org/2001/XMLSchema" xmlns:xs="http://www.w3.org/2001/XMLSchema" xmlns:p="http://schemas.microsoft.com/office/2006/metadata/properties" xmlns:ns2="7505c3e6-05cb-4c04-a245-de0079482efa" xmlns:ns3="4f60236e-05d4-447d-9c47-432563d33359" targetNamespace="http://schemas.microsoft.com/office/2006/metadata/properties" ma:root="true" ma:fieldsID="02d90e01b0f964cd7b0ade8480552a03" ns2:_="" ns3:_="">
    <xsd:import namespace="7505c3e6-05cb-4c04-a245-de0079482efa"/>
    <xsd:import namespace="4f60236e-05d4-447d-9c47-432563d333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5c3e6-05cb-4c04-a245-de0079482e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6112bf89-6717-420d-9ed6-7d549cf232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0236e-05d4-447d-9c47-432563d3335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ebe779e-c8e8-4619-be08-bfa8e546fd32}" ma:internalName="TaxCatchAll" ma:showField="CatchAllData" ma:web="4f60236e-05d4-447d-9c47-432563d333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339293-81C8-4E22-AA5D-995001770E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74DC19-8E43-4784-AA0C-3DE138D8DE50}">
  <ds:schemaRefs>
    <ds:schemaRef ds:uri="http://schemas.microsoft.com/office/2006/metadata/properties"/>
    <ds:schemaRef ds:uri="http://schemas.microsoft.com/office/infopath/2007/PartnerControls"/>
    <ds:schemaRef ds:uri="4f60236e-05d4-447d-9c47-432563d33359"/>
    <ds:schemaRef ds:uri="7505c3e6-05cb-4c04-a245-de0079482efa"/>
  </ds:schemaRefs>
</ds:datastoreItem>
</file>

<file path=customXml/itemProps3.xml><?xml version="1.0" encoding="utf-8"?>
<ds:datastoreItem xmlns:ds="http://schemas.openxmlformats.org/officeDocument/2006/customXml" ds:itemID="{01C3F0B2-790C-4B53-AB03-4B59020FB8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05c3e6-05cb-4c04-a245-de0079482efa"/>
    <ds:schemaRef ds:uri="4f60236e-05d4-447d-9c47-432563d333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00ff938-1843-4d07-b260-2a6321eae11d}" enabled="0" method="" siteId="{e00ff938-1843-4d07-b260-2a6321eae1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557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Staphorst</Company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Dol</dc:creator>
  <cp:keywords/>
  <dc:description/>
  <cp:lastModifiedBy>Conny Oranje</cp:lastModifiedBy>
  <cp:revision>2</cp:revision>
  <dcterms:created xsi:type="dcterms:W3CDTF">2026-05-08T08:19:00Z</dcterms:created>
  <dcterms:modified xsi:type="dcterms:W3CDTF">2026-05-08T08:19:00Z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0x01010015542DFF9D1F7B46B542D01FEA6C6F6D</vt:lpwstr>
  </property>
  <property fmtid="{D5CDD505-2E9C-101B-9397-08002B2CF9AE}" pid="3" name="Order">
    <vt:r8>26600</vt:r8>
  </property>
  <property fmtid="{D5CDD505-2E9C-101B-9397-08002B2CF9AE}" pid="4" name="MediaServiceImageTags">
    <vt:lpwstr/>
  </property>
</Properties>
</file>