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16CC4C2F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3A2E1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369374A0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4"/>
        </w:rPr>
        <w:t>Model L 8</w:t>
      </w:r>
    </w:p>
    <w:p w14:paraId="51EDF7E3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8"/>
        </w:rPr>
        <w:t>Verzoek om bij volmacht te stemmen</w:t>
      </w:r>
    </w:p>
    <w:p w14:paraId="314BB088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Met dit formulier dient een kiezer een verzoekschrift in om bij volmacht te stemmen.</w:t>
      </w:r>
    </w:p>
    <w:p w14:paraId="3FC02EEB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5E1F48FB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4BB3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713FA5C3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Kunt u niet zelf naar het stembureau? Dan kunt u een ander voor u laten stemmen. Met dit formulier vraagt u hiervoor toestemming.</w:t>
      </w:r>
    </w:p>
    <w:p w14:paraId="31C72F37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416B10BF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 xml:space="preserve">Woont u in dezelfde gemeente als degene die u voor u wilt laten stemmen, dan hoeft u dit formulier niet te gebruiken. U kunt dan de ander voor u laten stemmen door dat op de achterzijde van uw </w:t>
      </w:r>
      <w:proofErr w:type="spellStart"/>
      <w:r>
        <w:rPr>
          <w:rFonts w:hAnsi="Arial"/>
          <w:color w:val="000000"/>
          <w:sz w:val="20"/>
        </w:rPr>
        <w:t>stempas</w:t>
      </w:r>
      <w:proofErr w:type="spellEnd"/>
      <w:r>
        <w:rPr>
          <w:rFonts w:hAnsi="Arial"/>
          <w:color w:val="000000"/>
          <w:sz w:val="20"/>
        </w:rPr>
        <w:t xml:space="preserve"> in te vullen. U ontvangt uw </w:t>
      </w:r>
      <w:proofErr w:type="spellStart"/>
      <w:r>
        <w:rPr>
          <w:rFonts w:hAnsi="Arial"/>
          <w:color w:val="000000"/>
          <w:sz w:val="20"/>
        </w:rPr>
        <w:t>stempas</w:t>
      </w:r>
      <w:proofErr w:type="spellEnd"/>
      <w:r>
        <w:rPr>
          <w:rFonts w:hAnsi="Arial"/>
          <w:color w:val="000000"/>
          <w:sz w:val="20"/>
        </w:rPr>
        <w:t xml:space="preserve"> ongeveer twee weken voor de dag van stemming. Is dat te laat, bijvoorbeeld omdat u in het buitenland bent, dan kunt u dit formulier gebruiken. </w:t>
      </w:r>
    </w:p>
    <w:p w14:paraId="436E38F7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768C43CE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 xml:space="preserve">U kunt dit formulier ook gebruiken als u geen geldig (maximaal vijf jaar verlopen) identiteitsdocument heeft. Als u een ander aanwijst om voor u te stemmen met behulp van de achterkant van uw </w:t>
      </w:r>
      <w:proofErr w:type="spellStart"/>
      <w:r>
        <w:rPr>
          <w:rFonts w:hAnsi="Arial"/>
          <w:color w:val="000000"/>
          <w:sz w:val="20"/>
        </w:rPr>
        <w:t>stempas</w:t>
      </w:r>
      <w:proofErr w:type="spellEnd"/>
      <w:r>
        <w:rPr>
          <w:rFonts w:hAnsi="Arial"/>
          <w:color w:val="000000"/>
          <w:sz w:val="20"/>
        </w:rPr>
        <w:t xml:space="preserve">, moet u namelijk een kopie van een geldig identiteitsbewijs meegeven. </w:t>
      </w:r>
    </w:p>
    <w:p w14:paraId="7E121B23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Vult u dit formulier in, dan hoeft de ander geen kopie van uw identiteitsbewijs te tonen als hij voor u stemt.</w:t>
      </w:r>
    </w:p>
    <w:p w14:paraId="17A7FDBC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22BDDE0E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0"/>
        </w:rPr>
        <w:t>Wanneer?</w:t>
      </w:r>
    </w:p>
    <w:p w14:paraId="68FC80DF" w14:textId="4415E54D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 xml:space="preserve">Uw verzoek moet uiterlijk vrijdag </w:t>
      </w:r>
      <w:r w:rsidR="00C87913">
        <w:rPr>
          <w:rFonts w:hAnsi="Arial"/>
          <w:color w:val="000000"/>
          <w:sz w:val="20"/>
        </w:rPr>
        <w:t>24 oktober 2025</w:t>
      </w:r>
      <w:r>
        <w:rPr>
          <w:rFonts w:hAnsi="Arial"/>
          <w:color w:val="000000"/>
          <w:sz w:val="20"/>
        </w:rPr>
        <w:t xml:space="preserve"> zijn ontvangen door uw gemeente of openbaar lichaam.</w:t>
      </w:r>
    </w:p>
    <w:p w14:paraId="39E8D749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3497D10E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0"/>
        </w:rPr>
        <w:t>Wie kan voor u stemmen?</w:t>
      </w:r>
    </w:p>
    <w:p w14:paraId="3F3BCF24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Bij de verkiezing van de Tweede Kamer en de verkiezing van het Europees Parlement kan elke andere kiezer in heel Nederland voor u stemmen. Bij de verkiezing voor de provinciale staten, het algemeen bestuur van het waterschap en de gemeente- of eilandsraad moet degene die voor u stemt, in dezelfde provincie of gemeente of hetzelfde waterschap of openbaar lichaam wonen.</w:t>
      </w:r>
    </w:p>
    <w:p w14:paraId="748675BC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655FAF72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0"/>
        </w:rPr>
        <w:t>Hoe stemt de ander voor u?</w:t>
      </w:r>
    </w:p>
    <w:p w14:paraId="22DA95E3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 xml:space="preserve">Degene die voor u stemt ontvangt een bewijs dat hij voor u mag stemmen. Deze persoon moet uw stem op hetzelfde moment uitbrengen als zijn eigen stem en mag maximaal voor drie andere kiezers stemmen. </w:t>
      </w:r>
    </w:p>
    <w:p w14:paraId="36B4E767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551E2E43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0"/>
        </w:rPr>
        <w:t>Let op!</w:t>
      </w:r>
    </w:p>
    <w:p w14:paraId="01E1A400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Het initiatief om iemand voor u te laten stemmen moet van u zelf uit gaan. Een ander mag u niet vragen of hij voor u mag stemmen, dat is verboden. Ook is het verboden te betalen voor uw stem, of u op een andere manier te verplichten om uw stem door een ander te laten uitbrengen. U bent dan ook zelf strafbaar.</w:t>
      </w:r>
    </w:p>
    <w:p w14:paraId="485D3771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3B24C0AC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Heeft u eenmaal iemand aangewezen om voor u te stemmen, dan kunt u dit niet meer ongedaan maken. U kunt dan niet meer zelf stemmen.</w:t>
      </w:r>
    </w:p>
    <w:p w14:paraId="0C005011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0C7AB2C5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C5DE4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5A28F939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4"/>
        </w:rPr>
        <w:t>1. Stemming</w:t>
      </w:r>
    </w:p>
    <w:p w14:paraId="70EDDF61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709F7B6E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Ik dien een verzoek in om bij volmacht te stemmen voor: de verkiezing van de leden van de Tweede Kamer der Staten-Generaal.</w:t>
      </w:r>
    </w:p>
    <w:p w14:paraId="314F1A15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4F7E03A6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8597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305EDF15" w14:textId="77777777" w:rsidR="001756B5" w:rsidRDefault="001756B5">
      <w:pPr>
        <w:pageBreakBefore/>
        <w:spacing w:after="0"/>
        <w:ind w:left="12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33730397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0F20F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5E5D7F09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4"/>
        </w:rPr>
        <w:t>2. Uw gegevens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74"/>
        <w:gridCol w:w="223"/>
        <w:gridCol w:w="1276"/>
        <w:gridCol w:w="411"/>
        <w:gridCol w:w="1705"/>
        <w:gridCol w:w="223"/>
        <w:gridCol w:w="2745"/>
      </w:tblGrid>
      <w:tr w:rsidR="001756B5" w14:paraId="77C85415" w14:textId="77777777">
        <w:trPr>
          <w:trHeight w:val="30"/>
          <w:tblCellSpacing w:w="0" w:type="auto"/>
        </w:trPr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F6B8A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D5CDB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02198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56437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25AF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87472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81487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10A3CF1A" w14:textId="77777777">
        <w:trPr>
          <w:trHeight w:val="30"/>
          <w:tblCellSpacing w:w="0" w:type="auto"/>
        </w:trPr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EB00D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achternaam: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4B777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F3AC7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eerste voornaam (voluit) en overige voorletters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EC985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5DC5E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geboortedatum (</w:t>
            </w:r>
            <w:proofErr w:type="spellStart"/>
            <w:r>
              <w:rPr>
                <w:rFonts w:hAnsi="Arial"/>
                <w:i/>
                <w:color w:val="000000"/>
                <w:sz w:val="20"/>
              </w:rPr>
              <w:t>dd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>-mm-</w:t>
            </w:r>
            <w:proofErr w:type="spellStart"/>
            <w:r>
              <w:rPr>
                <w:rFonts w:hAnsi="Arial"/>
                <w:i/>
                <w:color w:val="000000"/>
                <w:sz w:val="20"/>
              </w:rPr>
              <w:t>jjjj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>)</w:t>
            </w:r>
          </w:p>
        </w:tc>
      </w:tr>
      <w:tr w:rsidR="001756B5" w14:paraId="265D4997" w14:textId="77777777">
        <w:trPr>
          <w:trHeight w:val="30"/>
          <w:tblCellSpacing w:w="0" w:type="auto"/>
        </w:trPr>
        <w:tc>
          <w:tcPr>
            <w:tcW w:w="263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CE0D3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9EA53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F4CB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FDFA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3E03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|__|__| - |__|__| - |__|__|__|__|</w:t>
            </w:r>
          </w:p>
        </w:tc>
      </w:tr>
      <w:tr w:rsidR="001756B5" w14:paraId="2EA67438" w14:textId="77777777">
        <w:trPr>
          <w:trHeight w:val="30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CF4C1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27718C7A" w14:textId="77777777">
        <w:trPr>
          <w:trHeight w:val="30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55598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19AA00ED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6D925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woonadres</w:t>
            </w:r>
          </w:p>
        </w:tc>
        <w:tc>
          <w:tcPr>
            <w:tcW w:w="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53C74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D0A13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postcode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8763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CB509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plaats</w:t>
            </w:r>
          </w:p>
        </w:tc>
      </w:tr>
      <w:tr w:rsidR="001756B5" w14:paraId="1D2AF965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231BB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A9E2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272D2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BB9A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E33ED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7FAE6975" w14:textId="77777777">
        <w:trPr>
          <w:trHeight w:val="30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E598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59FB7272" w14:textId="77777777">
        <w:trPr>
          <w:trHeight w:val="30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0BBA4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51E48BFA" w14:textId="77777777">
        <w:trPr>
          <w:trHeight w:val="30"/>
          <w:tblCellSpacing w:w="0" w:type="auto"/>
        </w:trPr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26086" w14:textId="77777777" w:rsidR="001756B5" w:rsidRDefault="003D104B">
            <w:pPr>
              <w:spacing w:after="0"/>
            </w:pPr>
            <w:proofErr w:type="spellStart"/>
            <w:r>
              <w:rPr>
                <w:rFonts w:hAnsi="Arial"/>
                <w:i/>
                <w:color w:val="000000"/>
                <w:sz w:val="20"/>
              </w:rPr>
              <w:t>burgerservicenummer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 xml:space="preserve"> (BSN)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DB7B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EBD4D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e-mailadres (optioneel)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1258A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9EEA1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telefoonnummer (optioneel)</w:t>
            </w:r>
          </w:p>
        </w:tc>
      </w:tr>
      <w:tr w:rsidR="001756B5" w14:paraId="7AF33971" w14:textId="77777777">
        <w:trPr>
          <w:trHeight w:val="30"/>
          <w:tblCellSpacing w:w="0" w:type="auto"/>
        </w:trPr>
        <w:tc>
          <w:tcPr>
            <w:tcW w:w="263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AC877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9647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0A810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C3E70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4133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5FEF9112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049D4479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7DB76ED9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87CC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01248082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4"/>
        </w:rPr>
        <w:t>3. Gegevens van de gemachtigde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74"/>
        <w:gridCol w:w="223"/>
        <w:gridCol w:w="1276"/>
        <w:gridCol w:w="411"/>
        <w:gridCol w:w="1705"/>
        <w:gridCol w:w="223"/>
        <w:gridCol w:w="2745"/>
      </w:tblGrid>
      <w:tr w:rsidR="001756B5" w14:paraId="4AEE83EB" w14:textId="77777777">
        <w:trPr>
          <w:trHeight w:val="30"/>
          <w:tblCellSpacing w:w="0" w:type="auto"/>
        </w:trPr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2B07F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9FDF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0951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57610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F3FA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A66A1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FEA5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3024970E" w14:textId="77777777">
        <w:trPr>
          <w:trHeight w:val="30"/>
          <w:tblCellSpacing w:w="0" w:type="auto"/>
        </w:trPr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7A690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achternaam: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DB422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463AD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eerste voornaam (voluit) en overige voorletters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0D031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FDAAA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geboortedatum (</w:t>
            </w:r>
            <w:proofErr w:type="spellStart"/>
            <w:r>
              <w:rPr>
                <w:rFonts w:hAnsi="Arial"/>
                <w:i/>
                <w:color w:val="000000"/>
                <w:sz w:val="20"/>
              </w:rPr>
              <w:t>dd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>-mm-</w:t>
            </w:r>
            <w:proofErr w:type="spellStart"/>
            <w:r>
              <w:rPr>
                <w:rFonts w:hAnsi="Arial"/>
                <w:i/>
                <w:color w:val="000000"/>
                <w:sz w:val="20"/>
              </w:rPr>
              <w:t>jjjj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>)</w:t>
            </w:r>
          </w:p>
        </w:tc>
      </w:tr>
      <w:tr w:rsidR="001756B5" w14:paraId="66504840" w14:textId="77777777">
        <w:trPr>
          <w:trHeight w:val="30"/>
          <w:tblCellSpacing w:w="0" w:type="auto"/>
        </w:trPr>
        <w:tc>
          <w:tcPr>
            <w:tcW w:w="263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3D220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0C788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35ED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9F495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8E4D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|__|__| - |__|__| - |__|__|__|__|</w:t>
            </w:r>
          </w:p>
        </w:tc>
      </w:tr>
      <w:tr w:rsidR="001756B5" w14:paraId="19C0726F" w14:textId="77777777">
        <w:trPr>
          <w:trHeight w:val="30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09CE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2CA32B64" w14:textId="77777777">
        <w:trPr>
          <w:trHeight w:val="30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2D35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17857928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4734C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woonadres</w:t>
            </w:r>
          </w:p>
        </w:tc>
        <w:tc>
          <w:tcPr>
            <w:tcW w:w="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7E787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F35E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postcode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A485F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73B95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plaats</w:t>
            </w:r>
          </w:p>
        </w:tc>
      </w:tr>
      <w:tr w:rsidR="001756B5" w14:paraId="68F5C006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5A595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E2BD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54B9A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1FAA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9F19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14665D2E" w14:textId="77777777">
        <w:trPr>
          <w:trHeight w:val="30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4950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52714FA1" w14:textId="77777777">
        <w:trPr>
          <w:trHeight w:val="30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15832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3F01E7A5" w14:textId="77777777">
        <w:trPr>
          <w:trHeight w:val="30"/>
          <w:tblCellSpacing w:w="0" w:type="auto"/>
        </w:trPr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8A8AE" w14:textId="77777777" w:rsidR="001756B5" w:rsidRDefault="003D104B">
            <w:pPr>
              <w:spacing w:after="0"/>
            </w:pPr>
            <w:proofErr w:type="spellStart"/>
            <w:r>
              <w:rPr>
                <w:rFonts w:hAnsi="Arial"/>
                <w:i/>
                <w:color w:val="000000"/>
                <w:sz w:val="20"/>
              </w:rPr>
              <w:t>burgerservicenummer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 xml:space="preserve"> (BSN)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C0935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A029B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e-mailadres (optioneel)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2D1AA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27367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telefoonnummer (optioneel)</w:t>
            </w:r>
          </w:p>
        </w:tc>
      </w:tr>
      <w:tr w:rsidR="001756B5" w14:paraId="74976AF9" w14:textId="77777777">
        <w:trPr>
          <w:trHeight w:val="30"/>
          <w:tblCellSpacing w:w="0" w:type="auto"/>
        </w:trPr>
        <w:tc>
          <w:tcPr>
            <w:tcW w:w="263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08BB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DD9F4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4EF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6289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FD2D1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6FEFC47F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 xml:space="preserve">                </w:t>
      </w:r>
    </w:p>
    <w:p w14:paraId="5C5227A8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0"/>
        </w:rPr>
        <w:t>Ander adres gemachtigde</w:t>
      </w:r>
    </w:p>
    <w:p w14:paraId="56C84B0C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Is de gemachtigde verhuisd (of gaat de gemachtigde verhuizen) in de zes weken vóór de dag van de stemming? Vul dan hieronder ook het vorige adres in.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44"/>
        <w:gridCol w:w="274"/>
        <w:gridCol w:w="1175"/>
        <w:gridCol w:w="362"/>
        <w:gridCol w:w="1368"/>
        <w:gridCol w:w="272"/>
        <w:gridCol w:w="3162"/>
      </w:tblGrid>
      <w:tr w:rsidR="001756B5" w14:paraId="3D7AE5BE" w14:textId="77777777">
        <w:trPr>
          <w:trHeight w:val="30"/>
          <w:tblCellSpacing w:w="0" w:type="auto"/>
        </w:trPr>
        <w:tc>
          <w:tcPr>
            <w:tcW w:w="24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3DE3B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1533B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2B11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06ABD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BB505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C4AEB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30BD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251DB356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C7660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(voormalig) woonadres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61E3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2CA13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postcode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F127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55294" w14:textId="77777777" w:rsidR="001756B5" w:rsidRDefault="003D104B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plaats</w:t>
            </w:r>
          </w:p>
        </w:tc>
      </w:tr>
      <w:tr w:rsidR="001756B5" w14:paraId="361E8230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5AD3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372B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5D9C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0CA0B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3A931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4B753431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6A6023F3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6B249FC1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00D8D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77119E87" w14:textId="77777777" w:rsidR="001756B5" w:rsidRDefault="001756B5">
      <w:pPr>
        <w:pageBreakBefore/>
        <w:spacing w:after="0"/>
        <w:ind w:left="12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45FB38E9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BA523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51C30C99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4"/>
        </w:rPr>
        <w:t>4. Ondertekening door u (de volmachtgever)</w:t>
      </w:r>
    </w:p>
    <w:p w14:paraId="42C72E23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 xml:space="preserve">           </w:t>
      </w:r>
    </w:p>
    <w:p w14:paraId="6E41C569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Ik verklaar dat de onder punt 5 genoemde persoon voor mij gaat stemmen:</w:t>
      </w:r>
    </w:p>
    <w:p w14:paraId="6C3F3F08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 xml:space="preserve">        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54"/>
        <w:gridCol w:w="3247"/>
        <w:gridCol w:w="4056"/>
      </w:tblGrid>
      <w:tr w:rsidR="001756B5" w14:paraId="2406FDC6" w14:textId="77777777">
        <w:trPr>
          <w:trHeight w:val="30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219B4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Datum: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0FBB6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54F7B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7A3C5FCD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25179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1A7AB09F" w14:textId="77777777">
        <w:trPr>
          <w:trHeight w:val="30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43B4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Handtekening: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3CE50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ECF11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6FD67762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11AEF094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3C64D833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0088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03C6E164" w14:textId="77777777" w:rsidR="001756B5" w:rsidRDefault="003D104B">
      <w:pPr>
        <w:spacing w:after="0"/>
        <w:ind w:left="120"/>
      </w:pPr>
      <w:r>
        <w:rPr>
          <w:rFonts w:hAnsi="Arial"/>
          <w:b/>
          <w:color w:val="000000"/>
          <w:sz w:val="24"/>
        </w:rPr>
        <w:t>5. Ondertekening door degene die voor u stemt (de gemachtigde)</w:t>
      </w:r>
    </w:p>
    <w:p w14:paraId="7FC16A07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 xml:space="preserve">           </w:t>
      </w:r>
    </w:p>
    <w:p w14:paraId="3A0D914B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  <w:u w:val="single"/>
        </w:rPr>
        <w:t>In te vullen door de persoon die voor u stemt</w:t>
      </w:r>
    </w:p>
    <w:p w14:paraId="358BC2BD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Ik verklaar dat ik voor de stemming(en) onder punt 1 bij volmacht ga stemmen voor de volmachtgever en dat ik per stemming in totaal niet meer dan drie machtigingen heb aangenomen.</w:t>
      </w:r>
    </w:p>
    <w:p w14:paraId="4DBA93FE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 xml:space="preserve">        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54"/>
        <w:gridCol w:w="3247"/>
        <w:gridCol w:w="4056"/>
      </w:tblGrid>
      <w:tr w:rsidR="001756B5" w14:paraId="5983F121" w14:textId="77777777">
        <w:trPr>
          <w:trHeight w:val="30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C4E1E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Naam: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D9C60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1A04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18164E7D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66B7C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6EC6F4F9" w14:textId="77777777">
        <w:trPr>
          <w:trHeight w:val="30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DCE1B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Datum: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89A3B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19AA8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58DE14CC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0DB68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1756B5" w14:paraId="345C2CBB" w14:textId="77777777">
        <w:trPr>
          <w:trHeight w:val="30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0C527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Handtekening: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84A5A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928BA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4F2CCE82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04FB437F" w14:textId="77777777" w:rsidR="001756B5" w:rsidRDefault="003D104B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1756B5" w14:paraId="122EC295" w14:textId="77777777">
        <w:trPr>
          <w:trHeight w:val="30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912B0" w14:textId="77777777" w:rsidR="001756B5" w:rsidRDefault="003D104B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26EB7D09" w14:textId="77777777" w:rsidR="008A13B0" w:rsidRDefault="008A13B0"/>
    <w:sectPr w:rsidR="008A13B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756B5"/>
    <w:rsid w:val="001756B5"/>
    <w:rsid w:val="003D104B"/>
    <w:rsid w:val="008A13B0"/>
    <w:rsid w:val="00C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833E"/>
  <w15:docId w15:val="{C4F0063F-A5A6-4314-9749-6011E14D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3266</Characters>
  <Application>Microsoft Office Word</Application>
  <DocSecurity>0</DocSecurity>
  <Lines>27</Lines>
  <Paragraphs>7</Paragraphs>
  <ScaleCrop>false</ScaleCrop>
  <Company>Gemeente Staphorst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 8 Verzoek om bij volmacht te stemmen</dc:title>
  <dc:subject>Model L 8 Verzoek om bij volmacht te stemmen</dc:subject>
  <dc:creator>Gemeente Staphorst</dc:creator>
  <cp:keywords>TK-2021</cp:keywords>
  <dc:description>Verkiezing Tweede Kamer 2021 - Model L 8 Verzoek om bij volmacht te stemmen</dc:description>
  <cp:lastModifiedBy>Hetty Bisschop</cp:lastModifiedBy>
  <cp:revision>2</cp:revision>
  <dcterms:created xsi:type="dcterms:W3CDTF">2025-07-08T13:38:00Z</dcterms:created>
  <dcterms:modified xsi:type="dcterms:W3CDTF">2025-07-08T13:38:00Z</dcterms:modified>
  <cp:category>Officiële modellen</cp:category>
  <dc:language>nl-NL</dc:language>
</cp:coreProperties>
</file>