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0" w:type="auto"/>
        <w:tblLook w:val="04A0" w:firstRow="1" w:lastRow="0" w:firstColumn="1" w:lastColumn="0" w:noHBand="0" w:noVBand="1"/>
      </w:tblPr>
      <w:tblGrid>
        <w:gridCol w:w="9551"/>
      </w:tblGrid>
      <w:tr w:rsidR="004012FE" w:rsidRPr="00573E20" w14:paraId="5B758D1A" w14:textId="77777777" w:rsidTr="006F31C9">
        <w:tc>
          <w:tcPr>
            <w:tcW w:w="9551" w:type="dxa"/>
            <w:shd w:val="clear" w:color="auto" w:fill="404040" w:themeFill="text1" w:themeFillTint="BF"/>
          </w:tcPr>
          <w:p w14:paraId="4B402BDE" w14:textId="77777777" w:rsidR="004012FE" w:rsidRPr="00573E20" w:rsidRDefault="004012FE" w:rsidP="006F31C9">
            <w:pPr>
              <w:jc w:val="center"/>
              <w:rPr>
                <w:rFonts w:ascii="Arial" w:hAnsi="Arial" w:cs="Arial"/>
                <w:b/>
                <w:color w:val="FFFFFF" w:themeColor="background1"/>
                <w:sz w:val="28"/>
                <w:szCs w:val="28"/>
              </w:rPr>
            </w:pPr>
            <w:r w:rsidRPr="00573E20">
              <w:rPr>
                <w:rFonts w:ascii="Arial" w:hAnsi="Arial" w:cs="Arial"/>
                <w:b/>
                <w:color w:val="FFFFFF" w:themeColor="background1"/>
                <w:sz w:val="28"/>
                <w:szCs w:val="28"/>
              </w:rPr>
              <w:t>TOELICHTING</w:t>
            </w:r>
          </w:p>
          <w:p w14:paraId="77DFB026" w14:textId="77777777" w:rsidR="004012FE" w:rsidRPr="00D44424" w:rsidRDefault="004012FE" w:rsidP="00D44424">
            <w:pPr>
              <w:jc w:val="center"/>
              <w:rPr>
                <w:rFonts w:ascii="Arial" w:hAnsi="Arial" w:cs="Arial"/>
                <w:b/>
                <w:color w:val="FFFFFF" w:themeColor="background1"/>
                <w:szCs w:val="20"/>
              </w:rPr>
            </w:pPr>
            <w:r w:rsidRPr="00573E20">
              <w:rPr>
                <w:rFonts w:ascii="Arial" w:hAnsi="Arial" w:cs="Arial"/>
                <w:b/>
                <w:color w:val="FFFFFF" w:themeColor="background1"/>
                <w:sz w:val="28"/>
                <w:szCs w:val="28"/>
              </w:rPr>
              <w:t xml:space="preserve">* </w:t>
            </w:r>
            <w:r w:rsidRPr="00573E20">
              <w:rPr>
                <w:rFonts w:ascii="Arial" w:hAnsi="Arial" w:cs="Arial"/>
                <w:color w:val="FFFFFF" w:themeColor="background1"/>
                <w:sz w:val="28"/>
                <w:szCs w:val="28"/>
              </w:rPr>
              <w:t xml:space="preserve">dit gedeelte niet meezenden! </w:t>
            </w:r>
            <w:r w:rsidRPr="00573E20">
              <w:rPr>
                <w:rFonts w:ascii="Arial" w:hAnsi="Arial" w:cs="Arial"/>
                <w:b/>
                <w:color w:val="FFFFFF" w:themeColor="background1"/>
                <w:sz w:val="28"/>
                <w:szCs w:val="28"/>
              </w:rPr>
              <w:t>*</w:t>
            </w:r>
          </w:p>
        </w:tc>
      </w:tr>
    </w:tbl>
    <w:p w14:paraId="47B2FC7B" w14:textId="77777777" w:rsidR="004012FE" w:rsidRPr="00573E20" w:rsidRDefault="004012FE" w:rsidP="004012FE">
      <w:pPr>
        <w:rPr>
          <w:rFonts w:ascii="Arial" w:hAnsi="Arial" w:cs="Arial"/>
          <w:b/>
          <w:sz w:val="20"/>
          <w:szCs w:val="20"/>
        </w:rPr>
      </w:pPr>
    </w:p>
    <w:p w14:paraId="388CD2F3" w14:textId="77777777" w:rsidR="004012FE" w:rsidRPr="00573E20" w:rsidRDefault="004012FE" w:rsidP="004012FE">
      <w:pPr>
        <w:rPr>
          <w:rFonts w:ascii="Arial" w:hAnsi="Arial" w:cs="Arial"/>
          <w:b/>
          <w:sz w:val="20"/>
          <w:szCs w:val="20"/>
        </w:rPr>
      </w:pPr>
    </w:p>
    <w:p w14:paraId="0D858D12" w14:textId="77777777" w:rsidR="004012FE" w:rsidRPr="00573E20" w:rsidRDefault="004012FE" w:rsidP="004012FE">
      <w:pPr>
        <w:ind w:left="426" w:hanging="426"/>
        <w:outlineLvl w:val="0"/>
        <w:rPr>
          <w:rFonts w:ascii="Arial" w:hAnsi="Arial" w:cs="Arial"/>
          <w:b/>
          <w:sz w:val="24"/>
        </w:rPr>
      </w:pPr>
      <w:r w:rsidRPr="00573E20">
        <w:rPr>
          <w:rFonts w:ascii="Arial" w:hAnsi="Arial" w:cs="Arial"/>
          <w:b/>
          <w:sz w:val="24"/>
        </w:rPr>
        <w:t>1.</w:t>
      </w:r>
      <w:r w:rsidRPr="00573E20">
        <w:rPr>
          <w:rFonts w:ascii="Arial" w:hAnsi="Arial" w:cs="Arial"/>
          <w:b/>
          <w:sz w:val="24"/>
        </w:rPr>
        <w:tab/>
        <w:t>Verplicht aanvraagformulier</w:t>
      </w:r>
    </w:p>
    <w:p w14:paraId="5781A861" w14:textId="77777777" w:rsidR="004012FE" w:rsidRPr="00573E20" w:rsidRDefault="004012FE" w:rsidP="004012FE">
      <w:pPr>
        <w:rPr>
          <w:rFonts w:ascii="Arial" w:hAnsi="Arial" w:cs="Arial"/>
          <w:sz w:val="20"/>
          <w:szCs w:val="20"/>
        </w:rPr>
      </w:pPr>
      <w:r w:rsidRPr="00573E20">
        <w:rPr>
          <w:rFonts w:ascii="Arial" w:hAnsi="Arial" w:cs="Arial"/>
          <w:sz w:val="20"/>
          <w:szCs w:val="20"/>
        </w:rPr>
        <w:t>Voor het indienen van uw subsidieaanvraag gebruikt u dit aanvraagformulier.</w:t>
      </w:r>
      <w:r w:rsidRPr="00573E20">
        <w:rPr>
          <w:rFonts w:ascii="Arial" w:hAnsi="Arial" w:cs="Arial"/>
          <w:sz w:val="20"/>
          <w:szCs w:val="20"/>
        </w:rPr>
        <w:br/>
        <w:t>Let op: om uw aanvraag te kunnen beoordelen, hebben wij alle gegevens nodig die in het formulier gevraagd worden. Als u het aanvraagformulier of onderdelen daarvan niet of onvoldoende invult, kunnen wij uw aanvraag niet goed beoordelen. U loopt dan het risico dat uw aanvraag niet in behandeling wordt genomen.</w:t>
      </w:r>
    </w:p>
    <w:p w14:paraId="24257DF6" w14:textId="77777777" w:rsidR="004012FE" w:rsidRPr="00573E20" w:rsidRDefault="004012FE" w:rsidP="004012FE">
      <w:pPr>
        <w:rPr>
          <w:rFonts w:ascii="Arial" w:hAnsi="Arial" w:cs="Arial"/>
          <w:b/>
          <w:sz w:val="20"/>
          <w:szCs w:val="20"/>
        </w:rPr>
      </w:pPr>
    </w:p>
    <w:p w14:paraId="4D5E0F59" w14:textId="77777777" w:rsidR="004012FE" w:rsidRPr="00573E20" w:rsidRDefault="004012FE" w:rsidP="004012FE">
      <w:pPr>
        <w:rPr>
          <w:rFonts w:ascii="Arial" w:hAnsi="Arial" w:cs="Arial"/>
          <w:b/>
          <w:sz w:val="20"/>
          <w:szCs w:val="20"/>
        </w:rPr>
      </w:pPr>
    </w:p>
    <w:p w14:paraId="2C7FA007" w14:textId="77777777" w:rsidR="004012FE" w:rsidRPr="00573E20" w:rsidRDefault="004012FE" w:rsidP="004012FE">
      <w:pPr>
        <w:ind w:left="426" w:hanging="426"/>
        <w:outlineLvl w:val="0"/>
        <w:rPr>
          <w:rFonts w:ascii="Arial" w:hAnsi="Arial" w:cs="Arial"/>
          <w:b/>
          <w:sz w:val="24"/>
        </w:rPr>
      </w:pPr>
      <w:r w:rsidRPr="00573E20">
        <w:rPr>
          <w:rFonts w:ascii="Arial" w:hAnsi="Arial" w:cs="Arial"/>
          <w:b/>
          <w:sz w:val="24"/>
        </w:rPr>
        <w:t>2.</w:t>
      </w:r>
      <w:r w:rsidRPr="00573E20">
        <w:rPr>
          <w:rFonts w:ascii="Arial" w:hAnsi="Arial" w:cs="Arial"/>
          <w:b/>
          <w:sz w:val="24"/>
        </w:rPr>
        <w:tab/>
        <w:t>Regels voor subsidie in de gemeente Zuidplas (algemeen)</w:t>
      </w:r>
    </w:p>
    <w:p w14:paraId="372AE617" w14:textId="77777777" w:rsidR="004012FE" w:rsidRPr="00573E20" w:rsidRDefault="004012FE" w:rsidP="004012FE">
      <w:pPr>
        <w:rPr>
          <w:rFonts w:ascii="Arial" w:hAnsi="Arial" w:cs="Arial"/>
          <w:sz w:val="20"/>
          <w:szCs w:val="20"/>
        </w:rPr>
      </w:pPr>
    </w:p>
    <w:p w14:paraId="03C9C704" w14:textId="77777777" w:rsidR="004012FE" w:rsidRPr="00573E20" w:rsidRDefault="004012FE" w:rsidP="004012FE">
      <w:pPr>
        <w:rPr>
          <w:rFonts w:ascii="Arial" w:hAnsi="Arial" w:cs="Arial"/>
          <w:i/>
          <w:sz w:val="20"/>
          <w:szCs w:val="20"/>
        </w:rPr>
      </w:pPr>
      <w:r w:rsidRPr="00573E20">
        <w:rPr>
          <w:rFonts w:ascii="Arial" w:hAnsi="Arial" w:cs="Arial"/>
          <w:i/>
          <w:sz w:val="20"/>
          <w:szCs w:val="20"/>
        </w:rPr>
        <w:t>Wat is een activiteitensubsidie?</w:t>
      </w:r>
    </w:p>
    <w:p w14:paraId="6EE4A2F1" w14:textId="77777777" w:rsidR="004012FE" w:rsidRPr="00573E20" w:rsidRDefault="004012FE" w:rsidP="004012FE">
      <w:pPr>
        <w:rPr>
          <w:rFonts w:ascii="Arial" w:hAnsi="Arial" w:cs="Arial"/>
          <w:sz w:val="20"/>
          <w:szCs w:val="20"/>
        </w:rPr>
      </w:pPr>
      <w:r w:rsidRPr="00573E20">
        <w:rPr>
          <w:rFonts w:ascii="Arial" w:hAnsi="Arial" w:cs="Arial"/>
          <w:sz w:val="20"/>
          <w:szCs w:val="20"/>
        </w:rPr>
        <w:t>U wilt graag voor een activiteitensubsidie in aanmerking komen. Een activiteitensubsidie is een subsidie die per (boek)jaar aan een instelling wordt verstrekt, voor activiteiten die vanuit de samenleving worden geïnitieerd.</w:t>
      </w:r>
    </w:p>
    <w:p w14:paraId="544BE41F" w14:textId="77777777" w:rsidR="004012FE" w:rsidRPr="00573E20" w:rsidRDefault="004012FE" w:rsidP="004012FE">
      <w:pPr>
        <w:rPr>
          <w:rFonts w:ascii="Arial" w:hAnsi="Arial" w:cs="Arial"/>
          <w:sz w:val="20"/>
          <w:szCs w:val="20"/>
        </w:rPr>
      </w:pPr>
    </w:p>
    <w:p w14:paraId="7E7B5ABD" w14:textId="77777777" w:rsidR="004012FE" w:rsidRPr="00573E20" w:rsidRDefault="004012FE" w:rsidP="004012FE">
      <w:pPr>
        <w:rPr>
          <w:rFonts w:ascii="Arial" w:hAnsi="Arial" w:cs="Arial"/>
          <w:i/>
          <w:sz w:val="20"/>
          <w:szCs w:val="20"/>
        </w:rPr>
      </w:pPr>
      <w:r w:rsidRPr="00573E20">
        <w:rPr>
          <w:rFonts w:ascii="Arial" w:hAnsi="Arial" w:cs="Arial"/>
          <w:i/>
          <w:sz w:val="20"/>
          <w:szCs w:val="20"/>
        </w:rPr>
        <w:t>Subsidieregelgeving gemeente Zuidplas</w:t>
      </w:r>
    </w:p>
    <w:p w14:paraId="5D5510ED" w14:textId="77777777" w:rsidR="004012FE" w:rsidRPr="00573E20" w:rsidRDefault="004012FE" w:rsidP="007A7D24">
      <w:pPr>
        <w:rPr>
          <w:rFonts w:ascii="Arial" w:hAnsi="Arial" w:cs="Arial"/>
          <w:sz w:val="20"/>
          <w:szCs w:val="20"/>
        </w:rPr>
      </w:pPr>
      <w:r w:rsidRPr="00573E20">
        <w:rPr>
          <w:rFonts w:ascii="Arial" w:hAnsi="Arial" w:cs="Arial"/>
          <w:sz w:val="20"/>
          <w:szCs w:val="20"/>
        </w:rPr>
        <w:t>Wat de precieze regels zijn voor deze subsidies kunt u lezen in:</w:t>
      </w:r>
    </w:p>
    <w:p w14:paraId="23772F23" w14:textId="77777777" w:rsidR="004012FE" w:rsidRPr="00573E20" w:rsidRDefault="004012FE" w:rsidP="004012FE">
      <w:pPr>
        <w:numPr>
          <w:ilvl w:val="0"/>
          <w:numId w:val="1"/>
        </w:numPr>
        <w:rPr>
          <w:rFonts w:ascii="Arial" w:hAnsi="Arial" w:cs="Arial"/>
          <w:sz w:val="20"/>
          <w:szCs w:val="20"/>
        </w:rPr>
      </w:pPr>
      <w:r w:rsidRPr="00573E20">
        <w:rPr>
          <w:rFonts w:ascii="Arial" w:hAnsi="Arial" w:cs="Arial"/>
          <w:sz w:val="20"/>
          <w:szCs w:val="20"/>
        </w:rPr>
        <w:t xml:space="preserve">De </w:t>
      </w:r>
      <w:r w:rsidRPr="00573E20">
        <w:rPr>
          <w:rFonts w:ascii="Arial" w:hAnsi="Arial" w:cs="Arial"/>
          <w:b/>
          <w:sz w:val="20"/>
          <w:szCs w:val="20"/>
        </w:rPr>
        <w:t>Algemene Subsidieverordening (ASV) Zuidplas 2016</w:t>
      </w:r>
      <w:r w:rsidRPr="00573E20">
        <w:rPr>
          <w:rFonts w:ascii="Arial" w:hAnsi="Arial" w:cs="Arial"/>
          <w:sz w:val="20"/>
          <w:szCs w:val="20"/>
        </w:rPr>
        <w:t>;</w:t>
      </w:r>
    </w:p>
    <w:p w14:paraId="2E581FCB" w14:textId="77777777" w:rsidR="004012FE" w:rsidRPr="00570805" w:rsidRDefault="004012FE" w:rsidP="004012FE">
      <w:pPr>
        <w:numPr>
          <w:ilvl w:val="0"/>
          <w:numId w:val="1"/>
        </w:numPr>
        <w:rPr>
          <w:rFonts w:ascii="Arial" w:hAnsi="Arial" w:cs="Arial"/>
          <w:sz w:val="20"/>
          <w:szCs w:val="20"/>
        </w:rPr>
      </w:pPr>
      <w:r w:rsidRPr="00573E20">
        <w:rPr>
          <w:rFonts w:ascii="Arial" w:hAnsi="Arial" w:cs="Arial"/>
          <w:sz w:val="20"/>
          <w:szCs w:val="20"/>
        </w:rPr>
        <w:t xml:space="preserve">De </w:t>
      </w:r>
      <w:r w:rsidRPr="00573E20">
        <w:rPr>
          <w:rFonts w:ascii="Arial" w:hAnsi="Arial" w:cs="Arial"/>
          <w:b/>
          <w:sz w:val="20"/>
          <w:szCs w:val="20"/>
        </w:rPr>
        <w:t xml:space="preserve">Uitvoeringsregeling Subsidies </w:t>
      </w:r>
      <w:r w:rsidR="00C7113B">
        <w:rPr>
          <w:rFonts w:ascii="Arial" w:hAnsi="Arial" w:cs="Arial"/>
          <w:b/>
          <w:sz w:val="20"/>
          <w:szCs w:val="20"/>
        </w:rPr>
        <w:t xml:space="preserve">en Maatschappelijk </w:t>
      </w:r>
      <w:r w:rsidRPr="00573E20">
        <w:rPr>
          <w:rFonts w:ascii="Arial" w:hAnsi="Arial" w:cs="Arial"/>
          <w:b/>
          <w:sz w:val="20"/>
          <w:szCs w:val="20"/>
        </w:rPr>
        <w:t>Sociaal Domein</w:t>
      </w:r>
      <w:r w:rsidRPr="00573E20">
        <w:rPr>
          <w:rFonts w:ascii="Arial" w:hAnsi="Arial" w:cs="Arial"/>
          <w:sz w:val="20"/>
          <w:szCs w:val="20"/>
        </w:rPr>
        <w:t xml:space="preserve"> </w:t>
      </w:r>
      <w:r w:rsidR="00570805">
        <w:rPr>
          <w:rFonts w:ascii="Arial" w:hAnsi="Arial" w:cs="Arial"/>
          <w:b/>
          <w:sz w:val="20"/>
          <w:szCs w:val="20"/>
        </w:rPr>
        <w:t>20</w:t>
      </w:r>
      <w:r w:rsidR="00CC4559">
        <w:rPr>
          <w:rFonts w:ascii="Arial" w:hAnsi="Arial" w:cs="Arial"/>
          <w:b/>
          <w:sz w:val="20"/>
          <w:szCs w:val="20"/>
        </w:rPr>
        <w:t>23</w:t>
      </w:r>
      <w:r w:rsidRPr="00573E20">
        <w:rPr>
          <w:rFonts w:ascii="Arial" w:hAnsi="Arial" w:cs="Arial"/>
          <w:sz w:val="20"/>
          <w:szCs w:val="20"/>
        </w:rPr>
        <w:t xml:space="preserve"> met daarin:</w:t>
      </w:r>
      <w:r w:rsidRPr="00573E20">
        <w:rPr>
          <w:rFonts w:ascii="Arial" w:hAnsi="Arial" w:cs="Arial"/>
          <w:sz w:val="20"/>
          <w:szCs w:val="20"/>
        </w:rPr>
        <w:br/>
        <w:t xml:space="preserve">U kunt deze stukken downloaden van de website van de gemeente Zuidplas: </w:t>
      </w:r>
      <w:hyperlink r:id="rId8" w:history="1">
        <w:r w:rsidRPr="00570805">
          <w:rPr>
            <w:rStyle w:val="Hyperlink"/>
            <w:rFonts w:ascii="Arial" w:eastAsiaTheme="majorEastAsia" w:hAnsi="Arial" w:cs="Arial"/>
            <w:sz w:val="20"/>
            <w:szCs w:val="20"/>
          </w:rPr>
          <w:t>www.zuidplas.nl</w:t>
        </w:r>
      </w:hyperlink>
      <w:r w:rsidRPr="00570805">
        <w:rPr>
          <w:rFonts w:ascii="Arial" w:hAnsi="Arial" w:cs="Arial"/>
          <w:sz w:val="20"/>
          <w:szCs w:val="20"/>
        </w:rPr>
        <w:t>, of opvragen via één van de bij onderdeel 4. genoemde beleidsmedewerkers.</w:t>
      </w:r>
    </w:p>
    <w:p w14:paraId="05C86C91" w14:textId="77777777" w:rsidR="004012FE" w:rsidRPr="00573E20" w:rsidRDefault="004012FE" w:rsidP="004012FE">
      <w:pPr>
        <w:rPr>
          <w:rFonts w:ascii="Arial" w:hAnsi="Arial" w:cs="Arial"/>
          <w:sz w:val="20"/>
          <w:szCs w:val="20"/>
        </w:rPr>
      </w:pPr>
    </w:p>
    <w:p w14:paraId="74F9A487" w14:textId="77777777" w:rsidR="004012FE" w:rsidRPr="00573E20" w:rsidRDefault="004012FE" w:rsidP="004012FE">
      <w:pPr>
        <w:rPr>
          <w:rFonts w:ascii="Arial" w:hAnsi="Arial" w:cs="Arial"/>
          <w:i/>
          <w:sz w:val="20"/>
          <w:szCs w:val="20"/>
        </w:rPr>
      </w:pPr>
      <w:r w:rsidRPr="00573E20">
        <w:rPr>
          <w:rFonts w:ascii="Arial" w:hAnsi="Arial" w:cs="Arial"/>
          <w:i/>
          <w:sz w:val="20"/>
          <w:szCs w:val="20"/>
        </w:rPr>
        <w:t>Subsidieplafonds</w:t>
      </w:r>
    </w:p>
    <w:p w14:paraId="2829D58B" w14:textId="77777777" w:rsidR="004012FE" w:rsidRPr="00573E20" w:rsidRDefault="004012FE" w:rsidP="004012FE">
      <w:pPr>
        <w:rPr>
          <w:rFonts w:ascii="Arial" w:hAnsi="Arial" w:cs="Arial"/>
          <w:sz w:val="20"/>
          <w:szCs w:val="20"/>
        </w:rPr>
      </w:pPr>
      <w:r w:rsidRPr="00573E20">
        <w:rPr>
          <w:rFonts w:ascii="Arial" w:hAnsi="Arial" w:cs="Arial"/>
          <w:noProof/>
          <w:sz w:val="20"/>
          <w:szCs w:val="20"/>
        </w:rPr>
        <w:t xml:space="preserve">De gemeenteraad stelt jaarlijks subsidieplafonds vast voor de deelcategoriën waarop subsidie is aan te vragen (zie onderdeel A van het aanvraagformulier). Subsidieplafonds zijn van belang voor het volgende. In de </w:t>
      </w:r>
      <w:r w:rsidR="007A7D24">
        <w:rPr>
          <w:rFonts w:ascii="Arial" w:hAnsi="Arial" w:cs="Arial"/>
          <w:noProof/>
          <w:sz w:val="20"/>
          <w:szCs w:val="20"/>
        </w:rPr>
        <w:t>U</w:t>
      </w:r>
      <w:r w:rsidRPr="00573E20">
        <w:rPr>
          <w:rFonts w:ascii="Arial" w:hAnsi="Arial" w:cs="Arial"/>
          <w:sz w:val="20"/>
          <w:szCs w:val="20"/>
        </w:rPr>
        <w:t xml:space="preserve">itvoeringsregeling Subsidies Sociaal </w:t>
      </w:r>
      <w:r w:rsidR="00CC4559">
        <w:rPr>
          <w:rFonts w:ascii="Arial" w:hAnsi="Arial" w:cs="Arial"/>
          <w:sz w:val="20"/>
          <w:szCs w:val="20"/>
        </w:rPr>
        <w:t xml:space="preserve">en Maatschappelijk </w:t>
      </w:r>
      <w:r w:rsidRPr="00573E20">
        <w:rPr>
          <w:rFonts w:ascii="Arial" w:hAnsi="Arial" w:cs="Arial"/>
          <w:sz w:val="20"/>
          <w:szCs w:val="20"/>
        </w:rPr>
        <w:t>Domein, zijn bepalingen opgenomen voor de verdeling van subsidies per deelcategorie (namelijk in paragraaf 0.2, artikel 5).</w:t>
      </w:r>
    </w:p>
    <w:p w14:paraId="67F1EAC5" w14:textId="77777777" w:rsidR="004012FE" w:rsidRPr="00573E20" w:rsidRDefault="004012FE" w:rsidP="004012FE">
      <w:pPr>
        <w:rPr>
          <w:rFonts w:ascii="Arial" w:hAnsi="Arial" w:cs="Arial"/>
          <w:sz w:val="20"/>
          <w:szCs w:val="20"/>
        </w:rPr>
      </w:pPr>
      <w:r w:rsidRPr="00573E20">
        <w:rPr>
          <w:rFonts w:ascii="Arial" w:hAnsi="Arial" w:cs="Arial"/>
          <w:sz w:val="20"/>
          <w:szCs w:val="20"/>
        </w:rPr>
        <w:t xml:space="preserve">Deze bepalingen treden in werking op het moment dat het geheel aan aanvragen per </w:t>
      </w:r>
      <w:r w:rsidR="007A7D24">
        <w:rPr>
          <w:rFonts w:ascii="Arial" w:hAnsi="Arial" w:cs="Arial"/>
          <w:sz w:val="20"/>
          <w:szCs w:val="20"/>
        </w:rPr>
        <w:t>deelcategorie</w:t>
      </w:r>
      <w:r w:rsidRPr="00573E20">
        <w:rPr>
          <w:rFonts w:ascii="Arial" w:hAnsi="Arial" w:cs="Arial"/>
          <w:sz w:val="20"/>
          <w:szCs w:val="20"/>
        </w:rPr>
        <w:t xml:space="preserve"> het vastgestelde subsidieplafond overstijgt.</w:t>
      </w:r>
    </w:p>
    <w:p w14:paraId="46C86706" w14:textId="77777777" w:rsidR="004012FE" w:rsidRPr="00573E20" w:rsidRDefault="004012FE" w:rsidP="004012FE">
      <w:pPr>
        <w:rPr>
          <w:rFonts w:ascii="Arial" w:hAnsi="Arial" w:cs="Arial"/>
          <w:sz w:val="20"/>
          <w:szCs w:val="20"/>
          <w:highlight w:val="yellow"/>
        </w:rPr>
      </w:pPr>
    </w:p>
    <w:p w14:paraId="11253AC2" w14:textId="77777777" w:rsidR="004012FE" w:rsidRPr="00573E20" w:rsidRDefault="004012FE" w:rsidP="004012FE">
      <w:pPr>
        <w:rPr>
          <w:rFonts w:ascii="Arial" w:hAnsi="Arial" w:cs="Arial"/>
          <w:b/>
          <w:sz w:val="20"/>
          <w:szCs w:val="20"/>
        </w:rPr>
      </w:pPr>
    </w:p>
    <w:p w14:paraId="5C4BD554" w14:textId="77777777" w:rsidR="004012FE" w:rsidRPr="00573E20" w:rsidRDefault="004012FE" w:rsidP="004012FE">
      <w:pPr>
        <w:ind w:left="426" w:hanging="426"/>
        <w:outlineLvl w:val="0"/>
        <w:rPr>
          <w:rFonts w:ascii="Arial" w:hAnsi="Arial" w:cs="Arial"/>
          <w:b/>
          <w:sz w:val="24"/>
        </w:rPr>
      </w:pPr>
      <w:r w:rsidRPr="00573E20">
        <w:rPr>
          <w:rFonts w:ascii="Arial" w:hAnsi="Arial" w:cs="Arial"/>
          <w:b/>
          <w:sz w:val="24"/>
        </w:rPr>
        <w:t>3.</w:t>
      </w:r>
      <w:r w:rsidRPr="00573E20">
        <w:rPr>
          <w:rFonts w:ascii="Arial" w:hAnsi="Arial" w:cs="Arial"/>
          <w:b/>
          <w:sz w:val="24"/>
        </w:rPr>
        <w:tab/>
        <w:t>Regels voor subsidie in de gemeente Zuidplas (kosten/bedragen)</w:t>
      </w:r>
    </w:p>
    <w:p w14:paraId="6443E1D6" w14:textId="77777777" w:rsidR="004012FE" w:rsidRPr="00573E20" w:rsidRDefault="004012FE" w:rsidP="004012FE">
      <w:pPr>
        <w:rPr>
          <w:rFonts w:ascii="Arial" w:hAnsi="Arial" w:cs="Arial"/>
          <w:b/>
          <w:sz w:val="20"/>
          <w:szCs w:val="20"/>
        </w:rPr>
      </w:pPr>
    </w:p>
    <w:p w14:paraId="1B3BC548" w14:textId="77777777" w:rsidR="004012FE" w:rsidRPr="00573E20" w:rsidRDefault="004012FE" w:rsidP="004012FE">
      <w:pPr>
        <w:rPr>
          <w:rFonts w:ascii="Arial" w:hAnsi="Arial" w:cs="Arial"/>
          <w:b/>
          <w:sz w:val="20"/>
          <w:szCs w:val="20"/>
        </w:rPr>
      </w:pPr>
      <w:r w:rsidRPr="00573E20">
        <w:rPr>
          <w:rFonts w:ascii="Arial" w:hAnsi="Arial" w:cs="Arial"/>
          <w:b/>
          <w:sz w:val="20"/>
          <w:szCs w:val="20"/>
        </w:rPr>
        <w:t>Bepaling van de subsidiabele kosten en berekening subsidiebedragen</w:t>
      </w:r>
    </w:p>
    <w:p w14:paraId="5F0C1C44" w14:textId="77777777" w:rsidR="004012FE" w:rsidRPr="00573E20" w:rsidRDefault="004012FE" w:rsidP="004012FE">
      <w:pPr>
        <w:rPr>
          <w:rFonts w:ascii="Arial" w:hAnsi="Arial" w:cs="Arial"/>
          <w:b/>
          <w:i/>
          <w:sz w:val="20"/>
          <w:szCs w:val="20"/>
        </w:rPr>
      </w:pPr>
      <w:r w:rsidRPr="00573E20">
        <w:rPr>
          <w:rFonts w:ascii="Arial" w:hAnsi="Arial" w:cs="Arial"/>
          <w:i/>
          <w:sz w:val="20"/>
          <w:szCs w:val="20"/>
        </w:rPr>
        <w:t>(uit: Uitvoeringsregeli</w:t>
      </w:r>
      <w:r w:rsidR="00371368">
        <w:rPr>
          <w:rFonts w:ascii="Arial" w:hAnsi="Arial" w:cs="Arial"/>
          <w:i/>
          <w:sz w:val="20"/>
          <w:szCs w:val="20"/>
        </w:rPr>
        <w:t xml:space="preserve">ng Subsidies Sociaal </w:t>
      </w:r>
      <w:r w:rsidR="00C7113B">
        <w:rPr>
          <w:rFonts w:ascii="Arial" w:hAnsi="Arial" w:cs="Arial"/>
          <w:i/>
          <w:sz w:val="20"/>
          <w:szCs w:val="20"/>
        </w:rPr>
        <w:t>en Maatschappelijk Domein 202</w:t>
      </w:r>
      <w:r w:rsidR="00CC4559">
        <w:rPr>
          <w:rFonts w:ascii="Arial" w:hAnsi="Arial" w:cs="Arial"/>
          <w:i/>
          <w:sz w:val="20"/>
          <w:szCs w:val="20"/>
        </w:rPr>
        <w:t>3</w:t>
      </w:r>
      <w:r w:rsidRPr="00573E20">
        <w:rPr>
          <w:rFonts w:ascii="Arial" w:hAnsi="Arial" w:cs="Arial"/>
          <w:i/>
          <w:sz w:val="20"/>
          <w:szCs w:val="20"/>
        </w:rPr>
        <w:t>)</w:t>
      </w:r>
    </w:p>
    <w:p w14:paraId="6EA556FC" w14:textId="77777777" w:rsidR="004012FE" w:rsidRPr="00573E20" w:rsidRDefault="004012FE" w:rsidP="004012FE">
      <w:pPr>
        <w:rPr>
          <w:rFonts w:ascii="Arial" w:hAnsi="Arial" w:cs="Arial"/>
          <w:sz w:val="20"/>
          <w:szCs w:val="20"/>
        </w:rPr>
      </w:pPr>
    </w:p>
    <w:p w14:paraId="5806EC2B" w14:textId="77777777" w:rsidR="004012FE" w:rsidRPr="00573E20" w:rsidRDefault="004012FE" w:rsidP="004012FE">
      <w:pPr>
        <w:rPr>
          <w:rFonts w:ascii="Arial" w:hAnsi="Arial" w:cs="Arial"/>
          <w:sz w:val="20"/>
          <w:szCs w:val="20"/>
        </w:rPr>
      </w:pPr>
    </w:p>
    <w:p w14:paraId="1C9F19BF" w14:textId="77777777" w:rsidR="004012FE" w:rsidRPr="00573E20" w:rsidRDefault="004012FE" w:rsidP="004012FE">
      <w:pPr>
        <w:rPr>
          <w:rFonts w:ascii="Arial" w:hAnsi="Arial" w:cs="Arial"/>
          <w:b/>
          <w:sz w:val="18"/>
          <w:szCs w:val="18"/>
        </w:rPr>
      </w:pPr>
      <w:r w:rsidRPr="00573E20">
        <w:rPr>
          <w:rFonts w:ascii="Arial" w:hAnsi="Arial" w:cs="Arial"/>
          <w:b/>
          <w:sz w:val="18"/>
          <w:szCs w:val="18"/>
        </w:rPr>
        <w:t>activiteitensubsidies (</w:t>
      </w:r>
      <w:r w:rsidR="00C7113B">
        <w:rPr>
          <w:rFonts w:ascii="Arial" w:hAnsi="Arial" w:cs="Arial"/>
          <w:b/>
          <w:sz w:val="18"/>
          <w:szCs w:val="18"/>
        </w:rPr>
        <w:t>1</w:t>
      </w:r>
      <w:r w:rsidRPr="00573E20">
        <w:rPr>
          <w:rFonts w:ascii="Arial" w:hAnsi="Arial" w:cs="Arial"/>
          <w:b/>
          <w:sz w:val="18"/>
          <w:szCs w:val="18"/>
        </w:rPr>
        <w:t>.2)</w:t>
      </w:r>
    </w:p>
    <w:p w14:paraId="1EAB6BFC" w14:textId="77777777" w:rsidR="004012FE" w:rsidRPr="00573E20" w:rsidRDefault="004012FE" w:rsidP="004012FE">
      <w:pPr>
        <w:rPr>
          <w:rFonts w:ascii="Arial" w:hAnsi="Arial" w:cs="Arial"/>
          <w:b/>
          <w:sz w:val="18"/>
          <w:szCs w:val="18"/>
        </w:rPr>
      </w:pPr>
    </w:p>
    <w:p w14:paraId="315A73D8" w14:textId="77777777" w:rsidR="004012FE" w:rsidRPr="00573E20" w:rsidRDefault="004012FE" w:rsidP="004012FE">
      <w:pPr>
        <w:ind w:left="851" w:hanging="851"/>
        <w:rPr>
          <w:rFonts w:ascii="Arial" w:hAnsi="Arial" w:cs="Arial"/>
          <w:i/>
          <w:sz w:val="18"/>
          <w:szCs w:val="18"/>
        </w:rPr>
      </w:pPr>
      <w:r w:rsidRPr="00573E20">
        <w:rPr>
          <w:rFonts w:ascii="Arial" w:hAnsi="Arial" w:cs="Arial"/>
          <w:i/>
          <w:sz w:val="18"/>
          <w:szCs w:val="18"/>
        </w:rPr>
        <w:t>Artikel 3</w:t>
      </w:r>
      <w:r w:rsidRPr="00573E20">
        <w:rPr>
          <w:rFonts w:ascii="Arial" w:hAnsi="Arial" w:cs="Arial"/>
          <w:i/>
          <w:sz w:val="18"/>
          <w:szCs w:val="18"/>
        </w:rPr>
        <w:tab/>
        <w:t>Bepaling van subsidiabele kosten</w:t>
      </w:r>
    </w:p>
    <w:p w14:paraId="761B0260" w14:textId="77777777" w:rsidR="004012FE" w:rsidRPr="00573E20" w:rsidRDefault="004012FE" w:rsidP="004012FE">
      <w:pPr>
        <w:numPr>
          <w:ilvl w:val="0"/>
          <w:numId w:val="2"/>
        </w:numPr>
        <w:rPr>
          <w:rFonts w:ascii="Arial" w:hAnsi="Arial" w:cs="Arial"/>
          <w:color w:val="000000"/>
          <w:sz w:val="18"/>
          <w:szCs w:val="18"/>
        </w:rPr>
      </w:pPr>
      <w:r w:rsidRPr="00573E20">
        <w:rPr>
          <w:rFonts w:ascii="Arial" w:hAnsi="Arial" w:cs="Arial"/>
          <w:sz w:val="18"/>
          <w:szCs w:val="18"/>
        </w:rPr>
        <w:t xml:space="preserve">Niet voor subsidie in aanmerking komen: reis- en verblijfkosten, consumptie- en cateringkosten, kosten voor uitgeloofde prijzen </w:t>
      </w:r>
      <w:r w:rsidRPr="00573E20">
        <w:rPr>
          <w:rFonts w:ascii="Arial" w:hAnsi="Arial" w:cs="Arial"/>
          <w:color w:val="000000"/>
          <w:sz w:val="18"/>
          <w:szCs w:val="18"/>
        </w:rPr>
        <w:t>en kosten voor entree.</w:t>
      </w:r>
    </w:p>
    <w:p w14:paraId="05372613" w14:textId="77777777" w:rsidR="004012FE" w:rsidRPr="00573E20" w:rsidRDefault="004012FE" w:rsidP="004012FE">
      <w:pPr>
        <w:numPr>
          <w:ilvl w:val="0"/>
          <w:numId w:val="2"/>
        </w:numPr>
        <w:rPr>
          <w:rFonts w:ascii="Arial" w:hAnsi="Arial" w:cs="Arial"/>
          <w:sz w:val="18"/>
          <w:szCs w:val="18"/>
        </w:rPr>
      </w:pPr>
      <w:r w:rsidRPr="00573E20">
        <w:rPr>
          <w:rFonts w:ascii="Arial" w:hAnsi="Arial" w:cs="Arial"/>
          <w:sz w:val="18"/>
          <w:szCs w:val="18"/>
        </w:rPr>
        <w:t>De kosten voor materialen met een levensduur van meer dan één jaar worden op afschrijvingsbasis vergoed, waarbij wordt uitgegaan van een afschrijvingstermijn van 3 jaar.</w:t>
      </w:r>
    </w:p>
    <w:p w14:paraId="2FBC4A7F" w14:textId="77777777" w:rsidR="004012FE" w:rsidRPr="00573E20" w:rsidRDefault="004012FE" w:rsidP="004012FE">
      <w:pPr>
        <w:rPr>
          <w:rFonts w:ascii="Arial" w:hAnsi="Arial" w:cs="Arial"/>
          <w:b/>
          <w:sz w:val="20"/>
          <w:szCs w:val="20"/>
        </w:rPr>
      </w:pPr>
    </w:p>
    <w:p w14:paraId="6582A853" w14:textId="77777777" w:rsidR="004012FE" w:rsidRPr="00573E20" w:rsidRDefault="004012FE" w:rsidP="004012FE">
      <w:pPr>
        <w:ind w:left="851" w:hanging="851"/>
        <w:rPr>
          <w:rFonts w:ascii="Arial" w:hAnsi="Arial" w:cs="Arial"/>
          <w:i/>
          <w:sz w:val="18"/>
          <w:szCs w:val="18"/>
        </w:rPr>
      </w:pPr>
      <w:r w:rsidRPr="00573E20">
        <w:rPr>
          <w:rFonts w:ascii="Arial" w:hAnsi="Arial" w:cs="Arial"/>
          <w:i/>
          <w:sz w:val="18"/>
          <w:szCs w:val="18"/>
        </w:rPr>
        <w:t>Artikel 4</w:t>
      </w:r>
      <w:r w:rsidRPr="00573E20">
        <w:rPr>
          <w:rFonts w:ascii="Arial" w:hAnsi="Arial" w:cs="Arial"/>
          <w:i/>
          <w:sz w:val="18"/>
          <w:szCs w:val="18"/>
        </w:rPr>
        <w:tab/>
        <w:t>Berekening subsidiebedragen</w:t>
      </w:r>
    </w:p>
    <w:p w14:paraId="60806F36" w14:textId="77777777" w:rsidR="004012FE" w:rsidRPr="00573E20" w:rsidRDefault="004012FE" w:rsidP="004012FE">
      <w:pPr>
        <w:numPr>
          <w:ilvl w:val="0"/>
          <w:numId w:val="5"/>
        </w:numPr>
        <w:rPr>
          <w:rFonts w:ascii="Arial" w:hAnsi="Arial" w:cs="Arial"/>
          <w:sz w:val="18"/>
          <w:szCs w:val="18"/>
        </w:rPr>
      </w:pPr>
      <w:r w:rsidRPr="00573E20">
        <w:rPr>
          <w:rFonts w:ascii="Arial" w:hAnsi="Arial" w:cs="Arial"/>
          <w:sz w:val="18"/>
          <w:szCs w:val="18"/>
        </w:rPr>
        <w:t>Voor de berekening van de hoogte van een activiteitensubsidie of een incidentele subsidie wordt een puntensysteem gehanteerd dat de subsidiëring van een activiteit koppelt aan:</w:t>
      </w:r>
    </w:p>
    <w:p w14:paraId="3A375C82" w14:textId="77777777" w:rsidR="004012FE" w:rsidRDefault="004012FE" w:rsidP="004012FE">
      <w:pPr>
        <w:rPr>
          <w:rFonts w:ascii="Arial" w:hAnsi="Arial" w:cs="Arial"/>
          <w:b/>
          <w:sz w:val="20"/>
          <w:szCs w:val="20"/>
        </w:rPr>
      </w:pPr>
    </w:p>
    <w:p w14:paraId="78E4C4A9" w14:textId="77777777" w:rsidR="00D44424" w:rsidRDefault="00D44424" w:rsidP="004012FE">
      <w:pPr>
        <w:rPr>
          <w:rFonts w:ascii="Arial" w:hAnsi="Arial" w:cs="Arial"/>
          <w:b/>
          <w:sz w:val="20"/>
          <w:szCs w:val="20"/>
        </w:rPr>
      </w:pPr>
    </w:p>
    <w:p w14:paraId="7B5974A3" w14:textId="77777777" w:rsidR="00D44424" w:rsidRDefault="00D44424" w:rsidP="004012FE">
      <w:pPr>
        <w:rPr>
          <w:rFonts w:ascii="Arial" w:hAnsi="Arial" w:cs="Arial"/>
          <w:b/>
          <w:sz w:val="20"/>
          <w:szCs w:val="20"/>
        </w:rPr>
      </w:pPr>
    </w:p>
    <w:p w14:paraId="31DC8B20" w14:textId="77777777" w:rsidR="00D44424" w:rsidRPr="00573E20" w:rsidRDefault="00D44424" w:rsidP="004012FE">
      <w:pPr>
        <w:rPr>
          <w:rFonts w:ascii="Arial" w:hAnsi="Arial" w:cs="Arial"/>
          <w:b/>
          <w:sz w:val="20"/>
          <w:szCs w:val="20"/>
        </w:rPr>
      </w:pPr>
    </w:p>
    <w:p w14:paraId="74D2127A" w14:textId="77777777" w:rsidR="004012FE" w:rsidRPr="00573E20" w:rsidRDefault="004012FE" w:rsidP="004012FE">
      <w:pPr>
        <w:rPr>
          <w:rFonts w:ascii="Arial" w:hAnsi="Arial" w:cs="Arial"/>
          <w:b/>
          <w:sz w:val="20"/>
          <w:szCs w:val="20"/>
        </w:rPr>
      </w:pPr>
    </w:p>
    <w:tbl>
      <w:tblPr>
        <w:tblStyle w:val="Tabelraster"/>
        <w:tblW w:w="0" w:type="auto"/>
        <w:tblLook w:val="04A0" w:firstRow="1" w:lastRow="0" w:firstColumn="1" w:lastColumn="0" w:noHBand="0" w:noVBand="1"/>
      </w:tblPr>
      <w:tblGrid>
        <w:gridCol w:w="9551"/>
      </w:tblGrid>
      <w:tr w:rsidR="004012FE" w:rsidRPr="00573E20" w14:paraId="55547900" w14:textId="77777777" w:rsidTr="006F31C9">
        <w:tc>
          <w:tcPr>
            <w:tcW w:w="9551" w:type="dxa"/>
            <w:shd w:val="clear" w:color="auto" w:fill="404040" w:themeFill="text1" w:themeFillTint="BF"/>
          </w:tcPr>
          <w:p w14:paraId="3A1BD9F1" w14:textId="77777777" w:rsidR="004012FE" w:rsidRPr="00573E20" w:rsidRDefault="004012FE" w:rsidP="006F31C9">
            <w:pPr>
              <w:jc w:val="center"/>
              <w:rPr>
                <w:rFonts w:ascii="Arial" w:hAnsi="Arial" w:cs="Arial"/>
                <w:b/>
                <w:color w:val="FFFFFF" w:themeColor="background1"/>
                <w:sz w:val="28"/>
                <w:szCs w:val="28"/>
              </w:rPr>
            </w:pPr>
            <w:r w:rsidRPr="00573E20">
              <w:rPr>
                <w:rFonts w:ascii="Arial" w:hAnsi="Arial" w:cs="Arial"/>
                <w:b/>
                <w:color w:val="FFFFFF" w:themeColor="background1"/>
                <w:sz w:val="28"/>
                <w:szCs w:val="28"/>
              </w:rPr>
              <w:lastRenderedPageBreak/>
              <w:t>TOELICHTING</w:t>
            </w:r>
          </w:p>
          <w:p w14:paraId="5984C3B2" w14:textId="77777777" w:rsidR="004012FE" w:rsidRPr="00D44424" w:rsidRDefault="004012FE" w:rsidP="00D44424">
            <w:pPr>
              <w:jc w:val="center"/>
              <w:rPr>
                <w:rFonts w:ascii="Arial" w:hAnsi="Arial" w:cs="Arial"/>
                <w:b/>
                <w:color w:val="FFFFFF" w:themeColor="background1"/>
                <w:szCs w:val="20"/>
              </w:rPr>
            </w:pPr>
            <w:r w:rsidRPr="00573E20">
              <w:rPr>
                <w:rFonts w:ascii="Arial" w:hAnsi="Arial" w:cs="Arial"/>
                <w:b/>
                <w:color w:val="FFFFFF" w:themeColor="background1"/>
                <w:sz w:val="28"/>
                <w:szCs w:val="28"/>
              </w:rPr>
              <w:t xml:space="preserve">* </w:t>
            </w:r>
            <w:r w:rsidRPr="00573E20">
              <w:rPr>
                <w:rFonts w:ascii="Arial" w:hAnsi="Arial" w:cs="Arial"/>
                <w:color w:val="FFFFFF" w:themeColor="background1"/>
                <w:sz w:val="28"/>
                <w:szCs w:val="28"/>
              </w:rPr>
              <w:t xml:space="preserve">dit gedeelte niet meezenden! </w:t>
            </w:r>
            <w:r w:rsidRPr="00573E20">
              <w:rPr>
                <w:rFonts w:ascii="Arial" w:hAnsi="Arial" w:cs="Arial"/>
                <w:b/>
                <w:color w:val="FFFFFF" w:themeColor="background1"/>
                <w:sz w:val="28"/>
                <w:szCs w:val="28"/>
              </w:rPr>
              <w:t>*</w:t>
            </w:r>
          </w:p>
        </w:tc>
      </w:tr>
    </w:tbl>
    <w:p w14:paraId="24B2E013" w14:textId="77777777" w:rsidR="004012FE" w:rsidRPr="00573E20" w:rsidRDefault="004012FE" w:rsidP="004012FE">
      <w:pPr>
        <w:rPr>
          <w:rFonts w:ascii="Arial" w:hAnsi="Arial" w:cs="Arial"/>
          <w:b/>
          <w:sz w:val="20"/>
          <w:szCs w:val="20"/>
        </w:rPr>
      </w:pPr>
    </w:p>
    <w:p w14:paraId="7D4B0207" w14:textId="77777777" w:rsidR="004012FE" w:rsidRPr="00573E20" w:rsidRDefault="004012FE" w:rsidP="004012FE">
      <w:pPr>
        <w:pStyle w:val="Lijstalinea"/>
        <w:numPr>
          <w:ilvl w:val="0"/>
          <w:numId w:val="6"/>
        </w:numPr>
        <w:ind w:left="567" w:hanging="283"/>
        <w:rPr>
          <w:rFonts w:ascii="Arial" w:hAnsi="Arial" w:cs="Arial"/>
          <w:sz w:val="18"/>
          <w:szCs w:val="18"/>
        </w:rPr>
      </w:pPr>
      <w:r w:rsidRPr="00573E20">
        <w:rPr>
          <w:rFonts w:ascii="Arial" w:hAnsi="Arial" w:cs="Arial"/>
          <w:i/>
          <w:sz w:val="18"/>
          <w:szCs w:val="18"/>
        </w:rPr>
        <w:t>het bereik van de activiteit</w:t>
      </w:r>
      <w:r w:rsidRPr="00573E20">
        <w:rPr>
          <w:rFonts w:ascii="Arial" w:hAnsi="Arial" w:cs="Arial"/>
          <w:sz w:val="18"/>
          <w:szCs w:val="18"/>
        </w:rPr>
        <w:t>, gemeten in deelnemer-uren (te weten: aantal deelnemers per keer * duur activiteit per keer * aantal keren dat een activiteit plaatsheeft in een jaar);</w:t>
      </w:r>
    </w:p>
    <w:p w14:paraId="4199D189" w14:textId="77777777" w:rsidR="004012FE" w:rsidRPr="00573E20" w:rsidRDefault="004012FE" w:rsidP="004012FE">
      <w:pPr>
        <w:pStyle w:val="Lijstalinea"/>
        <w:numPr>
          <w:ilvl w:val="0"/>
          <w:numId w:val="6"/>
        </w:numPr>
        <w:ind w:left="567" w:hanging="283"/>
        <w:rPr>
          <w:rFonts w:ascii="Arial" w:hAnsi="Arial" w:cs="Arial"/>
          <w:sz w:val="18"/>
          <w:szCs w:val="18"/>
        </w:rPr>
      </w:pPr>
      <w:r w:rsidRPr="00573E20">
        <w:rPr>
          <w:rFonts w:ascii="Arial" w:hAnsi="Arial" w:cs="Arial"/>
          <w:sz w:val="18"/>
          <w:szCs w:val="18"/>
        </w:rPr>
        <w:t xml:space="preserve">het gegeven of er een </w:t>
      </w:r>
      <w:r w:rsidRPr="00573E20">
        <w:rPr>
          <w:rFonts w:ascii="Arial" w:hAnsi="Arial" w:cs="Arial"/>
          <w:i/>
          <w:sz w:val="18"/>
          <w:szCs w:val="18"/>
        </w:rPr>
        <w:t>(extra kwetsbare) doelgroep</w:t>
      </w:r>
      <w:r w:rsidRPr="00573E20">
        <w:rPr>
          <w:rFonts w:ascii="Arial" w:hAnsi="Arial" w:cs="Arial"/>
          <w:sz w:val="18"/>
          <w:szCs w:val="18"/>
        </w:rPr>
        <w:t xml:space="preserve"> wordt bediend met de activiteit;</w:t>
      </w:r>
    </w:p>
    <w:p w14:paraId="45084C83" w14:textId="77777777" w:rsidR="004012FE" w:rsidRPr="00573E20" w:rsidRDefault="004012FE" w:rsidP="004012FE">
      <w:pPr>
        <w:pStyle w:val="Lijstalinea"/>
        <w:numPr>
          <w:ilvl w:val="0"/>
          <w:numId w:val="6"/>
        </w:numPr>
        <w:ind w:left="567" w:hanging="283"/>
        <w:rPr>
          <w:rFonts w:ascii="Arial" w:hAnsi="Arial" w:cs="Arial"/>
          <w:sz w:val="18"/>
          <w:szCs w:val="18"/>
        </w:rPr>
      </w:pPr>
      <w:r w:rsidRPr="00573E20">
        <w:rPr>
          <w:rFonts w:ascii="Arial" w:hAnsi="Arial" w:cs="Arial"/>
          <w:sz w:val="18"/>
          <w:szCs w:val="18"/>
        </w:rPr>
        <w:t>de mate waarin de activiteit een '</w:t>
      </w:r>
      <w:r w:rsidRPr="00573E20">
        <w:rPr>
          <w:rFonts w:ascii="Arial" w:hAnsi="Arial" w:cs="Arial"/>
          <w:i/>
          <w:sz w:val="18"/>
          <w:szCs w:val="18"/>
        </w:rPr>
        <w:t>inclusieve samenleving</w:t>
      </w:r>
      <w:r w:rsidRPr="00573E20">
        <w:rPr>
          <w:rFonts w:ascii="Arial" w:hAnsi="Arial" w:cs="Arial"/>
          <w:sz w:val="18"/>
          <w:szCs w:val="18"/>
        </w:rPr>
        <w:t>' bewerkstelligt/gericht is op integratie van doelgroepen van inwoners in de lokale samenleving als geheel;</w:t>
      </w:r>
    </w:p>
    <w:p w14:paraId="6A6C0BF6" w14:textId="77777777" w:rsidR="004012FE" w:rsidRPr="00573E20" w:rsidRDefault="004012FE" w:rsidP="004012FE">
      <w:pPr>
        <w:pStyle w:val="Lijstalinea"/>
        <w:numPr>
          <w:ilvl w:val="0"/>
          <w:numId w:val="6"/>
        </w:numPr>
        <w:ind w:left="567" w:hanging="283"/>
        <w:rPr>
          <w:rFonts w:ascii="Arial" w:hAnsi="Arial" w:cs="Arial"/>
          <w:sz w:val="18"/>
          <w:szCs w:val="18"/>
        </w:rPr>
      </w:pPr>
      <w:r w:rsidRPr="00573E20">
        <w:rPr>
          <w:rFonts w:ascii="Arial" w:hAnsi="Arial" w:cs="Arial"/>
          <w:sz w:val="18"/>
          <w:szCs w:val="18"/>
        </w:rPr>
        <w:t xml:space="preserve">de mate van </w:t>
      </w:r>
      <w:r w:rsidRPr="00573E20">
        <w:rPr>
          <w:rFonts w:ascii="Arial" w:hAnsi="Arial" w:cs="Arial"/>
          <w:i/>
          <w:sz w:val="18"/>
          <w:szCs w:val="18"/>
        </w:rPr>
        <w:t>samenwerking met andere instellingen</w:t>
      </w:r>
      <w:r w:rsidRPr="00573E20">
        <w:rPr>
          <w:rFonts w:ascii="Arial" w:hAnsi="Arial" w:cs="Arial"/>
          <w:sz w:val="18"/>
          <w:szCs w:val="18"/>
        </w:rPr>
        <w:t xml:space="preserve"> die zich inzetten voor het bereiken van door de gemeenteraad bepaalde maatschappelijke effecten voor het Sociaal Domein;</w:t>
      </w:r>
    </w:p>
    <w:p w14:paraId="4E13DC6B" w14:textId="77777777" w:rsidR="004012FE" w:rsidRPr="00573E20" w:rsidRDefault="004012FE" w:rsidP="004012FE">
      <w:pPr>
        <w:pStyle w:val="Lijstalinea"/>
        <w:numPr>
          <w:ilvl w:val="0"/>
          <w:numId w:val="6"/>
        </w:numPr>
        <w:ind w:left="567" w:hanging="283"/>
        <w:rPr>
          <w:rFonts w:ascii="Arial" w:hAnsi="Arial" w:cs="Arial"/>
          <w:sz w:val="18"/>
          <w:szCs w:val="18"/>
        </w:rPr>
      </w:pPr>
      <w:r w:rsidRPr="00573E20">
        <w:rPr>
          <w:rFonts w:ascii="Arial" w:hAnsi="Arial" w:cs="Arial"/>
          <w:sz w:val="18"/>
          <w:szCs w:val="18"/>
        </w:rPr>
        <w:t xml:space="preserve">de noodzaak van het maken van </w:t>
      </w:r>
      <w:r w:rsidRPr="00573E20">
        <w:rPr>
          <w:rFonts w:ascii="Arial" w:hAnsi="Arial" w:cs="Arial"/>
          <w:i/>
          <w:sz w:val="18"/>
          <w:szCs w:val="18"/>
        </w:rPr>
        <w:t>extra kosten</w:t>
      </w:r>
      <w:r w:rsidRPr="00573E20">
        <w:rPr>
          <w:rFonts w:ascii="Arial" w:hAnsi="Arial" w:cs="Arial"/>
          <w:sz w:val="18"/>
          <w:szCs w:val="18"/>
        </w:rPr>
        <w:t xml:space="preserve"> die met de aard van de activiteit samenhangen.</w:t>
      </w:r>
    </w:p>
    <w:p w14:paraId="6AFBDEF8" w14:textId="77777777" w:rsidR="004012FE" w:rsidRPr="00D44424" w:rsidRDefault="004012FE" w:rsidP="004012FE">
      <w:pPr>
        <w:numPr>
          <w:ilvl w:val="0"/>
          <w:numId w:val="5"/>
        </w:numPr>
        <w:rPr>
          <w:rFonts w:ascii="Arial" w:hAnsi="Arial" w:cs="Arial"/>
          <w:i/>
          <w:sz w:val="18"/>
          <w:szCs w:val="18"/>
        </w:rPr>
      </w:pPr>
      <w:r w:rsidRPr="00573E20">
        <w:rPr>
          <w:rFonts w:ascii="Arial" w:hAnsi="Arial" w:cs="Arial"/>
          <w:sz w:val="18"/>
          <w:szCs w:val="18"/>
        </w:rPr>
        <w:t>In totaal kunnen voor deze vijf onderdelen maximaal 100 punten worden behaald.</w:t>
      </w:r>
      <w:r w:rsidRPr="00573E20">
        <w:rPr>
          <w:rFonts w:ascii="Arial" w:hAnsi="Arial" w:cs="Arial"/>
          <w:sz w:val="18"/>
          <w:szCs w:val="18"/>
        </w:rPr>
        <w:br/>
        <w:t xml:space="preserve">Het maximumaantal punten per onderdeel kan per beleidsonderdeel verschillen. In de paragrafen </w:t>
      </w:r>
      <w:r w:rsidR="00D44424">
        <w:rPr>
          <w:rFonts w:ascii="Arial" w:hAnsi="Arial" w:cs="Arial"/>
          <w:sz w:val="18"/>
          <w:szCs w:val="18"/>
        </w:rPr>
        <w:t>2</w:t>
      </w:r>
      <w:r w:rsidRPr="00573E20">
        <w:rPr>
          <w:rFonts w:ascii="Arial" w:hAnsi="Arial" w:cs="Arial"/>
          <w:sz w:val="18"/>
          <w:szCs w:val="18"/>
        </w:rPr>
        <w:t>.</w:t>
      </w:r>
      <w:r w:rsidR="00CC4559">
        <w:rPr>
          <w:rFonts w:ascii="Arial" w:hAnsi="Arial" w:cs="Arial"/>
          <w:sz w:val="18"/>
          <w:szCs w:val="18"/>
        </w:rPr>
        <w:t>3.2</w:t>
      </w:r>
      <w:r w:rsidR="00D44424">
        <w:rPr>
          <w:rFonts w:ascii="Arial" w:hAnsi="Arial" w:cs="Arial"/>
          <w:sz w:val="18"/>
          <w:szCs w:val="18"/>
        </w:rPr>
        <w:t xml:space="preserve"> (Jeugd)</w:t>
      </w:r>
      <w:r w:rsidRPr="00573E20">
        <w:rPr>
          <w:rFonts w:ascii="Arial" w:hAnsi="Arial" w:cs="Arial"/>
          <w:sz w:val="18"/>
          <w:szCs w:val="18"/>
        </w:rPr>
        <w:t xml:space="preserve">, </w:t>
      </w:r>
      <w:r w:rsidR="00D44424">
        <w:rPr>
          <w:rFonts w:ascii="Arial" w:hAnsi="Arial" w:cs="Arial"/>
          <w:sz w:val="18"/>
          <w:szCs w:val="18"/>
        </w:rPr>
        <w:t>2.4.</w:t>
      </w:r>
      <w:r w:rsidR="00CC4559">
        <w:rPr>
          <w:rFonts w:ascii="Arial" w:hAnsi="Arial" w:cs="Arial"/>
          <w:sz w:val="18"/>
          <w:szCs w:val="18"/>
        </w:rPr>
        <w:t>5</w:t>
      </w:r>
      <w:r w:rsidR="00D44424">
        <w:rPr>
          <w:rFonts w:ascii="Arial" w:hAnsi="Arial" w:cs="Arial"/>
          <w:sz w:val="18"/>
          <w:szCs w:val="18"/>
        </w:rPr>
        <w:t xml:space="preserve"> (Maatschappelijke ondersteuning en Gezondheid), 3.1.5</w:t>
      </w:r>
      <w:r w:rsidRPr="00573E20">
        <w:rPr>
          <w:rFonts w:ascii="Arial" w:hAnsi="Arial" w:cs="Arial"/>
          <w:sz w:val="18"/>
          <w:szCs w:val="18"/>
        </w:rPr>
        <w:t xml:space="preserve"> </w:t>
      </w:r>
      <w:r w:rsidR="00D44424">
        <w:rPr>
          <w:rFonts w:ascii="Arial" w:hAnsi="Arial" w:cs="Arial"/>
          <w:sz w:val="18"/>
          <w:szCs w:val="18"/>
        </w:rPr>
        <w:t xml:space="preserve">(Wijk- en buurtwerk) </w:t>
      </w:r>
      <w:r w:rsidRPr="00573E20">
        <w:rPr>
          <w:rFonts w:ascii="Arial" w:hAnsi="Arial" w:cs="Arial"/>
          <w:sz w:val="18"/>
          <w:szCs w:val="18"/>
        </w:rPr>
        <w:t xml:space="preserve">en </w:t>
      </w:r>
      <w:r w:rsidR="00D44424">
        <w:rPr>
          <w:rFonts w:ascii="Arial" w:hAnsi="Arial" w:cs="Arial"/>
          <w:sz w:val="18"/>
          <w:szCs w:val="18"/>
        </w:rPr>
        <w:t>3.3.</w:t>
      </w:r>
      <w:r w:rsidR="00CC4559">
        <w:rPr>
          <w:rFonts w:ascii="Arial" w:hAnsi="Arial" w:cs="Arial"/>
          <w:sz w:val="18"/>
          <w:szCs w:val="18"/>
        </w:rPr>
        <w:t>6</w:t>
      </w:r>
      <w:r w:rsidR="00D44424">
        <w:rPr>
          <w:rFonts w:ascii="Arial" w:hAnsi="Arial" w:cs="Arial"/>
          <w:sz w:val="18"/>
          <w:szCs w:val="18"/>
        </w:rPr>
        <w:t xml:space="preserve"> (Cultuur </w:t>
      </w:r>
      <w:r w:rsidR="00CC4559">
        <w:rPr>
          <w:rFonts w:ascii="Arial" w:hAnsi="Arial" w:cs="Arial"/>
          <w:sz w:val="18"/>
          <w:szCs w:val="18"/>
        </w:rPr>
        <w:t>e</w:t>
      </w:r>
      <w:r w:rsidR="00D44424">
        <w:rPr>
          <w:rFonts w:ascii="Arial" w:hAnsi="Arial" w:cs="Arial"/>
          <w:sz w:val="18"/>
          <w:szCs w:val="18"/>
        </w:rPr>
        <w:t xml:space="preserve">n Evenementen) </w:t>
      </w:r>
      <w:r w:rsidRPr="00573E20">
        <w:rPr>
          <w:rFonts w:ascii="Arial" w:hAnsi="Arial" w:cs="Arial"/>
          <w:sz w:val="18"/>
          <w:szCs w:val="18"/>
        </w:rPr>
        <w:t>worden per beleidsonderdeel de betreffende onderverdelingen genoemd.</w:t>
      </w:r>
      <w:r w:rsidR="00D44424">
        <w:rPr>
          <w:rFonts w:ascii="Arial" w:hAnsi="Arial" w:cs="Arial"/>
          <w:sz w:val="18"/>
          <w:szCs w:val="18"/>
        </w:rPr>
        <w:br/>
      </w:r>
      <w:r w:rsidR="00D44424" w:rsidRPr="00D44424">
        <w:rPr>
          <w:rFonts w:ascii="Arial" w:hAnsi="Arial" w:cs="Arial"/>
          <w:i/>
          <w:sz w:val="18"/>
          <w:szCs w:val="18"/>
        </w:rPr>
        <w:t xml:space="preserve">NB: voor het beleidsonderdeel 'Werk&amp;inkomen en inburgering' </w:t>
      </w:r>
      <w:r w:rsidR="00CC4559">
        <w:rPr>
          <w:rFonts w:ascii="Arial" w:hAnsi="Arial" w:cs="Arial"/>
          <w:i/>
          <w:sz w:val="18"/>
          <w:szCs w:val="18"/>
        </w:rPr>
        <w:t xml:space="preserve">(paragraaf 2.2) </w:t>
      </w:r>
      <w:r w:rsidR="00D44424" w:rsidRPr="00D44424">
        <w:rPr>
          <w:rFonts w:ascii="Arial" w:hAnsi="Arial" w:cs="Arial"/>
          <w:i/>
          <w:sz w:val="18"/>
          <w:szCs w:val="18"/>
        </w:rPr>
        <w:t>geldt geen puntensysteem voor de activiteitensubsidies.</w:t>
      </w:r>
    </w:p>
    <w:p w14:paraId="5BA5B1B9" w14:textId="77777777" w:rsidR="004012FE" w:rsidRPr="00573E20" w:rsidRDefault="004012FE" w:rsidP="004012FE">
      <w:pPr>
        <w:numPr>
          <w:ilvl w:val="0"/>
          <w:numId w:val="5"/>
        </w:numPr>
        <w:rPr>
          <w:rFonts w:ascii="Arial" w:hAnsi="Arial" w:cs="Arial"/>
          <w:sz w:val="18"/>
          <w:szCs w:val="18"/>
        </w:rPr>
      </w:pPr>
      <w:r w:rsidRPr="00573E20">
        <w:rPr>
          <w:rFonts w:ascii="Arial" w:hAnsi="Arial" w:cs="Arial"/>
          <w:sz w:val="18"/>
          <w:szCs w:val="18"/>
        </w:rPr>
        <w:t>De hoogte van het subsidiebedrag wordt als volgt berekend: het aantal punten berekend op basis van lid 1 wordt vermenigvuldigd met het door het college vastgestelde normbedrag van</w:t>
      </w:r>
      <w:r w:rsidR="00CC4559">
        <w:rPr>
          <w:rFonts w:ascii="Arial" w:hAnsi="Arial" w:cs="Arial"/>
          <w:sz w:val="18"/>
          <w:szCs w:val="18"/>
        </w:rPr>
        <w:t xml:space="preserve"> </w:t>
      </w:r>
      <w:r w:rsidRPr="00573E20">
        <w:rPr>
          <w:rFonts w:ascii="Arial" w:hAnsi="Arial" w:cs="Arial"/>
          <w:sz w:val="18"/>
          <w:szCs w:val="18"/>
        </w:rPr>
        <w:t>€ 50 (daarmee is het maximale bedrag voor een activiteitensubsidie in principe € 5.000).</w:t>
      </w:r>
    </w:p>
    <w:p w14:paraId="7E9FFA1E" w14:textId="77777777" w:rsidR="004012FE" w:rsidRPr="00573E20" w:rsidRDefault="004012FE" w:rsidP="004012FE">
      <w:pPr>
        <w:numPr>
          <w:ilvl w:val="0"/>
          <w:numId w:val="5"/>
        </w:numPr>
        <w:rPr>
          <w:rFonts w:ascii="Arial" w:hAnsi="Arial" w:cs="Arial"/>
          <w:sz w:val="18"/>
          <w:szCs w:val="18"/>
        </w:rPr>
      </w:pPr>
      <w:r w:rsidRPr="00573E20">
        <w:rPr>
          <w:rFonts w:ascii="Arial" w:hAnsi="Arial" w:cs="Arial"/>
          <w:sz w:val="18"/>
          <w:szCs w:val="18"/>
        </w:rPr>
        <w:t>Wanneer het bedrag dat uit de berekening komt hoger is dan het aangegeven of blijkende tekort op de begroting van de instelling, wordt maximaal dit tekort als subsidie verwerkt, waarbij het tekort slechts betrekking heeft op de kosten die naar het oordeel van het college noodzakelijk zijn voor het doen slagen van de activiteit.</w:t>
      </w:r>
    </w:p>
    <w:p w14:paraId="5A4B5106" w14:textId="77777777" w:rsidR="004012FE" w:rsidRPr="00573E20" w:rsidRDefault="004012FE" w:rsidP="004012FE">
      <w:pPr>
        <w:rPr>
          <w:rFonts w:ascii="Arial" w:hAnsi="Arial" w:cs="Arial"/>
          <w:sz w:val="18"/>
          <w:szCs w:val="18"/>
        </w:rPr>
      </w:pPr>
    </w:p>
    <w:p w14:paraId="16704466" w14:textId="77777777" w:rsidR="004012FE" w:rsidRPr="00573E20" w:rsidRDefault="004012FE" w:rsidP="004012FE">
      <w:pPr>
        <w:rPr>
          <w:rFonts w:ascii="Arial" w:hAnsi="Arial" w:cs="Arial"/>
          <w:b/>
          <w:sz w:val="20"/>
          <w:szCs w:val="20"/>
        </w:rPr>
      </w:pPr>
    </w:p>
    <w:p w14:paraId="6BFCC223" w14:textId="77777777" w:rsidR="004012FE" w:rsidRPr="00573E20" w:rsidRDefault="004012FE" w:rsidP="004012FE">
      <w:pPr>
        <w:ind w:left="426" w:hanging="426"/>
        <w:outlineLvl w:val="0"/>
        <w:rPr>
          <w:rFonts w:ascii="Arial" w:hAnsi="Arial" w:cs="Arial"/>
          <w:b/>
          <w:sz w:val="24"/>
        </w:rPr>
      </w:pPr>
      <w:r w:rsidRPr="00573E20">
        <w:rPr>
          <w:rFonts w:ascii="Arial" w:hAnsi="Arial" w:cs="Arial"/>
          <w:b/>
          <w:sz w:val="24"/>
        </w:rPr>
        <w:t>4.</w:t>
      </w:r>
      <w:r w:rsidRPr="00573E20">
        <w:rPr>
          <w:rFonts w:ascii="Arial" w:hAnsi="Arial" w:cs="Arial"/>
          <w:b/>
          <w:sz w:val="24"/>
        </w:rPr>
        <w:tab/>
        <w:t>Bijvoegen bij eerste aanvraag</w:t>
      </w:r>
    </w:p>
    <w:p w14:paraId="5AB0A4AF" w14:textId="77777777" w:rsidR="004012FE" w:rsidRPr="00573E20" w:rsidRDefault="004012FE" w:rsidP="004012FE">
      <w:pPr>
        <w:outlineLvl w:val="0"/>
        <w:rPr>
          <w:rFonts w:ascii="Arial" w:hAnsi="Arial" w:cs="Arial"/>
          <w:sz w:val="20"/>
          <w:szCs w:val="20"/>
        </w:rPr>
      </w:pPr>
      <w:r w:rsidRPr="00573E20">
        <w:rPr>
          <w:rFonts w:ascii="Arial" w:hAnsi="Arial" w:cs="Arial"/>
          <w:sz w:val="20"/>
          <w:szCs w:val="20"/>
        </w:rPr>
        <w:t xml:space="preserve">U dient bij een </w:t>
      </w:r>
      <w:r w:rsidRPr="007A7D24">
        <w:rPr>
          <w:rFonts w:ascii="Arial" w:hAnsi="Arial" w:cs="Arial"/>
          <w:i/>
          <w:sz w:val="20"/>
          <w:szCs w:val="20"/>
          <w:u w:val="single"/>
        </w:rPr>
        <w:t>eerste</w:t>
      </w:r>
      <w:r w:rsidRPr="00573E20">
        <w:rPr>
          <w:rFonts w:ascii="Arial" w:hAnsi="Arial" w:cs="Arial"/>
          <w:sz w:val="20"/>
          <w:szCs w:val="20"/>
        </w:rPr>
        <w:t xml:space="preserve"> subsidieaanvraag bij te voegen: </w:t>
      </w:r>
    </w:p>
    <w:p w14:paraId="45AAC409" w14:textId="77777777" w:rsidR="004012FE" w:rsidRPr="00573E20" w:rsidRDefault="004012FE" w:rsidP="004012FE">
      <w:pPr>
        <w:pStyle w:val="Lijstalinea"/>
        <w:numPr>
          <w:ilvl w:val="0"/>
          <w:numId w:val="4"/>
        </w:numPr>
        <w:outlineLvl w:val="0"/>
        <w:rPr>
          <w:rFonts w:ascii="Arial" w:hAnsi="Arial" w:cs="Arial"/>
          <w:sz w:val="20"/>
          <w:szCs w:val="20"/>
        </w:rPr>
      </w:pPr>
      <w:r w:rsidRPr="00573E20">
        <w:rPr>
          <w:rFonts w:ascii="Arial" w:hAnsi="Arial" w:cs="Arial"/>
          <w:sz w:val="20"/>
          <w:szCs w:val="20"/>
        </w:rPr>
        <w:t>de statuten van uw instelling /stichting/vereniging;</w:t>
      </w:r>
    </w:p>
    <w:p w14:paraId="432F6DC7" w14:textId="77777777" w:rsidR="004012FE" w:rsidRPr="00573E20" w:rsidRDefault="004012FE" w:rsidP="004012FE">
      <w:pPr>
        <w:pStyle w:val="Lijstalinea"/>
        <w:numPr>
          <w:ilvl w:val="0"/>
          <w:numId w:val="4"/>
        </w:numPr>
        <w:outlineLvl w:val="0"/>
        <w:rPr>
          <w:rFonts w:ascii="Arial" w:hAnsi="Arial" w:cs="Arial"/>
          <w:sz w:val="20"/>
          <w:szCs w:val="20"/>
        </w:rPr>
      </w:pPr>
      <w:r w:rsidRPr="00573E20">
        <w:rPr>
          <w:rFonts w:ascii="Arial" w:hAnsi="Arial" w:cs="Arial"/>
          <w:sz w:val="20"/>
          <w:szCs w:val="20"/>
        </w:rPr>
        <w:t>oprichtingsakte</w:t>
      </w:r>
      <w:r w:rsidR="00B50A6B">
        <w:rPr>
          <w:rFonts w:ascii="Arial" w:hAnsi="Arial" w:cs="Arial"/>
          <w:sz w:val="20"/>
          <w:szCs w:val="20"/>
        </w:rPr>
        <w:t>;</w:t>
      </w:r>
    </w:p>
    <w:p w14:paraId="0D934356" w14:textId="77777777" w:rsidR="004012FE" w:rsidRPr="00573E20" w:rsidRDefault="004012FE" w:rsidP="004012FE">
      <w:pPr>
        <w:pStyle w:val="Lijstalinea"/>
        <w:numPr>
          <w:ilvl w:val="0"/>
          <w:numId w:val="4"/>
        </w:numPr>
        <w:outlineLvl w:val="0"/>
        <w:rPr>
          <w:rFonts w:ascii="Arial" w:hAnsi="Arial" w:cs="Arial"/>
          <w:sz w:val="20"/>
          <w:szCs w:val="20"/>
        </w:rPr>
      </w:pPr>
      <w:r w:rsidRPr="00573E20">
        <w:rPr>
          <w:rFonts w:ascii="Arial" w:hAnsi="Arial" w:cs="Arial"/>
          <w:sz w:val="20"/>
          <w:szCs w:val="20"/>
        </w:rPr>
        <w:t>jaarverslag en jaarrekening met balans van het voorgaande jaar.</w:t>
      </w:r>
    </w:p>
    <w:p w14:paraId="658AFE20" w14:textId="77777777" w:rsidR="004012FE" w:rsidRPr="00573E20" w:rsidRDefault="004012FE" w:rsidP="004012FE">
      <w:pPr>
        <w:rPr>
          <w:rFonts w:ascii="Arial" w:hAnsi="Arial" w:cs="Arial"/>
          <w:sz w:val="20"/>
          <w:szCs w:val="20"/>
        </w:rPr>
      </w:pPr>
    </w:p>
    <w:p w14:paraId="20440132" w14:textId="77777777" w:rsidR="004012FE" w:rsidRPr="00573E20" w:rsidRDefault="004012FE" w:rsidP="004012FE">
      <w:pPr>
        <w:rPr>
          <w:rFonts w:ascii="Arial" w:hAnsi="Arial" w:cs="Arial"/>
          <w:sz w:val="20"/>
          <w:szCs w:val="20"/>
        </w:rPr>
      </w:pPr>
    </w:p>
    <w:p w14:paraId="6BEEA065" w14:textId="77777777" w:rsidR="004012FE" w:rsidRPr="00573E20" w:rsidRDefault="004012FE" w:rsidP="004012FE">
      <w:pPr>
        <w:ind w:left="426" w:hanging="426"/>
        <w:outlineLvl w:val="0"/>
        <w:rPr>
          <w:rFonts w:ascii="Arial" w:hAnsi="Arial" w:cs="Arial"/>
          <w:b/>
          <w:sz w:val="24"/>
        </w:rPr>
      </w:pPr>
      <w:r w:rsidRPr="00573E20">
        <w:rPr>
          <w:rFonts w:ascii="Arial" w:hAnsi="Arial" w:cs="Arial"/>
          <w:b/>
          <w:sz w:val="24"/>
        </w:rPr>
        <w:t>5.</w:t>
      </w:r>
      <w:r w:rsidRPr="00573E20">
        <w:rPr>
          <w:rFonts w:ascii="Arial" w:hAnsi="Arial" w:cs="Arial"/>
          <w:b/>
          <w:sz w:val="24"/>
        </w:rPr>
        <w:tab/>
        <w:t>Informatie opvragen</w:t>
      </w:r>
    </w:p>
    <w:p w14:paraId="3C8C3C9A" w14:textId="77777777" w:rsidR="005F3CBA" w:rsidRDefault="004012FE" w:rsidP="004012FE">
      <w:pPr>
        <w:rPr>
          <w:rFonts w:ascii="Arial" w:hAnsi="Arial" w:cs="Arial"/>
          <w:sz w:val="20"/>
          <w:szCs w:val="20"/>
        </w:rPr>
      </w:pPr>
      <w:r w:rsidRPr="00573E20">
        <w:rPr>
          <w:rFonts w:ascii="Arial" w:hAnsi="Arial" w:cs="Arial"/>
          <w:sz w:val="20"/>
          <w:szCs w:val="20"/>
        </w:rPr>
        <w:t>Mochten u zaken niet duidelijk zijn, dan kunt u altijd contact opnemen me</w:t>
      </w:r>
      <w:r w:rsidR="00371368">
        <w:rPr>
          <w:rFonts w:ascii="Arial" w:hAnsi="Arial" w:cs="Arial"/>
          <w:sz w:val="20"/>
          <w:szCs w:val="20"/>
        </w:rPr>
        <w:t>t één van onze beleidsadviseur</w:t>
      </w:r>
      <w:r w:rsidRPr="00573E20">
        <w:rPr>
          <w:rFonts w:ascii="Arial" w:hAnsi="Arial" w:cs="Arial"/>
          <w:sz w:val="20"/>
          <w:szCs w:val="20"/>
        </w:rPr>
        <w:t xml:space="preserve">s, </w:t>
      </w:r>
      <w:r w:rsidR="005F3CBA">
        <w:rPr>
          <w:rFonts w:ascii="Arial" w:hAnsi="Arial" w:cs="Arial"/>
          <w:sz w:val="20"/>
          <w:szCs w:val="20"/>
        </w:rPr>
        <w:t xml:space="preserve">bereikbaar via </w:t>
      </w:r>
      <w:r w:rsidR="005F3CBA" w:rsidRPr="005F3CBA">
        <w:rPr>
          <w:rFonts w:ascii="Arial" w:hAnsi="Arial" w:cs="Arial"/>
          <w:b/>
          <w:sz w:val="20"/>
          <w:szCs w:val="20"/>
        </w:rPr>
        <w:t>0180 - 330 300</w:t>
      </w:r>
      <w:r w:rsidR="005F3CBA">
        <w:rPr>
          <w:rFonts w:ascii="Arial" w:hAnsi="Arial" w:cs="Arial"/>
          <w:sz w:val="20"/>
          <w:szCs w:val="20"/>
        </w:rPr>
        <w:t xml:space="preserve"> of via </w:t>
      </w:r>
      <w:hyperlink r:id="rId9" w:history="1">
        <w:r w:rsidR="005F3CBA" w:rsidRPr="004E344D">
          <w:rPr>
            <w:rStyle w:val="Hyperlink"/>
            <w:rFonts w:ascii="Arial" w:hAnsi="Arial" w:cs="Arial"/>
            <w:sz w:val="20"/>
            <w:szCs w:val="20"/>
          </w:rPr>
          <w:t>gemeente@zuidplas.nl</w:t>
        </w:r>
      </w:hyperlink>
      <w:r w:rsidR="005F3CBA">
        <w:rPr>
          <w:rFonts w:ascii="Arial" w:hAnsi="Arial" w:cs="Arial"/>
          <w:sz w:val="20"/>
          <w:szCs w:val="20"/>
        </w:rPr>
        <w:t xml:space="preserve">. </w:t>
      </w:r>
    </w:p>
    <w:p w14:paraId="6AFDA7CD" w14:textId="77777777" w:rsidR="004012FE" w:rsidRPr="00573E20" w:rsidRDefault="005F3CBA" w:rsidP="004012FE">
      <w:pPr>
        <w:rPr>
          <w:rFonts w:ascii="Arial" w:hAnsi="Arial" w:cs="Arial"/>
          <w:sz w:val="20"/>
          <w:szCs w:val="20"/>
        </w:rPr>
      </w:pPr>
      <w:r>
        <w:rPr>
          <w:rFonts w:ascii="Arial" w:hAnsi="Arial" w:cs="Arial"/>
          <w:sz w:val="20"/>
          <w:szCs w:val="20"/>
        </w:rPr>
        <w:t>Hieronder de verdeling over de beleidsterreinen</w:t>
      </w:r>
      <w:r w:rsidR="004012FE" w:rsidRPr="00573E20">
        <w:rPr>
          <w:rFonts w:ascii="Arial" w:hAnsi="Arial" w:cs="Arial"/>
          <w:sz w:val="20"/>
          <w:szCs w:val="20"/>
        </w:rPr>
        <w:t>:</w:t>
      </w:r>
    </w:p>
    <w:p w14:paraId="201B44BB" w14:textId="77777777" w:rsidR="004012FE" w:rsidRPr="00573E20" w:rsidRDefault="004012FE" w:rsidP="004012FE">
      <w:pPr>
        <w:rPr>
          <w:rFonts w:ascii="Arial" w:hAnsi="Arial" w:cs="Arial"/>
          <w:sz w:val="20"/>
          <w:szCs w:val="20"/>
        </w:rPr>
      </w:pPr>
    </w:p>
    <w:tbl>
      <w:tblPr>
        <w:tblStyle w:val="Tabelraster"/>
        <w:tblW w:w="9639" w:type="dxa"/>
        <w:tblInd w:w="108" w:type="dxa"/>
        <w:tblLayout w:type="fixed"/>
        <w:tblLook w:val="01E0" w:firstRow="1" w:lastRow="1" w:firstColumn="1" w:lastColumn="1" w:noHBand="0" w:noVBand="0"/>
      </w:tblPr>
      <w:tblGrid>
        <w:gridCol w:w="4111"/>
        <w:gridCol w:w="5528"/>
      </w:tblGrid>
      <w:tr w:rsidR="00300A75" w:rsidRPr="00573E20" w14:paraId="2A9BC605" w14:textId="77777777" w:rsidTr="005F3CBA">
        <w:tc>
          <w:tcPr>
            <w:tcW w:w="4111" w:type="dxa"/>
          </w:tcPr>
          <w:p w14:paraId="51288B15" w14:textId="77777777" w:rsidR="00300A75" w:rsidRPr="00573E20" w:rsidRDefault="00300A75" w:rsidP="006F31C9">
            <w:pPr>
              <w:rPr>
                <w:rFonts w:ascii="Arial" w:hAnsi="Arial" w:cs="Arial"/>
                <w:b/>
                <w:szCs w:val="20"/>
              </w:rPr>
            </w:pPr>
            <w:r w:rsidRPr="00573E20">
              <w:rPr>
                <w:rFonts w:ascii="Arial" w:hAnsi="Arial" w:cs="Arial"/>
                <w:b/>
                <w:szCs w:val="20"/>
              </w:rPr>
              <w:t>beleidsterreinen</w:t>
            </w:r>
          </w:p>
        </w:tc>
        <w:tc>
          <w:tcPr>
            <w:tcW w:w="5528" w:type="dxa"/>
          </w:tcPr>
          <w:p w14:paraId="1B6C739B" w14:textId="77777777" w:rsidR="00300A75" w:rsidRPr="00573E20" w:rsidRDefault="00300A75" w:rsidP="00CD38FA">
            <w:pPr>
              <w:rPr>
                <w:rFonts w:ascii="Arial" w:hAnsi="Arial" w:cs="Arial"/>
                <w:b/>
                <w:szCs w:val="20"/>
              </w:rPr>
            </w:pPr>
            <w:r w:rsidRPr="00573E20">
              <w:rPr>
                <w:rFonts w:ascii="Arial" w:hAnsi="Arial" w:cs="Arial"/>
                <w:b/>
                <w:szCs w:val="20"/>
              </w:rPr>
              <w:t>naam</w:t>
            </w:r>
          </w:p>
        </w:tc>
      </w:tr>
      <w:tr w:rsidR="00300A75" w:rsidRPr="00573E20" w14:paraId="34AFDA2A" w14:textId="77777777" w:rsidTr="00EA4959">
        <w:tc>
          <w:tcPr>
            <w:tcW w:w="4111" w:type="dxa"/>
            <w:shd w:val="clear" w:color="auto" w:fill="FBD4B4" w:themeFill="accent6" w:themeFillTint="66"/>
            <w:vAlign w:val="center"/>
          </w:tcPr>
          <w:p w14:paraId="350876F3" w14:textId="77777777" w:rsidR="00300A75" w:rsidRDefault="00300A75" w:rsidP="00B31FAD">
            <w:pPr>
              <w:rPr>
                <w:rFonts w:ascii="Arial" w:hAnsi="Arial" w:cs="Arial"/>
                <w:sz w:val="18"/>
                <w:szCs w:val="18"/>
              </w:rPr>
            </w:pPr>
            <w:r>
              <w:rPr>
                <w:rFonts w:ascii="Arial" w:hAnsi="Arial" w:cs="Arial"/>
                <w:sz w:val="18"/>
                <w:szCs w:val="18"/>
              </w:rPr>
              <w:t>Werk&amp;inkomen</w:t>
            </w:r>
            <w:r w:rsidR="00B31FAD">
              <w:rPr>
                <w:rFonts w:ascii="Arial" w:hAnsi="Arial" w:cs="Arial"/>
                <w:sz w:val="18"/>
                <w:szCs w:val="18"/>
              </w:rPr>
              <w:t xml:space="preserve"> (armoede&amp;schulden)</w:t>
            </w:r>
          </w:p>
        </w:tc>
        <w:tc>
          <w:tcPr>
            <w:tcW w:w="5528" w:type="dxa"/>
            <w:vAlign w:val="center"/>
          </w:tcPr>
          <w:p w14:paraId="20C8068C" w14:textId="74686941" w:rsidR="00300A75" w:rsidRPr="005F3CBA" w:rsidRDefault="00901B66" w:rsidP="000B6208">
            <w:pPr>
              <w:rPr>
                <w:rFonts w:ascii="Arial" w:hAnsi="Arial" w:cs="Arial"/>
                <w:sz w:val="18"/>
                <w:szCs w:val="18"/>
              </w:rPr>
            </w:pPr>
            <w:r>
              <w:rPr>
                <w:rFonts w:ascii="Arial" w:hAnsi="Arial" w:cs="Arial"/>
                <w:sz w:val="18"/>
                <w:szCs w:val="18"/>
              </w:rPr>
              <w:t>Wilfred Akkerman</w:t>
            </w:r>
          </w:p>
        </w:tc>
      </w:tr>
      <w:tr w:rsidR="00300A75" w:rsidRPr="00573E20" w14:paraId="04FCA367" w14:textId="77777777" w:rsidTr="00EA4959">
        <w:tc>
          <w:tcPr>
            <w:tcW w:w="4111" w:type="dxa"/>
            <w:shd w:val="clear" w:color="auto" w:fill="E5B8B7" w:themeFill="accent2" w:themeFillTint="66"/>
            <w:vAlign w:val="center"/>
          </w:tcPr>
          <w:p w14:paraId="595144AA" w14:textId="77777777" w:rsidR="00300A75" w:rsidRPr="00FB4D39" w:rsidRDefault="00300A75" w:rsidP="005F3CBA">
            <w:pPr>
              <w:rPr>
                <w:rFonts w:ascii="Arial" w:hAnsi="Arial" w:cs="Arial"/>
                <w:sz w:val="18"/>
                <w:szCs w:val="18"/>
              </w:rPr>
            </w:pPr>
            <w:r w:rsidRPr="00FB4D39">
              <w:rPr>
                <w:rFonts w:ascii="Arial" w:hAnsi="Arial" w:cs="Arial"/>
                <w:sz w:val="18"/>
                <w:szCs w:val="18"/>
              </w:rPr>
              <w:t>Jeugd</w:t>
            </w:r>
            <w:r w:rsidR="00B31FAD">
              <w:rPr>
                <w:rFonts w:ascii="Arial" w:hAnsi="Arial" w:cs="Arial"/>
                <w:sz w:val="18"/>
                <w:szCs w:val="18"/>
              </w:rPr>
              <w:t>activiteiten</w:t>
            </w:r>
          </w:p>
        </w:tc>
        <w:tc>
          <w:tcPr>
            <w:tcW w:w="5528" w:type="dxa"/>
            <w:vAlign w:val="center"/>
          </w:tcPr>
          <w:p w14:paraId="1DC40B92" w14:textId="77777777" w:rsidR="00300A75" w:rsidRPr="005F3CBA" w:rsidRDefault="00CC4559" w:rsidP="00CC4559">
            <w:pPr>
              <w:rPr>
                <w:rFonts w:ascii="Arial" w:hAnsi="Arial" w:cs="Arial"/>
                <w:sz w:val="18"/>
                <w:szCs w:val="18"/>
              </w:rPr>
            </w:pPr>
            <w:r>
              <w:rPr>
                <w:rFonts w:ascii="Arial" w:hAnsi="Arial" w:cs="Arial"/>
                <w:sz w:val="18"/>
                <w:szCs w:val="18"/>
              </w:rPr>
              <w:t>Marianne Versteeg</w:t>
            </w:r>
          </w:p>
        </w:tc>
      </w:tr>
      <w:tr w:rsidR="00300A75" w:rsidRPr="00573E20" w14:paraId="4359A83D" w14:textId="77777777" w:rsidTr="00EA4959">
        <w:tc>
          <w:tcPr>
            <w:tcW w:w="4111" w:type="dxa"/>
            <w:shd w:val="clear" w:color="auto" w:fill="FFFF99"/>
            <w:vAlign w:val="center"/>
          </w:tcPr>
          <w:p w14:paraId="6B156535" w14:textId="77777777" w:rsidR="00300A75" w:rsidRPr="00FB4D39" w:rsidRDefault="00300A75" w:rsidP="005F3CBA">
            <w:pPr>
              <w:rPr>
                <w:rFonts w:ascii="Arial" w:hAnsi="Arial" w:cs="Arial"/>
                <w:sz w:val="18"/>
                <w:szCs w:val="18"/>
              </w:rPr>
            </w:pPr>
            <w:r>
              <w:rPr>
                <w:rFonts w:ascii="Arial" w:hAnsi="Arial" w:cs="Arial"/>
                <w:sz w:val="18"/>
                <w:szCs w:val="18"/>
              </w:rPr>
              <w:t xml:space="preserve">Maatschappelijke </w:t>
            </w:r>
            <w:r w:rsidRPr="00FB4D39">
              <w:rPr>
                <w:rFonts w:ascii="Arial" w:hAnsi="Arial" w:cs="Arial"/>
                <w:sz w:val="18"/>
                <w:szCs w:val="18"/>
              </w:rPr>
              <w:t>Ondersteuning</w:t>
            </w:r>
            <w:r>
              <w:rPr>
                <w:rFonts w:ascii="Arial" w:hAnsi="Arial" w:cs="Arial"/>
                <w:sz w:val="18"/>
                <w:szCs w:val="18"/>
              </w:rPr>
              <w:t xml:space="preserve"> &amp; Gezondheid</w:t>
            </w:r>
          </w:p>
        </w:tc>
        <w:tc>
          <w:tcPr>
            <w:tcW w:w="5528" w:type="dxa"/>
            <w:vMerge w:val="restart"/>
            <w:vAlign w:val="center"/>
          </w:tcPr>
          <w:p w14:paraId="2ED88456" w14:textId="77777777" w:rsidR="00300A75" w:rsidRPr="005F3CBA" w:rsidRDefault="00300A75" w:rsidP="005F3CBA">
            <w:pPr>
              <w:rPr>
                <w:rFonts w:ascii="Arial" w:hAnsi="Arial" w:cs="Arial"/>
                <w:sz w:val="18"/>
                <w:szCs w:val="18"/>
              </w:rPr>
            </w:pPr>
            <w:r w:rsidRPr="005F3CBA">
              <w:rPr>
                <w:rFonts w:ascii="Arial" w:hAnsi="Arial" w:cs="Arial"/>
                <w:sz w:val="18"/>
                <w:szCs w:val="18"/>
              </w:rPr>
              <w:t>Berthilde Borreman</w:t>
            </w:r>
          </w:p>
        </w:tc>
      </w:tr>
      <w:tr w:rsidR="00300A75" w:rsidRPr="00573E20" w14:paraId="24682116" w14:textId="77777777" w:rsidTr="00EA4959">
        <w:tc>
          <w:tcPr>
            <w:tcW w:w="4111" w:type="dxa"/>
            <w:shd w:val="clear" w:color="auto" w:fill="C2D69B" w:themeFill="accent3" w:themeFillTint="99"/>
          </w:tcPr>
          <w:p w14:paraId="6198138F" w14:textId="77777777" w:rsidR="00300A75" w:rsidRPr="00FB4D39" w:rsidRDefault="00300A75" w:rsidP="001F103E">
            <w:pPr>
              <w:rPr>
                <w:rFonts w:ascii="Arial" w:hAnsi="Arial" w:cs="Arial"/>
                <w:sz w:val="18"/>
                <w:szCs w:val="18"/>
              </w:rPr>
            </w:pPr>
            <w:r>
              <w:rPr>
                <w:rFonts w:ascii="Arial" w:hAnsi="Arial" w:cs="Arial"/>
                <w:sz w:val="18"/>
                <w:szCs w:val="18"/>
              </w:rPr>
              <w:t>Wijk-</w:t>
            </w:r>
            <w:r w:rsidR="00B31FAD">
              <w:rPr>
                <w:rFonts w:ascii="Arial" w:hAnsi="Arial" w:cs="Arial"/>
                <w:sz w:val="18"/>
                <w:szCs w:val="18"/>
              </w:rPr>
              <w:t>&amp;buurtwerk-activiteiten</w:t>
            </w:r>
          </w:p>
        </w:tc>
        <w:tc>
          <w:tcPr>
            <w:tcW w:w="5528" w:type="dxa"/>
            <w:vMerge/>
            <w:vAlign w:val="center"/>
          </w:tcPr>
          <w:p w14:paraId="22334844" w14:textId="77777777" w:rsidR="00300A75" w:rsidRPr="00FB4D39" w:rsidRDefault="00300A75" w:rsidP="00FB4D39">
            <w:pPr>
              <w:pStyle w:val="Lijstalinea"/>
              <w:numPr>
                <w:ilvl w:val="0"/>
                <w:numId w:val="14"/>
              </w:numPr>
              <w:ind w:left="146" w:hanging="146"/>
              <w:rPr>
                <w:rFonts w:ascii="Arial" w:hAnsi="Arial" w:cs="Arial"/>
                <w:sz w:val="18"/>
                <w:szCs w:val="18"/>
              </w:rPr>
            </w:pPr>
          </w:p>
        </w:tc>
      </w:tr>
      <w:tr w:rsidR="00300A75" w:rsidRPr="00573E20" w14:paraId="1FCED113" w14:textId="77777777" w:rsidTr="00EA4959">
        <w:trPr>
          <w:trHeight w:val="70"/>
        </w:trPr>
        <w:tc>
          <w:tcPr>
            <w:tcW w:w="4111" w:type="dxa"/>
            <w:shd w:val="clear" w:color="auto" w:fill="B8CCE4" w:themeFill="accent1" w:themeFillTint="66"/>
          </w:tcPr>
          <w:p w14:paraId="49CA0E4D" w14:textId="77777777" w:rsidR="00300A75" w:rsidRPr="00FB4D39" w:rsidRDefault="00300A75" w:rsidP="006F31C9">
            <w:pPr>
              <w:rPr>
                <w:rFonts w:ascii="Arial" w:hAnsi="Arial" w:cs="Arial"/>
                <w:sz w:val="18"/>
                <w:szCs w:val="18"/>
              </w:rPr>
            </w:pPr>
            <w:r>
              <w:rPr>
                <w:rFonts w:ascii="Arial" w:hAnsi="Arial" w:cs="Arial"/>
                <w:sz w:val="18"/>
                <w:szCs w:val="18"/>
              </w:rPr>
              <w:t>Cultuur en Evenementen</w:t>
            </w:r>
          </w:p>
        </w:tc>
        <w:tc>
          <w:tcPr>
            <w:tcW w:w="5528" w:type="dxa"/>
            <w:vAlign w:val="center"/>
          </w:tcPr>
          <w:p w14:paraId="67937A7C" w14:textId="77777777" w:rsidR="00300A75" w:rsidRPr="005F3CBA" w:rsidRDefault="00300A75" w:rsidP="005F3CBA">
            <w:pPr>
              <w:rPr>
                <w:rFonts w:ascii="Arial" w:hAnsi="Arial" w:cs="Arial"/>
                <w:sz w:val="18"/>
                <w:szCs w:val="18"/>
              </w:rPr>
            </w:pPr>
            <w:r w:rsidRPr="005F3CBA">
              <w:rPr>
                <w:rFonts w:ascii="Arial" w:hAnsi="Arial" w:cs="Arial"/>
                <w:sz w:val="18"/>
                <w:szCs w:val="18"/>
              </w:rPr>
              <w:t>Berthilde Borreman (evenementen)</w:t>
            </w:r>
            <w:r w:rsidR="005F3CBA" w:rsidRPr="005F3CBA">
              <w:rPr>
                <w:rFonts w:ascii="Arial" w:hAnsi="Arial" w:cs="Arial"/>
                <w:sz w:val="18"/>
                <w:szCs w:val="18"/>
              </w:rPr>
              <w:t xml:space="preserve"> of </w:t>
            </w:r>
            <w:r w:rsidR="005F3CBA">
              <w:rPr>
                <w:rFonts w:ascii="Arial" w:hAnsi="Arial" w:cs="Arial"/>
                <w:sz w:val="18"/>
                <w:szCs w:val="18"/>
              </w:rPr>
              <w:t>C</w:t>
            </w:r>
            <w:r w:rsidRPr="005F3CBA">
              <w:rPr>
                <w:rFonts w:ascii="Arial" w:hAnsi="Arial" w:cs="Arial"/>
                <w:sz w:val="18"/>
                <w:szCs w:val="18"/>
              </w:rPr>
              <w:t>harlie ter Reegen (cultuur)</w:t>
            </w:r>
          </w:p>
        </w:tc>
      </w:tr>
    </w:tbl>
    <w:p w14:paraId="5C377A33" w14:textId="77777777" w:rsidR="004012FE" w:rsidRPr="00573E20" w:rsidRDefault="004012FE" w:rsidP="004012FE">
      <w:pPr>
        <w:rPr>
          <w:rFonts w:ascii="Arial" w:hAnsi="Arial" w:cs="Arial"/>
          <w:sz w:val="20"/>
          <w:szCs w:val="20"/>
        </w:rPr>
      </w:pPr>
    </w:p>
    <w:p w14:paraId="5757EE7D" w14:textId="77777777" w:rsidR="004012FE" w:rsidRPr="00573E20" w:rsidRDefault="004012FE" w:rsidP="004012FE">
      <w:pPr>
        <w:rPr>
          <w:rFonts w:ascii="Arial" w:hAnsi="Arial" w:cs="Arial"/>
          <w:sz w:val="20"/>
          <w:szCs w:val="20"/>
        </w:rPr>
      </w:pPr>
    </w:p>
    <w:p w14:paraId="636503D4" w14:textId="77777777" w:rsidR="004012FE" w:rsidRPr="00573E20" w:rsidRDefault="004012FE" w:rsidP="004012FE">
      <w:pPr>
        <w:ind w:left="426" w:hanging="426"/>
        <w:outlineLvl w:val="0"/>
        <w:rPr>
          <w:rFonts w:ascii="Arial" w:hAnsi="Arial" w:cs="Arial"/>
          <w:b/>
          <w:sz w:val="24"/>
        </w:rPr>
      </w:pPr>
      <w:r w:rsidRPr="00573E20">
        <w:rPr>
          <w:rFonts w:ascii="Arial" w:hAnsi="Arial" w:cs="Arial"/>
          <w:b/>
          <w:sz w:val="24"/>
        </w:rPr>
        <w:t>6.</w:t>
      </w:r>
      <w:r w:rsidRPr="00573E20">
        <w:rPr>
          <w:rFonts w:ascii="Arial" w:hAnsi="Arial" w:cs="Arial"/>
          <w:b/>
          <w:sz w:val="24"/>
        </w:rPr>
        <w:tab/>
        <w:t>Ondertekenen</w:t>
      </w:r>
    </w:p>
    <w:p w14:paraId="3550D4BA" w14:textId="77777777" w:rsidR="004012FE" w:rsidRPr="00573E20" w:rsidRDefault="004012FE" w:rsidP="004012FE">
      <w:pPr>
        <w:outlineLvl w:val="0"/>
        <w:rPr>
          <w:rFonts w:ascii="Arial" w:hAnsi="Arial" w:cs="Arial"/>
          <w:sz w:val="20"/>
          <w:szCs w:val="20"/>
        </w:rPr>
      </w:pPr>
      <w:r w:rsidRPr="00573E20">
        <w:rPr>
          <w:rFonts w:ascii="Arial" w:hAnsi="Arial" w:cs="Arial"/>
          <w:sz w:val="20"/>
          <w:szCs w:val="20"/>
        </w:rPr>
        <w:t>Vergeet uw aanvraag niet te ondertekenen!</w:t>
      </w:r>
    </w:p>
    <w:p w14:paraId="78FDAEF2" w14:textId="77777777" w:rsidR="004012FE" w:rsidRPr="00573E20" w:rsidRDefault="004012FE" w:rsidP="004012FE">
      <w:pPr>
        <w:rPr>
          <w:rFonts w:ascii="Arial" w:hAnsi="Arial" w:cs="Arial"/>
          <w:sz w:val="20"/>
          <w:szCs w:val="20"/>
        </w:rPr>
      </w:pPr>
    </w:p>
    <w:p w14:paraId="372D6FC7" w14:textId="77777777" w:rsidR="004012FE" w:rsidRPr="00573E20" w:rsidRDefault="004012FE" w:rsidP="004012FE">
      <w:pPr>
        <w:rPr>
          <w:rFonts w:ascii="Arial" w:hAnsi="Arial" w:cs="Arial"/>
          <w:sz w:val="20"/>
          <w:szCs w:val="20"/>
        </w:rPr>
      </w:pPr>
    </w:p>
    <w:p w14:paraId="6525F47D" w14:textId="77777777" w:rsidR="004012FE" w:rsidRPr="00573E20" w:rsidRDefault="004012FE" w:rsidP="004012FE">
      <w:pPr>
        <w:ind w:left="426" w:hanging="426"/>
        <w:outlineLvl w:val="0"/>
        <w:rPr>
          <w:rFonts w:ascii="Arial" w:hAnsi="Arial" w:cs="Arial"/>
          <w:b/>
          <w:sz w:val="24"/>
        </w:rPr>
      </w:pPr>
      <w:r w:rsidRPr="00573E20">
        <w:rPr>
          <w:rFonts w:ascii="Arial" w:hAnsi="Arial" w:cs="Arial"/>
          <w:b/>
          <w:sz w:val="24"/>
        </w:rPr>
        <w:t>7.</w:t>
      </w:r>
      <w:r w:rsidRPr="00573E20">
        <w:rPr>
          <w:rFonts w:ascii="Arial" w:hAnsi="Arial" w:cs="Arial"/>
          <w:b/>
          <w:sz w:val="24"/>
        </w:rPr>
        <w:tab/>
        <w:t>Opsturen</w:t>
      </w:r>
    </w:p>
    <w:p w14:paraId="7C215F62" w14:textId="77777777" w:rsidR="004012FE" w:rsidRPr="00573E20" w:rsidRDefault="004012FE" w:rsidP="004012FE">
      <w:pPr>
        <w:rPr>
          <w:rFonts w:ascii="Arial" w:hAnsi="Arial" w:cs="Arial"/>
          <w:sz w:val="20"/>
          <w:szCs w:val="20"/>
        </w:rPr>
      </w:pPr>
      <w:r w:rsidRPr="00573E20">
        <w:rPr>
          <w:rFonts w:ascii="Arial" w:hAnsi="Arial" w:cs="Arial"/>
          <w:sz w:val="20"/>
          <w:szCs w:val="20"/>
        </w:rPr>
        <w:t>Wij vragen u uw subsidieaanvraag op te sturen naar:</w:t>
      </w:r>
    </w:p>
    <w:p w14:paraId="27553C19" w14:textId="77777777" w:rsidR="004012FE" w:rsidRPr="00573E20" w:rsidRDefault="004012FE" w:rsidP="004012FE">
      <w:pPr>
        <w:ind w:left="720"/>
        <w:rPr>
          <w:rFonts w:ascii="Arial" w:hAnsi="Arial" w:cs="Arial"/>
          <w:sz w:val="20"/>
          <w:szCs w:val="20"/>
        </w:rPr>
      </w:pPr>
      <w:r w:rsidRPr="00573E20">
        <w:rPr>
          <w:rFonts w:ascii="Arial" w:hAnsi="Arial" w:cs="Arial"/>
          <w:sz w:val="20"/>
          <w:szCs w:val="20"/>
        </w:rPr>
        <w:t>Gemeente Zuidplas</w:t>
      </w:r>
    </w:p>
    <w:p w14:paraId="0BEF4A8D" w14:textId="77777777" w:rsidR="004012FE" w:rsidRPr="00573E20" w:rsidRDefault="004012FE" w:rsidP="004012FE">
      <w:pPr>
        <w:ind w:left="720"/>
        <w:rPr>
          <w:rFonts w:ascii="Arial" w:hAnsi="Arial" w:cs="Arial"/>
          <w:sz w:val="20"/>
          <w:szCs w:val="20"/>
        </w:rPr>
      </w:pPr>
      <w:r w:rsidRPr="00573E20">
        <w:rPr>
          <w:rFonts w:ascii="Arial" w:hAnsi="Arial" w:cs="Arial"/>
          <w:sz w:val="20"/>
          <w:szCs w:val="20"/>
        </w:rPr>
        <w:t xml:space="preserve">Ter attentie van het college van burgemeester en wethouders </w:t>
      </w:r>
    </w:p>
    <w:p w14:paraId="760BB0ED" w14:textId="77777777" w:rsidR="004012FE" w:rsidRPr="00573E20" w:rsidRDefault="004012FE" w:rsidP="004012FE">
      <w:pPr>
        <w:ind w:left="720"/>
        <w:rPr>
          <w:rFonts w:ascii="Arial" w:hAnsi="Arial" w:cs="Arial"/>
          <w:sz w:val="20"/>
          <w:szCs w:val="20"/>
        </w:rPr>
      </w:pPr>
      <w:r w:rsidRPr="00573E20">
        <w:rPr>
          <w:rFonts w:ascii="Arial" w:hAnsi="Arial" w:cs="Arial"/>
          <w:sz w:val="20"/>
          <w:szCs w:val="20"/>
        </w:rPr>
        <w:t>Postbus 100</w:t>
      </w:r>
    </w:p>
    <w:p w14:paraId="398F6CA8" w14:textId="77777777" w:rsidR="004012FE" w:rsidRPr="00573E20" w:rsidRDefault="004012FE" w:rsidP="004012FE">
      <w:pPr>
        <w:ind w:left="720"/>
        <w:rPr>
          <w:rFonts w:ascii="Arial" w:hAnsi="Arial" w:cs="Arial"/>
          <w:sz w:val="20"/>
          <w:szCs w:val="20"/>
        </w:rPr>
      </w:pPr>
      <w:smartTag w:uri="urn:schemas-microsoft-com:office:smarttags" w:element="metricconverter">
        <w:smartTagPr>
          <w:attr w:name="ProductID" w:val="2910 AC"/>
        </w:smartTagPr>
        <w:r w:rsidRPr="00573E20">
          <w:rPr>
            <w:rFonts w:ascii="Arial" w:hAnsi="Arial" w:cs="Arial"/>
            <w:sz w:val="20"/>
            <w:szCs w:val="20"/>
          </w:rPr>
          <w:t>2910 AC</w:t>
        </w:r>
      </w:smartTag>
      <w:r w:rsidRPr="00573E20">
        <w:rPr>
          <w:rFonts w:ascii="Arial" w:hAnsi="Arial" w:cs="Arial"/>
          <w:sz w:val="20"/>
          <w:szCs w:val="20"/>
        </w:rPr>
        <w:t xml:space="preserve">  Nieuwerkerk aan den IJssel</w:t>
      </w:r>
    </w:p>
    <w:p w14:paraId="4E484CE9" w14:textId="77777777" w:rsidR="004012FE" w:rsidRDefault="004012FE" w:rsidP="00381BD4">
      <w:pPr>
        <w:rPr>
          <w:rFonts w:ascii="Arial" w:hAnsi="Arial" w:cs="Arial"/>
          <w:sz w:val="20"/>
          <w:szCs w:val="20"/>
        </w:rPr>
      </w:pPr>
      <w:r w:rsidRPr="00480956">
        <w:rPr>
          <w:rFonts w:ascii="Arial" w:hAnsi="Arial" w:cs="Arial"/>
          <w:sz w:val="20"/>
          <w:szCs w:val="20"/>
        </w:rPr>
        <w:t xml:space="preserve">U kunt de aanvraag ook per mail versturen naar: </w:t>
      </w:r>
      <w:hyperlink r:id="rId10" w:history="1">
        <w:r w:rsidR="00A61B5B" w:rsidRPr="004E344D">
          <w:rPr>
            <w:rStyle w:val="Hyperlink"/>
            <w:rFonts w:ascii="Arial" w:eastAsiaTheme="majorEastAsia" w:hAnsi="Arial" w:cs="Arial"/>
            <w:sz w:val="20"/>
            <w:szCs w:val="20"/>
          </w:rPr>
          <w:t>gemeente@zuidplas.nl</w:t>
        </w:r>
      </w:hyperlink>
      <w:r w:rsidRPr="00480956">
        <w:rPr>
          <w:rFonts w:ascii="Arial" w:hAnsi="Arial" w:cs="Arial"/>
          <w:sz w:val="20"/>
          <w:szCs w:val="20"/>
        </w:rPr>
        <w:t>.</w:t>
      </w:r>
      <w:r w:rsidR="00381BD4">
        <w:rPr>
          <w:rFonts w:ascii="Arial" w:hAnsi="Arial" w:cs="Arial"/>
          <w:sz w:val="20"/>
          <w:szCs w:val="20"/>
        </w:rPr>
        <w:t xml:space="preserve"> </w:t>
      </w:r>
      <w:r w:rsidRPr="00480956">
        <w:rPr>
          <w:rFonts w:ascii="Arial" w:hAnsi="Arial" w:cs="Arial"/>
          <w:sz w:val="20"/>
          <w:szCs w:val="20"/>
        </w:rPr>
        <w:t xml:space="preserve">Een digitale aanvraag, ondertekend met DigiD, is eveneens mogelijk, via </w:t>
      </w:r>
      <w:hyperlink r:id="rId11" w:history="1">
        <w:r w:rsidR="00381BD4" w:rsidRPr="00381BD4">
          <w:rPr>
            <w:rFonts w:ascii="Arial" w:hAnsi="Arial" w:cs="Arial"/>
            <w:color w:val="0000FF"/>
            <w:sz w:val="20"/>
            <w:szCs w:val="20"/>
            <w:u w:val="single"/>
          </w:rPr>
          <w:t>www.zuidplas.nl/subsidies-aanvragen</w:t>
        </w:r>
      </w:hyperlink>
    </w:p>
    <w:p w14:paraId="46BB655B" w14:textId="77777777" w:rsidR="00381BD4" w:rsidRPr="00573E20" w:rsidRDefault="00381BD4" w:rsidP="00381BD4">
      <w:pPr>
        <w:rPr>
          <w:rFonts w:ascii="Arial" w:hAnsi="Arial" w:cs="Arial"/>
          <w:sz w:val="20"/>
          <w:szCs w:val="20"/>
        </w:rPr>
        <w:sectPr w:rsidR="00381BD4" w:rsidRPr="00573E20" w:rsidSect="006F31C9">
          <w:headerReference w:type="even" r:id="rId12"/>
          <w:headerReference w:type="default" r:id="rId13"/>
          <w:footerReference w:type="even" r:id="rId14"/>
          <w:footerReference w:type="default" r:id="rId15"/>
          <w:headerReference w:type="first" r:id="rId16"/>
          <w:pgSz w:w="11906" w:h="16838" w:code="9"/>
          <w:pgMar w:top="2325" w:right="1134" w:bottom="624" w:left="1361" w:header="624" w:footer="624" w:gutter="0"/>
          <w:paperSrc w:first="15" w:other="15"/>
          <w:cols w:space="708"/>
          <w:docGrid w:linePitch="360"/>
        </w:sectPr>
      </w:pPr>
    </w:p>
    <w:p w14:paraId="1E2C1E51" w14:textId="77777777" w:rsidR="0046354F" w:rsidRDefault="0046354F" w:rsidP="004012FE">
      <w:pPr>
        <w:rPr>
          <w:rFonts w:ascii="Arial" w:hAnsi="Arial" w:cs="Arial"/>
          <w:b/>
          <w:sz w:val="18"/>
          <w:szCs w:val="18"/>
        </w:rPr>
      </w:pPr>
    </w:p>
    <w:p w14:paraId="1D93BD21" w14:textId="77777777" w:rsidR="004012FE" w:rsidRPr="00573E20" w:rsidRDefault="004012FE" w:rsidP="004012FE">
      <w:pPr>
        <w:rPr>
          <w:rFonts w:ascii="Arial" w:hAnsi="Arial" w:cs="Arial"/>
          <w:b/>
          <w:sz w:val="18"/>
          <w:szCs w:val="18"/>
        </w:rPr>
      </w:pPr>
      <w:r w:rsidRPr="00573E20">
        <w:rPr>
          <w:rFonts w:ascii="Arial" w:hAnsi="Arial" w:cs="Arial"/>
          <w:b/>
          <w:sz w:val="18"/>
          <w:szCs w:val="18"/>
        </w:rPr>
        <w:t>Indienen vóór 1 oktober van het jaar voorafgaand aan het jaar waarop de aanvraag betrekking heeft.</w:t>
      </w:r>
    </w:p>
    <w:p w14:paraId="47CB5B34" w14:textId="77777777" w:rsidR="004012FE" w:rsidRPr="00573E20" w:rsidRDefault="004012FE" w:rsidP="004012FE">
      <w:pPr>
        <w:rPr>
          <w:rFonts w:ascii="Arial" w:hAnsi="Arial" w:cs="Arial"/>
          <w:sz w:val="18"/>
          <w:szCs w:val="18"/>
        </w:rPr>
      </w:pPr>
      <w:r w:rsidRPr="00573E20">
        <w:rPr>
          <w:rFonts w:ascii="Arial" w:hAnsi="Arial" w:cs="Arial"/>
          <w:sz w:val="18"/>
          <w:szCs w:val="18"/>
        </w:rPr>
        <w:t xml:space="preserve">Later indienen kan, maar indien het subsidieplafond is bereikt van het deelterrein waarop u uw aanvraag doet, wordt uw aanvraag automatisch afgewezen. Dient u vóór 1 oktober in en het totaalbedrag van </w:t>
      </w:r>
      <w:r w:rsidR="009D3AF3">
        <w:rPr>
          <w:rFonts w:ascii="Arial" w:hAnsi="Arial" w:cs="Arial"/>
          <w:sz w:val="18"/>
          <w:szCs w:val="18"/>
        </w:rPr>
        <w:t xml:space="preserve">de </w:t>
      </w:r>
      <w:r w:rsidRPr="00573E20">
        <w:rPr>
          <w:rFonts w:ascii="Arial" w:hAnsi="Arial" w:cs="Arial"/>
          <w:sz w:val="18"/>
          <w:szCs w:val="18"/>
        </w:rPr>
        <w:t>toe te kennen subsidies overschrijdt het betreffende subsidieplafond, dan worden subsidieaanvragen tegen elkaar afgewogen. Uw aanvraag wordt dan in ieder geval betrokken in een dergelijke afweging</w:t>
      </w:r>
      <w:r w:rsidR="009E0B08">
        <w:rPr>
          <w:rFonts w:ascii="Arial" w:hAnsi="Arial" w:cs="Arial"/>
          <w:sz w:val="18"/>
          <w:szCs w:val="18"/>
        </w:rPr>
        <w:t>.</w:t>
      </w:r>
    </w:p>
    <w:p w14:paraId="5F76A6EA" w14:textId="77777777" w:rsidR="004012FE" w:rsidRPr="00573E20" w:rsidRDefault="004012FE" w:rsidP="004012FE">
      <w:pPr>
        <w:rPr>
          <w:rFonts w:ascii="Arial" w:hAnsi="Arial" w:cs="Arial"/>
          <w:sz w:val="18"/>
          <w:szCs w:val="18"/>
        </w:rPr>
      </w:pPr>
    </w:p>
    <w:p w14:paraId="65EE54B8" w14:textId="77777777" w:rsidR="004012FE" w:rsidRPr="00573E20" w:rsidRDefault="004012FE" w:rsidP="004012FE">
      <w:pPr>
        <w:rPr>
          <w:rFonts w:ascii="Arial" w:hAnsi="Arial" w:cs="Arial"/>
          <w:sz w:val="20"/>
          <w:szCs w:val="20"/>
        </w:rPr>
      </w:pPr>
    </w:p>
    <w:p w14:paraId="0334FE66" w14:textId="77777777" w:rsidR="004012FE" w:rsidRPr="00573E20" w:rsidRDefault="004012FE" w:rsidP="004012FE">
      <w:pPr>
        <w:spacing w:line="260" w:lineRule="exact"/>
        <w:ind w:left="360" w:hanging="360"/>
        <w:rPr>
          <w:rFonts w:ascii="Arial" w:hAnsi="Arial" w:cs="Arial"/>
          <w:b/>
          <w:sz w:val="24"/>
        </w:rPr>
      </w:pPr>
      <w:r w:rsidRPr="00573E20">
        <w:rPr>
          <w:rFonts w:ascii="Arial" w:hAnsi="Arial" w:cs="Arial"/>
          <w:b/>
          <w:sz w:val="24"/>
        </w:rPr>
        <w:t>A</w:t>
      </w:r>
      <w:r w:rsidRPr="00573E20">
        <w:rPr>
          <w:rFonts w:ascii="Arial" w:hAnsi="Arial" w:cs="Arial"/>
          <w:b/>
          <w:sz w:val="24"/>
        </w:rPr>
        <w:tab/>
        <w:t>Algemene gegevens</w:t>
      </w:r>
    </w:p>
    <w:p w14:paraId="23104395" w14:textId="77777777" w:rsidR="004012FE" w:rsidRPr="00573E20" w:rsidRDefault="004012FE" w:rsidP="004012FE">
      <w:pPr>
        <w:spacing w:line="260" w:lineRule="exact"/>
        <w:ind w:left="360" w:hanging="360"/>
        <w:rPr>
          <w:rFonts w:ascii="Arial" w:hAnsi="Arial" w:cs="Arial"/>
          <w:sz w:val="20"/>
          <w:szCs w:val="20"/>
        </w:rPr>
      </w:pPr>
      <w:r w:rsidRPr="00573E20">
        <w:rPr>
          <w:rFonts w:ascii="Arial" w:hAnsi="Arial" w:cs="Arial"/>
          <w:sz w:val="20"/>
          <w:szCs w:val="20"/>
        </w:rPr>
        <w:t>Subsidieaanvraag in het kader van de uitvoeringsregeling:</w:t>
      </w:r>
    </w:p>
    <w:p w14:paraId="41FD6B45" w14:textId="77777777" w:rsidR="004012FE" w:rsidRPr="00573E20" w:rsidRDefault="004012FE" w:rsidP="004012FE">
      <w:pPr>
        <w:spacing w:line="260" w:lineRule="exact"/>
        <w:ind w:left="360" w:hanging="360"/>
        <w:rPr>
          <w:rFonts w:ascii="Arial" w:hAnsi="Arial" w:cs="Arial"/>
          <w:i/>
          <w:sz w:val="20"/>
          <w:szCs w:val="20"/>
        </w:rPr>
      </w:pPr>
      <w:r w:rsidRPr="00573E20">
        <w:rPr>
          <w:rFonts w:ascii="Arial" w:hAnsi="Arial" w:cs="Arial"/>
          <w:sz w:val="18"/>
          <w:szCs w:val="18"/>
        </w:rPr>
        <w:t>-</w:t>
      </w:r>
      <w:r w:rsidRPr="00573E20">
        <w:rPr>
          <w:rFonts w:ascii="Arial" w:hAnsi="Arial" w:cs="Arial"/>
          <w:i/>
          <w:sz w:val="18"/>
          <w:szCs w:val="18"/>
        </w:rPr>
        <w:t>Kruis aan wat voor u van toepassing is-</w:t>
      </w:r>
    </w:p>
    <w:p w14:paraId="32091321" w14:textId="77777777" w:rsidR="004012FE" w:rsidRPr="00573E20" w:rsidRDefault="004012FE" w:rsidP="004012FE">
      <w:pPr>
        <w:pStyle w:val="Lijstalinea"/>
        <w:spacing w:line="260" w:lineRule="exact"/>
        <w:ind w:left="1004"/>
        <w:rPr>
          <w:rFonts w:ascii="Arial" w:hAnsi="Arial" w:cs="Arial"/>
          <w:sz w:val="20"/>
          <w:szCs w:val="20"/>
        </w:rPr>
      </w:pPr>
    </w:p>
    <w:p w14:paraId="212FA365" w14:textId="77777777" w:rsidR="00165C19" w:rsidRDefault="00165C19" w:rsidP="003943EE">
      <w:pPr>
        <w:shd w:val="clear" w:color="auto" w:fill="FBD4B4" w:themeFill="accent6" w:themeFillTint="66"/>
        <w:spacing w:line="260" w:lineRule="exact"/>
        <w:ind w:left="284" w:hanging="284"/>
        <w:rPr>
          <w:rFonts w:ascii="Arial" w:hAnsi="Arial" w:cs="Arial"/>
          <w:b/>
          <w:sz w:val="20"/>
          <w:szCs w:val="20"/>
        </w:rPr>
      </w:pPr>
      <w:r>
        <w:rPr>
          <w:rFonts w:ascii="Arial" w:hAnsi="Arial" w:cs="Arial"/>
          <w:b/>
          <w:sz w:val="20"/>
          <w:szCs w:val="20"/>
        </w:rPr>
        <w:t>Werk&amp;inkomen en inburgering</w:t>
      </w:r>
    </w:p>
    <w:p w14:paraId="3B9C1B54" w14:textId="77777777" w:rsidR="00165C19" w:rsidRPr="00573E20" w:rsidRDefault="00165C19" w:rsidP="00165C19">
      <w:pPr>
        <w:pStyle w:val="Lijstalinea"/>
        <w:numPr>
          <w:ilvl w:val="0"/>
          <w:numId w:val="8"/>
        </w:numPr>
        <w:spacing w:line="260" w:lineRule="exact"/>
        <w:ind w:left="567" w:hanging="283"/>
        <w:rPr>
          <w:rFonts w:ascii="Arial" w:hAnsi="Arial" w:cs="Arial"/>
          <w:sz w:val="20"/>
          <w:szCs w:val="20"/>
        </w:rPr>
      </w:pPr>
      <w:r>
        <w:rPr>
          <w:rFonts w:ascii="Arial" w:hAnsi="Arial" w:cs="Arial"/>
          <w:sz w:val="20"/>
          <w:szCs w:val="20"/>
        </w:rPr>
        <w:t>activiteiten gericht op mensen met een minimum-inkomen</w:t>
      </w:r>
    </w:p>
    <w:p w14:paraId="6ED143D9" w14:textId="77777777" w:rsidR="00165C19" w:rsidRDefault="00165C19" w:rsidP="00165C19">
      <w:pPr>
        <w:spacing w:line="260" w:lineRule="exact"/>
        <w:ind w:left="284" w:hanging="284"/>
        <w:rPr>
          <w:rFonts w:ascii="Arial" w:hAnsi="Arial" w:cs="Arial"/>
          <w:b/>
          <w:sz w:val="20"/>
          <w:szCs w:val="20"/>
        </w:rPr>
      </w:pPr>
    </w:p>
    <w:p w14:paraId="6D24CFF8" w14:textId="77777777" w:rsidR="00165C19" w:rsidRPr="00573E20" w:rsidRDefault="00165C19" w:rsidP="003943EE">
      <w:pPr>
        <w:shd w:val="clear" w:color="auto" w:fill="E5B8B7" w:themeFill="accent2" w:themeFillTint="66"/>
        <w:spacing w:line="260" w:lineRule="exact"/>
        <w:ind w:left="284" w:hanging="284"/>
        <w:rPr>
          <w:rFonts w:ascii="Arial" w:hAnsi="Arial" w:cs="Arial"/>
          <w:b/>
          <w:sz w:val="20"/>
          <w:szCs w:val="20"/>
        </w:rPr>
      </w:pPr>
      <w:r w:rsidRPr="00573E20">
        <w:rPr>
          <w:rFonts w:ascii="Arial" w:hAnsi="Arial" w:cs="Arial"/>
          <w:b/>
          <w:sz w:val="20"/>
          <w:szCs w:val="20"/>
        </w:rPr>
        <w:t>Jeugd</w:t>
      </w:r>
    </w:p>
    <w:p w14:paraId="384B4BEA" w14:textId="77777777" w:rsidR="00165C19" w:rsidRPr="00573E20" w:rsidRDefault="00165C19" w:rsidP="00165C19">
      <w:pPr>
        <w:pStyle w:val="Lijstalinea"/>
        <w:numPr>
          <w:ilvl w:val="0"/>
          <w:numId w:val="8"/>
        </w:numPr>
        <w:spacing w:line="260" w:lineRule="exact"/>
        <w:ind w:left="567" w:hanging="283"/>
        <w:rPr>
          <w:rFonts w:ascii="Arial" w:hAnsi="Arial" w:cs="Arial"/>
          <w:sz w:val="20"/>
          <w:szCs w:val="20"/>
        </w:rPr>
      </w:pPr>
      <w:r>
        <w:rPr>
          <w:rFonts w:ascii="Arial" w:hAnsi="Arial" w:cs="Arial"/>
          <w:sz w:val="20"/>
          <w:szCs w:val="20"/>
        </w:rPr>
        <w:t>r</w:t>
      </w:r>
      <w:r w:rsidRPr="00573E20">
        <w:rPr>
          <w:rFonts w:ascii="Arial" w:hAnsi="Arial" w:cs="Arial"/>
          <w:sz w:val="20"/>
          <w:szCs w:val="20"/>
        </w:rPr>
        <w:t>ecreatieve/deelnamebevorderende activiteiten voor jeugd/jongeren</w:t>
      </w:r>
    </w:p>
    <w:p w14:paraId="3BAC1C5C" w14:textId="77777777" w:rsidR="00165C19" w:rsidRDefault="00165C19" w:rsidP="004012FE">
      <w:pPr>
        <w:spacing w:line="260" w:lineRule="exact"/>
        <w:ind w:left="284" w:hanging="284"/>
        <w:rPr>
          <w:rFonts w:ascii="Arial" w:hAnsi="Arial" w:cs="Arial"/>
          <w:b/>
          <w:sz w:val="20"/>
          <w:szCs w:val="20"/>
        </w:rPr>
      </w:pPr>
    </w:p>
    <w:p w14:paraId="54C8D2C8" w14:textId="77777777" w:rsidR="004012FE" w:rsidRPr="00573E20" w:rsidRDefault="00165C19" w:rsidP="00EA4959">
      <w:pPr>
        <w:shd w:val="clear" w:color="auto" w:fill="FFFF99"/>
        <w:spacing w:line="260" w:lineRule="exact"/>
        <w:ind w:left="284" w:hanging="284"/>
        <w:rPr>
          <w:rFonts w:ascii="Arial" w:hAnsi="Arial" w:cs="Arial"/>
          <w:b/>
          <w:sz w:val="20"/>
          <w:szCs w:val="20"/>
        </w:rPr>
      </w:pPr>
      <w:r>
        <w:rPr>
          <w:rFonts w:ascii="Arial" w:hAnsi="Arial" w:cs="Arial"/>
          <w:b/>
          <w:sz w:val="20"/>
          <w:szCs w:val="20"/>
        </w:rPr>
        <w:t>Maatschappelijke o</w:t>
      </w:r>
      <w:r w:rsidR="004012FE" w:rsidRPr="00573E20">
        <w:rPr>
          <w:rFonts w:ascii="Arial" w:hAnsi="Arial" w:cs="Arial"/>
          <w:b/>
          <w:sz w:val="20"/>
          <w:szCs w:val="20"/>
        </w:rPr>
        <w:t xml:space="preserve">ndersteuning en </w:t>
      </w:r>
      <w:r>
        <w:rPr>
          <w:rFonts w:ascii="Arial" w:hAnsi="Arial" w:cs="Arial"/>
          <w:b/>
          <w:sz w:val="20"/>
          <w:szCs w:val="20"/>
        </w:rPr>
        <w:t>Gezondheid</w:t>
      </w:r>
    </w:p>
    <w:p w14:paraId="374B28EF" w14:textId="77777777" w:rsidR="00165C19" w:rsidRDefault="00165C19" w:rsidP="00165C19">
      <w:pPr>
        <w:pStyle w:val="Lijstalinea"/>
        <w:numPr>
          <w:ilvl w:val="0"/>
          <w:numId w:val="7"/>
        </w:numPr>
        <w:spacing w:line="260" w:lineRule="exact"/>
        <w:ind w:left="567" w:hanging="283"/>
        <w:rPr>
          <w:rFonts w:ascii="Arial" w:hAnsi="Arial" w:cs="Arial"/>
          <w:sz w:val="20"/>
          <w:szCs w:val="20"/>
        </w:rPr>
      </w:pPr>
      <w:r>
        <w:rPr>
          <w:rFonts w:ascii="Arial" w:hAnsi="Arial" w:cs="Arial"/>
          <w:sz w:val="20"/>
          <w:szCs w:val="20"/>
        </w:rPr>
        <w:t>algemene Wmo-diensten aangeboden door vrijwilligers(organisaties)</w:t>
      </w:r>
    </w:p>
    <w:p w14:paraId="596E3057" w14:textId="77777777" w:rsidR="004012FE" w:rsidRPr="00573E20" w:rsidRDefault="004012FE" w:rsidP="004012FE">
      <w:pPr>
        <w:pStyle w:val="Lijstalinea"/>
        <w:numPr>
          <w:ilvl w:val="0"/>
          <w:numId w:val="7"/>
        </w:numPr>
        <w:spacing w:line="260" w:lineRule="exact"/>
        <w:ind w:left="567" w:hanging="283"/>
        <w:rPr>
          <w:rFonts w:ascii="Arial" w:hAnsi="Arial" w:cs="Arial"/>
          <w:b/>
          <w:bCs/>
          <w:sz w:val="20"/>
          <w:szCs w:val="20"/>
        </w:rPr>
      </w:pPr>
      <w:r w:rsidRPr="00573E20">
        <w:rPr>
          <w:rFonts w:ascii="Arial" w:hAnsi="Arial" w:cs="Arial"/>
          <w:sz w:val="20"/>
          <w:szCs w:val="20"/>
        </w:rPr>
        <w:t>deelnamebevorderende activiteiten doelgroepen</w:t>
      </w:r>
    </w:p>
    <w:p w14:paraId="73415970" w14:textId="77777777" w:rsidR="004012FE" w:rsidRPr="00573E20" w:rsidRDefault="004012FE" w:rsidP="004012FE">
      <w:pPr>
        <w:pStyle w:val="Lijstalinea"/>
        <w:numPr>
          <w:ilvl w:val="0"/>
          <w:numId w:val="7"/>
        </w:numPr>
        <w:spacing w:line="260" w:lineRule="exact"/>
        <w:ind w:left="567" w:hanging="283"/>
        <w:rPr>
          <w:rFonts w:ascii="Arial" w:hAnsi="Arial" w:cs="Arial"/>
          <w:sz w:val="20"/>
          <w:szCs w:val="20"/>
        </w:rPr>
      </w:pPr>
      <w:r w:rsidRPr="00573E20">
        <w:rPr>
          <w:rFonts w:ascii="Arial" w:hAnsi="Arial" w:cs="Arial"/>
          <w:sz w:val="20"/>
          <w:szCs w:val="20"/>
        </w:rPr>
        <w:t>algemene belangenbehartiging voor de doelgroepen 'ouderen' en 'mensen met een</w:t>
      </w:r>
      <w:r w:rsidRPr="00573E20">
        <w:rPr>
          <w:rFonts w:ascii="Arial" w:hAnsi="Arial" w:cs="Arial"/>
          <w:sz w:val="20"/>
          <w:szCs w:val="20"/>
        </w:rPr>
        <w:br/>
        <w:t>beperking'</w:t>
      </w:r>
    </w:p>
    <w:p w14:paraId="2D1103BE" w14:textId="77777777" w:rsidR="004012FE" w:rsidRPr="00573E20" w:rsidRDefault="004012FE" w:rsidP="004012FE">
      <w:pPr>
        <w:pStyle w:val="Lijstalinea"/>
        <w:numPr>
          <w:ilvl w:val="0"/>
          <w:numId w:val="8"/>
        </w:numPr>
        <w:spacing w:line="260" w:lineRule="exact"/>
        <w:ind w:left="567" w:hanging="283"/>
        <w:rPr>
          <w:rFonts w:ascii="Arial" w:hAnsi="Arial" w:cs="Arial"/>
          <w:sz w:val="20"/>
          <w:szCs w:val="20"/>
        </w:rPr>
      </w:pPr>
      <w:r w:rsidRPr="00573E20">
        <w:rPr>
          <w:rFonts w:ascii="Arial" w:hAnsi="Arial" w:cs="Arial"/>
          <w:bCs/>
          <w:sz w:val="20"/>
          <w:szCs w:val="20"/>
        </w:rPr>
        <w:t>voorlichting doelgroepen</w:t>
      </w:r>
    </w:p>
    <w:p w14:paraId="00C952CA" w14:textId="77777777" w:rsidR="004012FE" w:rsidRPr="00573E20" w:rsidRDefault="004012FE" w:rsidP="004012FE">
      <w:pPr>
        <w:pStyle w:val="Lijstalinea"/>
        <w:numPr>
          <w:ilvl w:val="0"/>
          <w:numId w:val="8"/>
        </w:numPr>
        <w:spacing w:line="260" w:lineRule="exact"/>
        <w:ind w:left="567" w:hanging="283"/>
        <w:rPr>
          <w:rFonts w:ascii="Arial" w:hAnsi="Arial" w:cs="Arial"/>
          <w:sz w:val="20"/>
          <w:szCs w:val="20"/>
        </w:rPr>
      </w:pPr>
      <w:r w:rsidRPr="00573E20">
        <w:rPr>
          <w:rFonts w:ascii="Arial" w:hAnsi="Arial" w:cs="Arial"/>
          <w:sz w:val="20"/>
          <w:szCs w:val="20"/>
        </w:rPr>
        <w:t>gezondheidsbevorderende activiteiten doelgroepen</w:t>
      </w:r>
    </w:p>
    <w:p w14:paraId="4679BCCA" w14:textId="77777777" w:rsidR="004012FE" w:rsidRDefault="00FB692D" w:rsidP="004012FE">
      <w:pPr>
        <w:pStyle w:val="Lijstalinea"/>
        <w:numPr>
          <w:ilvl w:val="0"/>
          <w:numId w:val="8"/>
        </w:numPr>
        <w:spacing w:line="260" w:lineRule="exact"/>
        <w:ind w:left="567" w:hanging="283"/>
        <w:rPr>
          <w:rFonts w:ascii="Arial" w:hAnsi="Arial" w:cs="Arial"/>
          <w:sz w:val="20"/>
          <w:szCs w:val="20"/>
        </w:rPr>
      </w:pPr>
      <w:r>
        <w:rPr>
          <w:rFonts w:ascii="Arial" w:hAnsi="Arial" w:cs="Arial"/>
          <w:sz w:val="20"/>
          <w:szCs w:val="20"/>
        </w:rPr>
        <w:t xml:space="preserve">activiteiten door </w:t>
      </w:r>
      <w:r w:rsidR="004012FE" w:rsidRPr="00573E20">
        <w:rPr>
          <w:rFonts w:ascii="Arial" w:hAnsi="Arial" w:cs="Arial"/>
          <w:sz w:val="20"/>
          <w:szCs w:val="20"/>
        </w:rPr>
        <w:t>EHBO</w:t>
      </w:r>
      <w:r>
        <w:rPr>
          <w:rFonts w:ascii="Arial" w:hAnsi="Arial" w:cs="Arial"/>
          <w:sz w:val="20"/>
          <w:szCs w:val="20"/>
        </w:rPr>
        <w:t>-instellingen</w:t>
      </w:r>
    </w:p>
    <w:p w14:paraId="474C6E12" w14:textId="77777777" w:rsidR="004012FE" w:rsidRDefault="004012FE" w:rsidP="00165C19">
      <w:pPr>
        <w:spacing w:line="260" w:lineRule="exact"/>
        <w:rPr>
          <w:rFonts w:ascii="Arial" w:hAnsi="Arial" w:cs="Arial"/>
          <w:sz w:val="20"/>
          <w:szCs w:val="20"/>
        </w:rPr>
      </w:pPr>
    </w:p>
    <w:p w14:paraId="5A2781ED" w14:textId="77777777" w:rsidR="00165C19" w:rsidRPr="00165C19" w:rsidRDefault="00165C19" w:rsidP="003943EE">
      <w:pPr>
        <w:shd w:val="clear" w:color="auto" w:fill="C2D69B" w:themeFill="accent3" w:themeFillTint="99"/>
        <w:spacing w:line="260" w:lineRule="exact"/>
        <w:rPr>
          <w:rFonts w:ascii="Arial" w:hAnsi="Arial" w:cs="Arial"/>
          <w:b/>
          <w:sz w:val="20"/>
          <w:szCs w:val="20"/>
        </w:rPr>
      </w:pPr>
      <w:r w:rsidRPr="00165C19">
        <w:rPr>
          <w:rFonts w:ascii="Arial" w:hAnsi="Arial" w:cs="Arial"/>
          <w:b/>
          <w:sz w:val="20"/>
          <w:szCs w:val="20"/>
        </w:rPr>
        <w:t xml:space="preserve">Sport en </w:t>
      </w:r>
      <w:r>
        <w:rPr>
          <w:rFonts w:ascii="Arial" w:hAnsi="Arial" w:cs="Arial"/>
          <w:b/>
          <w:sz w:val="20"/>
          <w:szCs w:val="20"/>
        </w:rPr>
        <w:t>W</w:t>
      </w:r>
      <w:r w:rsidRPr="00165C19">
        <w:rPr>
          <w:rFonts w:ascii="Arial" w:hAnsi="Arial" w:cs="Arial"/>
          <w:b/>
          <w:sz w:val="20"/>
          <w:szCs w:val="20"/>
        </w:rPr>
        <w:t>ijk- &amp; buurtwerk</w:t>
      </w:r>
    </w:p>
    <w:p w14:paraId="38B055B0" w14:textId="77777777" w:rsidR="004012FE" w:rsidRPr="00573E20" w:rsidRDefault="00FB692D" w:rsidP="004012FE">
      <w:pPr>
        <w:pStyle w:val="Lijstalinea"/>
        <w:numPr>
          <w:ilvl w:val="0"/>
          <w:numId w:val="8"/>
        </w:numPr>
        <w:spacing w:line="260" w:lineRule="exact"/>
        <w:ind w:left="567" w:hanging="283"/>
        <w:rPr>
          <w:rFonts w:ascii="Arial" w:hAnsi="Arial" w:cs="Arial"/>
          <w:sz w:val="20"/>
          <w:szCs w:val="20"/>
        </w:rPr>
      </w:pPr>
      <w:r>
        <w:rPr>
          <w:rFonts w:ascii="Arial" w:hAnsi="Arial" w:cs="Arial"/>
          <w:sz w:val="20"/>
          <w:szCs w:val="20"/>
        </w:rPr>
        <w:t xml:space="preserve">activiteiten door </w:t>
      </w:r>
      <w:r w:rsidR="004012FE" w:rsidRPr="00573E20">
        <w:rPr>
          <w:rFonts w:ascii="Arial" w:hAnsi="Arial" w:cs="Arial"/>
          <w:sz w:val="20"/>
          <w:szCs w:val="20"/>
        </w:rPr>
        <w:t>wijk- en buurt</w:t>
      </w:r>
      <w:r>
        <w:rPr>
          <w:rFonts w:ascii="Arial" w:hAnsi="Arial" w:cs="Arial"/>
          <w:sz w:val="20"/>
          <w:szCs w:val="20"/>
        </w:rPr>
        <w:t>instellingen</w:t>
      </w:r>
    </w:p>
    <w:p w14:paraId="5FD40CB0" w14:textId="77777777" w:rsidR="004012FE" w:rsidRDefault="004012FE" w:rsidP="004012FE">
      <w:pPr>
        <w:spacing w:line="260" w:lineRule="exact"/>
        <w:ind w:left="568" w:hanging="284"/>
        <w:rPr>
          <w:rFonts w:ascii="Arial" w:hAnsi="Arial" w:cs="Arial"/>
          <w:sz w:val="20"/>
          <w:szCs w:val="20"/>
        </w:rPr>
      </w:pPr>
    </w:p>
    <w:p w14:paraId="64F7AE47" w14:textId="77777777" w:rsidR="00165C19" w:rsidRPr="00FB692D" w:rsidRDefault="00FB692D" w:rsidP="003943EE">
      <w:pPr>
        <w:shd w:val="clear" w:color="auto" w:fill="B8CCE4" w:themeFill="accent1" w:themeFillTint="66"/>
        <w:spacing w:line="260" w:lineRule="exact"/>
        <w:rPr>
          <w:rFonts w:ascii="Arial" w:hAnsi="Arial" w:cs="Arial"/>
          <w:b/>
          <w:sz w:val="20"/>
          <w:szCs w:val="20"/>
        </w:rPr>
      </w:pPr>
      <w:r w:rsidRPr="00FB692D">
        <w:rPr>
          <w:rFonts w:ascii="Arial" w:hAnsi="Arial" w:cs="Arial"/>
          <w:b/>
          <w:sz w:val="20"/>
          <w:szCs w:val="20"/>
        </w:rPr>
        <w:t>Cultuur en Evenementen</w:t>
      </w:r>
    </w:p>
    <w:p w14:paraId="0CE5BAAE" w14:textId="77777777" w:rsidR="00165C19" w:rsidRPr="00165C19" w:rsidRDefault="00165C19" w:rsidP="00165C19">
      <w:pPr>
        <w:pStyle w:val="Lijstalinea"/>
        <w:numPr>
          <w:ilvl w:val="0"/>
          <w:numId w:val="8"/>
        </w:numPr>
        <w:spacing w:line="260" w:lineRule="exact"/>
        <w:ind w:left="567" w:hanging="283"/>
        <w:rPr>
          <w:rFonts w:ascii="Arial" w:hAnsi="Arial" w:cs="Arial"/>
          <w:sz w:val="20"/>
          <w:szCs w:val="20"/>
        </w:rPr>
      </w:pPr>
      <w:r w:rsidRPr="00573E20">
        <w:rPr>
          <w:rFonts w:ascii="Arial" w:hAnsi="Arial" w:cs="Arial"/>
          <w:sz w:val="20"/>
          <w:szCs w:val="20"/>
        </w:rPr>
        <w:t xml:space="preserve">culturele </w:t>
      </w:r>
      <w:r w:rsidR="00FB692D">
        <w:rPr>
          <w:rFonts w:ascii="Arial" w:hAnsi="Arial" w:cs="Arial"/>
          <w:sz w:val="20"/>
          <w:szCs w:val="20"/>
        </w:rPr>
        <w:t>activiteiten</w:t>
      </w:r>
    </w:p>
    <w:p w14:paraId="6437535D" w14:textId="77777777" w:rsidR="00165C19" w:rsidRPr="00165C19" w:rsidRDefault="00FB692D" w:rsidP="00165C19">
      <w:pPr>
        <w:pStyle w:val="Lijstalinea"/>
        <w:numPr>
          <w:ilvl w:val="0"/>
          <w:numId w:val="8"/>
        </w:numPr>
        <w:spacing w:line="260" w:lineRule="exact"/>
        <w:ind w:left="567" w:hanging="283"/>
        <w:rPr>
          <w:rFonts w:ascii="Arial" w:hAnsi="Arial" w:cs="Arial"/>
          <w:sz w:val="20"/>
          <w:szCs w:val="20"/>
        </w:rPr>
      </w:pPr>
      <w:r>
        <w:rPr>
          <w:rFonts w:ascii="Arial" w:hAnsi="Arial" w:cs="Arial"/>
          <w:sz w:val="20"/>
          <w:szCs w:val="20"/>
        </w:rPr>
        <w:t>evenementen</w:t>
      </w:r>
    </w:p>
    <w:p w14:paraId="398612CB" w14:textId="77777777" w:rsidR="004012FE" w:rsidRPr="00573E20" w:rsidRDefault="004012FE" w:rsidP="00FB692D">
      <w:pPr>
        <w:spacing w:line="260" w:lineRule="exact"/>
        <w:rPr>
          <w:rFonts w:ascii="Arial" w:hAnsi="Arial" w:cs="Arial"/>
          <w:sz w:val="20"/>
          <w:szCs w:val="20"/>
        </w:rPr>
      </w:pPr>
    </w:p>
    <w:p w14:paraId="678BC0D2" w14:textId="77777777" w:rsidR="004012FE" w:rsidRPr="00573E20" w:rsidRDefault="004012FE" w:rsidP="004012FE">
      <w:pPr>
        <w:spacing w:line="260" w:lineRule="exact"/>
        <w:ind w:left="360" w:hanging="360"/>
        <w:rPr>
          <w:rFonts w:ascii="Arial" w:hAnsi="Arial" w:cs="Arial"/>
          <w:sz w:val="20"/>
          <w:szCs w:val="20"/>
        </w:rPr>
      </w:pPr>
    </w:p>
    <w:p w14:paraId="777138A3" w14:textId="77777777" w:rsidR="004012FE" w:rsidRPr="00573E20" w:rsidRDefault="004012FE" w:rsidP="004012FE">
      <w:pPr>
        <w:spacing w:line="260" w:lineRule="exact"/>
        <w:ind w:left="360" w:hanging="360"/>
        <w:rPr>
          <w:rFonts w:ascii="Arial" w:hAnsi="Arial" w:cs="Arial"/>
          <w:sz w:val="20"/>
          <w:szCs w:val="20"/>
        </w:rPr>
      </w:pPr>
      <w:r w:rsidRPr="00573E20">
        <w:rPr>
          <w:rFonts w:ascii="Arial" w:hAnsi="Arial" w:cs="Arial"/>
          <w:sz w:val="20"/>
          <w:szCs w:val="20"/>
        </w:rPr>
        <w:t>Naam activiteit _____________________________________________________________________</w:t>
      </w:r>
    </w:p>
    <w:p w14:paraId="4D96CB30" w14:textId="77777777" w:rsidR="004012FE" w:rsidRPr="00573E20" w:rsidRDefault="004012FE" w:rsidP="004012FE">
      <w:pPr>
        <w:spacing w:line="260" w:lineRule="exact"/>
        <w:ind w:left="360" w:hanging="360"/>
        <w:rPr>
          <w:rFonts w:ascii="Arial" w:hAnsi="Arial" w:cs="Arial"/>
          <w:sz w:val="20"/>
          <w:szCs w:val="20"/>
        </w:rPr>
      </w:pPr>
      <w:r w:rsidRPr="00573E20">
        <w:rPr>
          <w:rFonts w:ascii="Arial" w:hAnsi="Arial" w:cs="Arial"/>
          <w:sz w:val="20"/>
          <w:szCs w:val="20"/>
        </w:rPr>
        <w:t>_________________________________________________________________________________</w:t>
      </w:r>
    </w:p>
    <w:p w14:paraId="2CFDC196" w14:textId="77777777" w:rsidR="004012FE" w:rsidRPr="00573E20" w:rsidRDefault="004012FE" w:rsidP="004012FE">
      <w:pPr>
        <w:spacing w:line="260" w:lineRule="exact"/>
        <w:ind w:left="360" w:hanging="360"/>
        <w:rPr>
          <w:rFonts w:ascii="Arial" w:hAnsi="Arial" w:cs="Arial"/>
          <w:sz w:val="20"/>
          <w:szCs w:val="20"/>
        </w:rPr>
      </w:pPr>
      <w:r w:rsidRPr="00573E20">
        <w:rPr>
          <w:rFonts w:ascii="Arial" w:hAnsi="Arial" w:cs="Arial"/>
          <w:sz w:val="20"/>
          <w:szCs w:val="20"/>
        </w:rPr>
        <w:t>_________________________________________________________________________________</w:t>
      </w:r>
    </w:p>
    <w:p w14:paraId="1DF86678" w14:textId="77777777" w:rsidR="004012FE" w:rsidRPr="00573E20" w:rsidRDefault="004012FE" w:rsidP="004012FE">
      <w:pPr>
        <w:spacing w:line="260" w:lineRule="exact"/>
        <w:ind w:left="360" w:hanging="360"/>
        <w:rPr>
          <w:rFonts w:ascii="Arial" w:hAnsi="Arial" w:cs="Arial"/>
          <w:sz w:val="20"/>
          <w:szCs w:val="20"/>
        </w:rPr>
      </w:pPr>
    </w:p>
    <w:p w14:paraId="5D7FCE4D" w14:textId="77777777" w:rsidR="004012FE" w:rsidRPr="00573E20" w:rsidRDefault="004012FE" w:rsidP="004012FE">
      <w:pPr>
        <w:spacing w:line="260" w:lineRule="exact"/>
        <w:ind w:left="360" w:hanging="360"/>
        <w:rPr>
          <w:rFonts w:ascii="Arial" w:hAnsi="Arial" w:cs="Arial"/>
          <w:sz w:val="20"/>
          <w:szCs w:val="20"/>
        </w:rPr>
      </w:pPr>
    </w:p>
    <w:p w14:paraId="0B1A4F78" w14:textId="77777777" w:rsidR="004012FE" w:rsidRPr="00BD37D7" w:rsidRDefault="004012FE" w:rsidP="004012FE">
      <w:pPr>
        <w:spacing w:line="260" w:lineRule="exact"/>
        <w:ind w:left="360" w:hanging="360"/>
        <w:rPr>
          <w:rFonts w:ascii="Arial" w:hAnsi="Arial" w:cs="Arial"/>
          <w:b/>
          <w:sz w:val="24"/>
        </w:rPr>
      </w:pPr>
      <w:r w:rsidRPr="00BD37D7">
        <w:rPr>
          <w:rFonts w:ascii="Arial" w:hAnsi="Arial" w:cs="Arial"/>
          <w:b/>
          <w:sz w:val="24"/>
        </w:rPr>
        <w:t>B</w:t>
      </w:r>
      <w:r w:rsidRPr="00BD37D7">
        <w:rPr>
          <w:rFonts w:ascii="Arial" w:hAnsi="Arial" w:cs="Arial"/>
          <w:b/>
          <w:sz w:val="24"/>
        </w:rPr>
        <w:tab/>
        <w:t>Gegevens aanvragende instelling</w:t>
      </w:r>
    </w:p>
    <w:p w14:paraId="0B676CDD" w14:textId="77777777" w:rsidR="004012FE" w:rsidRPr="00BD37D7" w:rsidRDefault="004012FE" w:rsidP="004012FE">
      <w:pPr>
        <w:tabs>
          <w:tab w:val="left" w:pos="3119"/>
        </w:tabs>
        <w:spacing w:line="260" w:lineRule="exact"/>
        <w:ind w:left="360" w:hanging="360"/>
        <w:rPr>
          <w:rFonts w:ascii="Arial" w:hAnsi="Arial" w:cs="Arial"/>
          <w:sz w:val="20"/>
          <w:szCs w:val="20"/>
        </w:rPr>
      </w:pPr>
      <w:r w:rsidRPr="00BD37D7">
        <w:rPr>
          <w:rFonts w:ascii="Arial" w:hAnsi="Arial" w:cs="Arial"/>
          <w:sz w:val="20"/>
          <w:szCs w:val="20"/>
        </w:rPr>
        <w:t>Naam</w:t>
      </w:r>
      <w:r w:rsidRPr="00BD37D7">
        <w:rPr>
          <w:rFonts w:ascii="Arial" w:hAnsi="Arial" w:cs="Arial"/>
          <w:sz w:val="20"/>
          <w:szCs w:val="20"/>
        </w:rPr>
        <w:tab/>
        <w:t>: ____________________________________________________</w:t>
      </w:r>
    </w:p>
    <w:p w14:paraId="19C80B97" w14:textId="77777777" w:rsidR="004012FE" w:rsidRPr="00BD37D7" w:rsidRDefault="004012FE" w:rsidP="004012FE">
      <w:pPr>
        <w:tabs>
          <w:tab w:val="left" w:pos="3119"/>
        </w:tabs>
        <w:spacing w:line="260" w:lineRule="exact"/>
        <w:ind w:left="360" w:hanging="360"/>
        <w:rPr>
          <w:rFonts w:ascii="Arial" w:hAnsi="Arial" w:cs="Arial"/>
          <w:sz w:val="20"/>
          <w:szCs w:val="20"/>
        </w:rPr>
      </w:pPr>
      <w:r w:rsidRPr="00BD37D7">
        <w:rPr>
          <w:rFonts w:ascii="Arial" w:hAnsi="Arial" w:cs="Arial"/>
          <w:sz w:val="20"/>
          <w:szCs w:val="20"/>
        </w:rPr>
        <w:t>Postadres</w:t>
      </w:r>
      <w:r w:rsidRPr="00BD37D7">
        <w:rPr>
          <w:rFonts w:ascii="Arial" w:hAnsi="Arial" w:cs="Arial"/>
          <w:sz w:val="20"/>
          <w:szCs w:val="20"/>
        </w:rPr>
        <w:tab/>
        <w:t>: ____________________________________________________</w:t>
      </w:r>
    </w:p>
    <w:p w14:paraId="2A716744" w14:textId="77777777" w:rsidR="004012FE" w:rsidRPr="00BD37D7" w:rsidRDefault="004012FE" w:rsidP="004012FE">
      <w:pPr>
        <w:tabs>
          <w:tab w:val="left" w:pos="3119"/>
        </w:tabs>
        <w:spacing w:line="260" w:lineRule="exact"/>
        <w:ind w:left="360" w:hanging="360"/>
        <w:rPr>
          <w:rFonts w:ascii="Arial" w:hAnsi="Arial" w:cs="Arial"/>
          <w:sz w:val="20"/>
          <w:szCs w:val="20"/>
        </w:rPr>
      </w:pPr>
      <w:r w:rsidRPr="00BD37D7">
        <w:rPr>
          <w:rFonts w:ascii="Arial" w:hAnsi="Arial" w:cs="Arial"/>
          <w:sz w:val="20"/>
          <w:szCs w:val="20"/>
        </w:rPr>
        <w:t>Postcode en Plaats</w:t>
      </w:r>
      <w:r w:rsidRPr="00BD37D7">
        <w:rPr>
          <w:rFonts w:ascii="Arial" w:hAnsi="Arial" w:cs="Arial"/>
          <w:sz w:val="20"/>
          <w:szCs w:val="20"/>
        </w:rPr>
        <w:tab/>
        <w:t>: ____________________________________________________</w:t>
      </w:r>
    </w:p>
    <w:p w14:paraId="5B935326" w14:textId="77777777" w:rsidR="004012FE" w:rsidRPr="00BD37D7" w:rsidRDefault="004012FE" w:rsidP="004012FE">
      <w:pPr>
        <w:tabs>
          <w:tab w:val="left" w:pos="3119"/>
        </w:tabs>
        <w:spacing w:line="260" w:lineRule="exact"/>
        <w:ind w:left="360" w:hanging="360"/>
        <w:rPr>
          <w:rFonts w:ascii="Arial" w:hAnsi="Arial" w:cs="Arial"/>
          <w:sz w:val="20"/>
          <w:szCs w:val="20"/>
        </w:rPr>
      </w:pPr>
      <w:r w:rsidRPr="00BD37D7">
        <w:rPr>
          <w:rFonts w:ascii="Arial" w:hAnsi="Arial" w:cs="Arial"/>
          <w:sz w:val="20"/>
          <w:szCs w:val="20"/>
        </w:rPr>
        <w:t>Telefoon</w:t>
      </w:r>
      <w:r w:rsidRPr="00BD37D7">
        <w:rPr>
          <w:rFonts w:ascii="Arial" w:hAnsi="Arial" w:cs="Arial"/>
          <w:sz w:val="20"/>
          <w:szCs w:val="20"/>
        </w:rPr>
        <w:tab/>
        <w:t>: ____________________________________________________</w:t>
      </w:r>
    </w:p>
    <w:p w14:paraId="3DE9C287" w14:textId="77777777" w:rsidR="004012FE" w:rsidRPr="00BD37D7" w:rsidRDefault="004012FE" w:rsidP="004012FE">
      <w:pPr>
        <w:tabs>
          <w:tab w:val="left" w:pos="3119"/>
        </w:tabs>
        <w:spacing w:line="260" w:lineRule="exact"/>
        <w:ind w:left="360" w:hanging="360"/>
        <w:rPr>
          <w:rFonts w:ascii="Arial" w:hAnsi="Arial" w:cs="Arial"/>
          <w:sz w:val="20"/>
          <w:szCs w:val="20"/>
        </w:rPr>
      </w:pPr>
      <w:r w:rsidRPr="00BD37D7">
        <w:rPr>
          <w:rFonts w:ascii="Arial" w:hAnsi="Arial" w:cs="Arial"/>
          <w:sz w:val="20"/>
          <w:szCs w:val="20"/>
        </w:rPr>
        <w:t>E-mailadres</w:t>
      </w:r>
      <w:r w:rsidRPr="00BD37D7">
        <w:rPr>
          <w:rFonts w:ascii="Arial" w:hAnsi="Arial" w:cs="Arial"/>
          <w:sz w:val="20"/>
          <w:szCs w:val="20"/>
        </w:rPr>
        <w:tab/>
        <w:t>: ____________________________________________________</w:t>
      </w:r>
    </w:p>
    <w:p w14:paraId="4BD89A32" w14:textId="77777777" w:rsidR="004012FE" w:rsidRPr="00BD37D7" w:rsidRDefault="004012FE" w:rsidP="004012FE">
      <w:pPr>
        <w:tabs>
          <w:tab w:val="left" w:pos="3119"/>
        </w:tabs>
        <w:spacing w:line="260" w:lineRule="exact"/>
        <w:ind w:left="360" w:hanging="360"/>
        <w:rPr>
          <w:rFonts w:ascii="Arial" w:hAnsi="Arial" w:cs="Arial"/>
          <w:sz w:val="20"/>
          <w:szCs w:val="20"/>
        </w:rPr>
      </w:pPr>
      <w:r w:rsidRPr="00BD37D7">
        <w:rPr>
          <w:rFonts w:ascii="Arial" w:hAnsi="Arial" w:cs="Arial"/>
          <w:sz w:val="20"/>
          <w:szCs w:val="20"/>
        </w:rPr>
        <w:t>Website (indien van toepassing)</w:t>
      </w:r>
      <w:r w:rsidRPr="00BD37D7">
        <w:rPr>
          <w:rFonts w:ascii="Arial" w:hAnsi="Arial" w:cs="Arial"/>
          <w:sz w:val="20"/>
          <w:szCs w:val="20"/>
        </w:rPr>
        <w:tab/>
        <w:t>: ____________________________________________________</w:t>
      </w:r>
    </w:p>
    <w:p w14:paraId="4FA0523F" w14:textId="77777777" w:rsidR="004012FE" w:rsidRPr="00BD37D7" w:rsidRDefault="004012FE" w:rsidP="004012FE">
      <w:pPr>
        <w:tabs>
          <w:tab w:val="left" w:pos="3119"/>
        </w:tabs>
        <w:spacing w:line="260" w:lineRule="exact"/>
        <w:ind w:left="360" w:hanging="360"/>
        <w:rPr>
          <w:rFonts w:ascii="Arial" w:hAnsi="Arial" w:cs="Arial"/>
          <w:sz w:val="20"/>
          <w:szCs w:val="20"/>
        </w:rPr>
      </w:pPr>
      <w:r w:rsidRPr="00BD37D7">
        <w:rPr>
          <w:rFonts w:ascii="Arial" w:hAnsi="Arial" w:cs="Arial"/>
          <w:sz w:val="20"/>
          <w:szCs w:val="20"/>
        </w:rPr>
        <w:t>Bankrekeningnummer</w:t>
      </w:r>
      <w:r w:rsidR="00E45FD5">
        <w:rPr>
          <w:rFonts w:ascii="Arial" w:hAnsi="Arial" w:cs="Arial"/>
          <w:sz w:val="20"/>
          <w:szCs w:val="20"/>
        </w:rPr>
        <w:t xml:space="preserve"> (IBAN)</w:t>
      </w:r>
      <w:r w:rsidRPr="00BD37D7">
        <w:rPr>
          <w:rFonts w:ascii="Arial" w:hAnsi="Arial" w:cs="Arial"/>
          <w:sz w:val="20"/>
          <w:szCs w:val="20"/>
        </w:rPr>
        <w:tab/>
        <w:t>: ____________________________________________________</w:t>
      </w:r>
    </w:p>
    <w:p w14:paraId="54800BCF" w14:textId="77777777" w:rsidR="004012FE" w:rsidRPr="00BD37D7" w:rsidRDefault="004012FE" w:rsidP="004012FE">
      <w:pPr>
        <w:tabs>
          <w:tab w:val="left" w:pos="2835"/>
          <w:tab w:val="left" w:pos="3119"/>
        </w:tabs>
        <w:spacing w:line="260" w:lineRule="exact"/>
        <w:ind w:left="360" w:hanging="360"/>
        <w:rPr>
          <w:rFonts w:ascii="Arial" w:hAnsi="Arial" w:cs="Arial"/>
          <w:sz w:val="20"/>
          <w:szCs w:val="20"/>
        </w:rPr>
      </w:pPr>
      <w:r w:rsidRPr="00BD37D7">
        <w:rPr>
          <w:rFonts w:ascii="Arial" w:hAnsi="Arial" w:cs="Arial"/>
          <w:sz w:val="20"/>
          <w:szCs w:val="20"/>
        </w:rPr>
        <w:t>Rechtspersoonlijkheid (verplicht)</w:t>
      </w:r>
      <w:r w:rsidRPr="00BD37D7">
        <w:rPr>
          <w:rFonts w:ascii="Arial" w:hAnsi="Arial" w:cs="Arial"/>
          <w:sz w:val="20"/>
          <w:szCs w:val="20"/>
        </w:rPr>
        <w:tab/>
        <w:t>: ____________________________________________________</w:t>
      </w:r>
    </w:p>
    <w:p w14:paraId="4F51E4A2" w14:textId="77777777" w:rsidR="004012FE" w:rsidRPr="00BD37D7" w:rsidRDefault="004012FE" w:rsidP="004012FE">
      <w:pPr>
        <w:tabs>
          <w:tab w:val="left" w:pos="3119"/>
        </w:tabs>
        <w:suppressAutoHyphens/>
        <w:spacing w:line="260" w:lineRule="exact"/>
        <w:rPr>
          <w:rFonts w:ascii="Arial" w:hAnsi="Arial" w:cs="Arial"/>
          <w:b/>
          <w:sz w:val="20"/>
          <w:szCs w:val="20"/>
          <w:u w:val="single"/>
        </w:rPr>
      </w:pPr>
    </w:p>
    <w:p w14:paraId="13BCEBED" w14:textId="77777777" w:rsidR="004012FE" w:rsidRDefault="004012FE" w:rsidP="004012FE">
      <w:pPr>
        <w:suppressAutoHyphens/>
        <w:spacing w:line="260" w:lineRule="exact"/>
        <w:rPr>
          <w:rFonts w:ascii="Arial" w:hAnsi="Arial" w:cs="Arial"/>
          <w:b/>
          <w:sz w:val="20"/>
          <w:szCs w:val="20"/>
          <w:u w:val="single"/>
        </w:rPr>
      </w:pPr>
    </w:p>
    <w:p w14:paraId="51B3AB1A" w14:textId="77777777" w:rsidR="003943EE" w:rsidRDefault="003943EE" w:rsidP="004012FE">
      <w:pPr>
        <w:suppressAutoHyphens/>
        <w:spacing w:line="260" w:lineRule="exact"/>
        <w:rPr>
          <w:rFonts w:ascii="Arial" w:hAnsi="Arial" w:cs="Arial"/>
          <w:b/>
          <w:sz w:val="20"/>
          <w:szCs w:val="20"/>
          <w:u w:val="single"/>
        </w:rPr>
      </w:pPr>
    </w:p>
    <w:p w14:paraId="74B7F3A3" w14:textId="77777777" w:rsidR="003943EE" w:rsidRPr="00573E20" w:rsidRDefault="003943EE" w:rsidP="004012FE">
      <w:pPr>
        <w:suppressAutoHyphens/>
        <w:spacing w:line="260" w:lineRule="exact"/>
        <w:rPr>
          <w:rFonts w:ascii="Arial" w:hAnsi="Arial" w:cs="Arial"/>
          <w:b/>
          <w:sz w:val="20"/>
          <w:szCs w:val="20"/>
          <w:u w:val="single"/>
        </w:rPr>
      </w:pPr>
    </w:p>
    <w:p w14:paraId="500AA355" w14:textId="77777777" w:rsidR="003943EE" w:rsidRDefault="003943EE" w:rsidP="004012FE">
      <w:pPr>
        <w:suppressAutoHyphens/>
        <w:spacing w:line="260" w:lineRule="exact"/>
        <w:ind w:left="360" w:hanging="360"/>
        <w:rPr>
          <w:rFonts w:ascii="Arial" w:hAnsi="Arial" w:cs="Arial"/>
          <w:b/>
          <w:sz w:val="24"/>
        </w:rPr>
      </w:pPr>
    </w:p>
    <w:p w14:paraId="4328DC1B" w14:textId="77777777" w:rsidR="004012FE" w:rsidRPr="00573E20" w:rsidRDefault="004012FE" w:rsidP="004012FE">
      <w:pPr>
        <w:suppressAutoHyphens/>
        <w:spacing w:line="260" w:lineRule="exact"/>
        <w:ind w:left="360" w:hanging="360"/>
        <w:rPr>
          <w:rFonts w:ascii="Arial" w:hAnsi="Arial" w:cs="Arial"/>
          <w:b/>
          <w:sz w:val="20"/>
          <w:szCs w:val="20"/>
        </w:rPr>
      </w:pPr>
      <w:r w:rsidRPr="00573E20">
        <w:rPr>
          <w:rFonts w:ascii="Arial" w:hAnsi="Arial" w:cs="Arial"/>
          <w:b/>
          <w:sz w:val="24"/>
        </w:rPr>
        <w:t>C</w:t>
      </w:r>
      <w:r w:rsidRPr="00573E20">
        <w:rPr>
          <w:rFonts w:ascii="Arial" w:hAnsi="Arial" w:cs="Arial"/>
          <w:b/>
          <w:sz w:val="24"/>
        </w:rPr>
        <w:tab/>
        <w:t>Gegevens contactpersoon (aanspreekpunt voor de gemeente)</w:t>
      </w:r>
    </w:p>
    <w:p w14:paraId="1190C4B0" w14:textId="77777777" w:rsidR="004012FE" w:rsidRPr="00573E20" w:rsidRDefault="004012FE" w:rsidP="004012FE">
      <w:pPr>
        <w:spacing w:line="260" w:lineRule="exact"/>
        <w:ind w:left="360" w:hanging="360"/>
        <w:rPr>
          <w:rFonts w:ascii="Arial" w:hAnsi="Arial" w:cs="Arial"/>
          <w:sz w:val="20"/>
          <w:szCs w:val="20"/>
        </w:rPr>
      </w:pPr>
      <w:r w:rsidRPr="00573E20">
        <w:rPr>
          <w:rFonts w:ascii="Arial" w:hAnsi="Arial" w:cs="Arial"/>
          <w:sz w:val="20"/>
          <w:szCs w:val="20"/>
        </w:rPr>
        <w:t>Naam + Voorletters (of -naam)</w:t>
      </w:r>
      <w:r w:rsidRPr="00573E20">
        <w:rPr>
          <w:rFonts w:ascii="Arial" w:hAnsi="Arial" w:cs="Arial"/>
          <w:sz w:val="20"/>
          <w:szCs w:val="20"/>
        </w:rPr>
        <w:tab/>
        <w:t>: ___________________________________________________ M/V</w:t>
      </w:r>
    </w:p>
    <w:p w14:paraId="79D65559" w14:textId="77777777" w:rsidR="004012FE" w:rsidRPr="00573E20" w:rsidRDefault="004012FE" w:rsidP="004012FE">
      <w:pPr>
        <w:spacing w:line="260" w:lineRule="exact"/>
        <w:ind w:left="360" w:hanging="360"/>
        <w:rPr>
          <w:rFonts w:ascii="Arial" w:hAnsi="Arial" w:cs="Arial"/>
          <w:sz w:val="20"/>
          <w:szCs w:val="20"/>
        </w:rPr>
      </w:pPr>
      <w:r w:rsidRPr="00573E20">
        <w:rPr>
          <w:rFonts w:ascii="Arial" w:hAnsi="Arial" w:cs="Arial"/>
          <w:sz w:val="20"/>
          <w:szCs w:val="20"/>
        </w:rPr>
        <w:t>Voorletters</w:t>
      </w:r>
      <w:r w:rsidRPr="00573E20">
        <w:rPr>
          <w:rFonts w:ascii="Arial" w:hAnsi="Arial" w:cs="Arial"/>
          <w:sz w:val="20"/>
          <w:szCs w:val="20"/>
        </w:rPr>
        <w:tab/>
      </w:r>
      <w:r w:rsidRPr="00573E20">
        <w:rPr>
          <w:rFonts w:ascii="Arial" w:hAnsi="Arial" w:cs="Arial"/>
          <w:sz w:val="20"/>
          <w:szCs w:val="20"/>
        </w:rPr>
        <w:tab/>
      </w:r>
      <w:r w:rsidRPr="00573E20">
        <w:rPr>
          <w:rFonts w:ascii="Arial" w:hAnsi="Arial" w:cs="Arial"/>
          <w:sz w:val="20"/>
          <w:szCs w:val="20"/>
        </w:rPr>
        <w:tab/>
        <w:t>: _______________________________________________________</w:t>
      </w:r>
    </w:p>
    <w:p w14:paraId="2E952720" w14:textId="77777777" w:rsidR="004012FE" w:rsidRPr="00573E20" w:rsidRDefault="004012FE" w:rsidP="004012FE">
      <w:pPr>
        <w:suppressAutoHyphens/>
        <w:spacing w:line="260" w:lineRule="exact"/>
        <w:rPr>
          <w:rFonts w:ascii="Arial" w:hAnsi="Arial" w:cs="Arial"/>
          <w:sz w:val="20"/>
          <w:szCs w:val="20"/>
        </w:rPr>
      </w:pPr>
      <w:r w:rsidRPr="00573E20">
        <w:rPr>
          <w:rFonts w:ascii="Arial" w:hAnsi="Arial" w:cs="Arial"/>
          <w:sz w:val="20"/>
          <w:szCs w:val="20"/>
        </w:rPr>
        <w:t>Functie</w:t>
      </w:r>
      <w:r w:rsidRPr="00573E20">
        <w:rPr>
          <w:rFonts w:ascii="Arial" w:hAnsi="Arial" w:cs="Arial"/>
          <w:sz w:val="20"/>
          <w:szCs w:val="20"/>
        </w:rPr>
        <w:tab/>
      </w:r>
      <w:r w:rsidRPr="00573E20">
        <w:rPr>
          <w:rFonts w:ascii="Arial" w:hAnsi="Arial" w:cs="Arial"/>
          <w:sz w:val="20"/>
          <w:szCs w:val="20"/>
        </w:rPr>
        <w:tab/>
      </w:r>
      <w:r w:rsidRPr="00573E20">
        <w:rPr>
          <w:rFonts w:ascii="Arial" w:hAnsi="Arial" w:cs="Arial"/>
          <w:sz w:val="20"/>
          <w:szCs w:val="20"/>
        </w:rPr>
        <w:tab/>
      </w:r>
      <w:r w:rsidRPr="00573E20">
        <w:rPr>
          <w:rFonts w:ascii="Arial" w:hAnsi="Arial" w:cs="Arial"/>
          <w:sz w:val="20"/>
          <w:szCs w:val="20"/>
        </w:rPr>
        <w:tab/>
        <w:t>: _______________________________________________________</w:t>
      </w:r>
    </w:p>
    <w:p w14:paraId="2B0AD0C4" w14:textId="77777777" w:rsidR="004012FE" w:rsidRPr="00573E20" w:rsidRDefault="004012FE" w:rsidP="004012FE">
      <w:pPr>
        <w:suppressAutoHyphens/>
        <w:spacing w:line="260" w:lineRule="exact"/>
        <w:rPr>
          <w:rFonts w:ascii="Arial" w:hAnsi="Arial" w:cs="Arial"/>
          <w:sz w:val="20"/>
          <w:szCs w:val="20"/>
        </w:rPr>
      </w:pPr>
      <w:r w:rsidRPr="00573E20">
        <w:rPr>
          <w:rFonts w:ascii="Arial" w:hAnsi="Arial" w:cs="Arial"/>
          <w:sz w:val="20"/>
          <w:szCs w:val="20"/>
        </w:rPr>
        <w:t>E-mailadres</w:t>
      </w:r>
      <w:r w:rsidRPr="00573E20">
        <w:rPr>
          <w:rFonts w:ascii="Arial" w:hAnsi="Arial" w:cs="Arial"/>
          <w:sz w:val="20"/>
          <w:szCs w:val="20"/>
        </w:rPr>
        <w:tab/>
      </w:r>
      <w:r w:rsidRPr="00573E20">
        <w:rPr>
          <w:rFonts w:ascii="Arial" w:hAnsi="Arial" w:cs="Arial"/>
          <w:sz w:val="20"/>
          <w:szCs w:val="20"/>
        </w:rPr>
        <w:tab/>
      </w:r>
      <w:r w:rsidRPr="00573E20">
        <w:rPr>
          <w:rFonts w:ascii="Arial" w:hAnsi="Arial" w:cs="Arial"/>
          <w:sz w:val="20"/>
          <w:szCs w:val="20"/>
        </w:rPr>
        <w:tab/>
        <w:t>: _______________________________________________________</w:t>
      </w:r>
    </w:p>
    <w:p w14:paraId="58F7B662" w14:textId="77777777" w:rsidR="004012FE" w:rsidRPr="00573E20" w:rsidRDefault="004012FE" w:rsidP="004012FE">
      <w:pPr>
        <w:suppressAutoHyphens/>
        <w:spacing w:line="260" w:lineRule="exact"/>
        <w:rPr>
          <w:rFonts w:ascii="Arial" w:hAnsi="Arial" w:cs="Arial"/>
          <w:sz w:val="20"/>
          <w:szCs w:val="20"/>
        </w:rPr>
      </w:pPr>
      <w:r w:rsidRPr="00573E20">
        <w:rPr>
          <w:rFonts w:ascii="Arial" w:hAnsi="Arial" w:cs="Arial"/>
          <w:sz w:val="20"/>
          <w:szCs w:val="20"/>
        </w:rPr>
        <w:t>Telefoonnummer</w:t>
      </w:r>
      <w:r w:rsidRPr="00573E20">
        <w:rPr>
          <w:rFonts w:ascii="Arial" w:hAnsi="Arial" w:cs="Arial"/>
          <w:sz w:val="20"/>
          <w:szCs w:val="20"/>
        </w:rPr>
        <w:tab/>
      </w:r>
      <w:r w:rsidRPr="00573E20">
        <w:rPr>
          <w:rFonts w:ascii="Arial" w:hAnsi="Arial" w:cs="Arial"/>
          <w:sz w:val="20"/>
          <w:szCs w:val="20"/>
        </w:rPr>
        <w:tab/>
        <w:t>: _______________________________________________________</w:t>
      </w:r>
    </w:p>
    <w:p w14:paraId="321CBCDF" w14:textId="77777777" w:rsidR="004012FE" w:rsidRDefault="004012FE" w:rsidP="004012FE">
      <w:pPr>
        <w:spacing w:line="260" w:lineRule="exact"/>
        <w:rPr>
          <w:rFonts w:ascii="Arial" w:hAnsi="Arial" w:cs="Arial"/>
          <w:sz w:val="20"/>
          <w:szCs w:val="20"/>
        </w:rPr>
      </w:pPr>
      <w:r w:rsidRPr="00573E20">
        <w:rPr>
          <w:rFonts w:ascii="Arial" w:hAnsi="Arial" w:cs="Arial"/>
          <w:sz w:val="20"/>
          <w:szCs w:val="20"/>
        </w:rPr>
        <w:t>Telefonisch bereikbaar op (dagen/tijdstippen):</w:t>
      </w:r>
      <w:r w:rsidR="00573E20" w:rsidRPr="00573E20">
        <w:rPr>
          <w:rFonts w:ascii="Arial" w:hAnsi="Arial" w:cs="Arial"/>
          <w:sz w:val="20"/>
          <w:szCs w:val="20"/>
        </w:rPr>
        <w:t xml:space="preserve"> </w:t>
      </w:r>
      <w:r w:rsidRPr="00573E20">
        <w:rPr>
          <w:rFonts w:ascii="Arial" w:hAnsi="Arial" w:cs="Arial"/>
          <w:sz w:val="20"/>
          <w:szCs w:val="20"/>
        </w:rPr>
        <w:t>__________________________________</w:t>
      </w:r>
      <w:r w:rsidR="00573E20" w:rsidRPr="00573E20">
        <w:rPr>
          <w:rFonts w:ascii="Arial" w:hAnsi="Arial" w:cs="Arial"/>
          <w:sz w:val="20"/>
          <w:szCs w:val="20"/>
        </w:rPr>
        <w:t>_</w:t>
      </w:r>
      <w:r w:rsidRPr="00573E20">
        <w:rPr>
          <w:rFonts w:ascii="Arial" w:hAnsi="Arial" w:cs="Arial"/>
          <w:sz w:val="20"/>
          <w:szCs w:val="20"/>
        </w:rPr>
        <w:t>_________</w:t>
      </w:r>
    </w:p>
    <w:p w14:paraId="138686BD" w14:textId="77777777" w:rsidR="0046354F" w:rsidRDefault="0046354F" w:rsidP="004012FE">
      <w:pPr>
        <w:rPr>
          <w:rFonts w:ascii="Arial" w:hAnsi="Arial" w:cs="Arial"/>
          <w:i/>
          <w:sz w:val="18"/>
          <w:szCs w:val="18"/>
        </w:rPr>
      </w:pPr>
    </w:p>
    <w:p w14:paraId="2AEBBE54" w14:textId="77777777" w:rsidR="00F117FA" w:rsidRDefault="004012FE" w:rsidP="004012FE">
      <w:pPr>
        <w:rPr>
          <w:rFonts w:ascii="Arial" w:hAnsi="Arial" w:cs="Arial"/>
          <w:i/>
          <w:sz w:val="18"/>
          <w:szCs w:val="18"/>
        </w:rPr>
      </w:pPr>
      <w:r w:rsidRPr="008A3506">
        <w:rPr>
          <w:rFonts w:ascii="Arial" w:hAnsi="Arial" w:cs="Arial"/>
          <w:i/>
          <w:sz w:val="18"/>
          <w:szCs w:val="18"/>
        </w:rPr>
        <w:t>-Wij vragen u in een bijlage een opgave te doen van de namen en adressen van uw bestuursleden</w:t>
      </w:r>
      <w:r w:rsidR="00480956">
        <w:rPr>
          <w:rFonts w:ascii="Arial" w:hAnsi="Arial" w:cs="Arial"/>
          <w:i/>
          <w:sz w:val="18"/>
          <w:szCs w:val="18"/>
        </w:rPr>
        <w:t>-</w:t>
      </w:r>
    </w:p>
    <w:p w14:paraId="30F162CD" w14:textId="77777777" w:rsidR="0046354F" w:rsidRDefault="0046354F" w:rsidP="00573E20">
      <w:pPr>
        <w:suppressAutoHyphens/>
        <w:spacing w:line="260" w:lineRule="exact"/>
        <w:ind w:left="360" w:hanging="360"/>
        <w:rPr>
          <w:rFonts w:ascii="Arial" w:hAnsi="Arial" w:cs="Arial"/>
          <w:sz w:val="20"/>
          <w:szCs w:val="20"/>
        </w:rPr>
      </w:pPr>
    </w:p>
    <w:p w14:paraId="3768147C" w14:textId="77777777" w:rsidR="003943EE" w:rsidRPr="006F31C9" w:rsidRDefault="003943EE" w:rsidP="00573E20">
      <w:pPr>
        <w:suppressAutoHyphens/>
        <w:spacing w:line="260" w:lineRule="exact"/>
        <w:ind w:left="360" w:hanging="360"/>
        <w:rPr>
          <w:rFonts w:ascii="Arial" w:hAnsi="Arial" w:cs="Arial"/>
          <w:sz w:val="20"/>
          <w:szCs w:val="20"/>
        </w:rPr>
      </w:pPr>
    </w:p>
    <w:p w14:paraId="2EE6B3DD" w14:textId="77777777" w:rsidR="00573E20" w:rsidRPr="00EA0827" w:rsidRDefault="00573E20" w:rsidP="00573E20">
      <w:pPr>
        <w:suppressAutoHyphens/>
        <w:spacing w:line="260" w:lineRule="exact"/>
        <w:ind w:left="360" w:hanging="360"/>
        <w:rPr>
          <w:rFonts w:ascii="Arial" w:hAnsi="Arial" w:cs="Arial"/>
          <w:b/>
          <w:sz w:val="24"/>
        </w:rPr>
      </w:pPr>
      <w:r w:rsidRPr="00EA0827">
        <w:rPr>
          <w:rFonts w:ascii="Arial" w:hAnsi="Arial" w:cs="Arial"/>
          <w:b/>
          <w:sz w:val="24"/>
        </w:rPr>
        <w:t>D</w:t>
      </w:r>
      <w:r w:rsidRPr="00EA0827">
        <w:rPr>
          <w:rFonts w:ascii="Arial" w:hAnsi="Arial" w:cs="Arial"/>
          <w:b/>
          <w:sz w:val="24"/>
        </w:rPr>
        <w:tab/>
        <w:t>Activiteit waarvoor subsidie wordt aangevraagd</w:t>
      </w:r>
    </w:p>
    <w:p w14:paraId="638EDE74" w14:textId="77777777" w:rsidR="00573E20" w:rsidRPr="002F3433" w:rsidRDefault="00573E20" w:rsidP="00573E20">
      <w:pPr>
        <w:suppressAutoHyphens/>
        <w:spacing w:line="260" w:lineRule="exact"/>
        <w:ind w:left="360" w:hanging="360"/>
        <w:rPr>
          <w:rFonts w:ascii="Arial" w:hAnsi="Arial" w:cs="Arial"/>
          <w:b/>
          <w:sz w:val="20"/>
          <w:szCs w:val="20"/>
        </w:rPr>
      </w:pPr>
    </w:p>
    <w:p w14:paraId="7AF8F8AE" w14:textId="77777777" w:rsidR="00573E20" w:rsidRPr="002F3433" w:rsidRDefault="00573E20" w:rsidP="00162439">
      <w:pPr>
        <w:suppressAutoHyphens/>
        <w:spacing w:line="260" w:lineRule="exact"/>
        <w:ind w:left="360" w:hanging="360"/>
        <w:rPr>
          <w:rFonts w:ascii="Arial" w:hAnsi="Arial" w:cs="Arial"/>
          <w:b/>
          <w:sz w:val="20"/>
          <w:szCs w:val="20"/>
        </w:rPr>
      </w:pPr>
      <w:r w:rsidRPr="002F3433">
        <w:rPr>
          <w:rFonts w:ascii="Arial" w:hAnsi="Arial" w:cs="Arial"/>
          <w:b/>
          <w:sz w:val="20"/>
          <w:szCs w:val="20"/>
        </w:rPr>
        <w:t>D1</w:t>
      </w:r>
      <w:r w:rsidRPr="002F3433">
        <w:rPr>
          <w:rFonts w:ascii="Arial" w:hAnsi="Arial" w:cs="Arial"/>
          <w:b/>
          <w:sz w:val="20"/>
          <w:szCs w:val="20"/>
        </w:rPr>
        <w:tab/>
      </w:r>
      <w:r>
        <w:rPr>
          <w:rFonts w:ascii="Arial" w:hAnsi="Arial" w:cs="Arial"/>
          <w:b/>
          <w:sz w:val="20"/>
          <w:szCs w:val="20"/>
        </w:rPr>
        <w:t>A</w:t>
      </w:r>
      <w:r w:rsidRPr="002F3433">
        <w:rPr>
          <w:rFonts w:ascii="Arial" w:hAnsi="Arial" w:cs="Arial"/>
          <w:b/>
          <w:sz w:val="20"/>
          <w:szCs w:val="20"/>
        </w:rPr>
        <w:t>lgemeen</w:t>
      </w:r>
    </w:p>
    <w:p w14:paraId="3C6924AC" w14:textId="77777777" w:rsidR="00573E20" w:rsidRPr="002F3433" w:rsidRDefault="00573E20" w:rsidP="00162439">
      <w:pPr>
        <w:tabs>
          <w:tab w:val="left" w:pos="2268"/>
        </w:tabs>
        <w:suppressAutoHyphens/>
        <w:spacing w:line="260" w:lineRule="exact"/>
        <w:ind w:right="-284"/>
        <w:rPr>
          <w:rFonts w:ascii="Arial" w:hAnsi="Arial" w:cs="Arial"/>
          <w:sz w:val="20"/>
          <w:szCs w:val="20"/>
        </w:rPr>
      </w:pPr>
      <w:r>
        <w:rPr>
          <w:rFonts w:ascii="Arial" w:hAnsi="Arial" w:cs="Arial"/>
          <w:sz w:val="20"/>
          <w:szCs w:val="20"/>
        </w:rPr>
        <w:t>Titel van de activiteit</w:t>
      </w:r>
      <w:r>
        <w:rPr>
          <w:rFonts w:ascii="Arial" w:hAnsi="Arial" w:cs="Arial"/>
          <w:sz w:val="20"/>
          <w:szCs w:val="20"/>
        </w:rPr>
        <w:tab/>
        <w:t xml:space="preserve">: </w:t>
      </w:r>
      <w:r w:rsidRPr="002F3433">
        <w:rPr>
          <w:rFonts w:ascii="Arial" w:hAnsi="Arial" w:cs="Arial"/>
          <w:sz w:val="20"/>
          <w:szCs w:val="20"/>
        </w:rPr>
        <w:t>____________________________________________________________</w:t>
      </w:r>
    </w:p>
    <w:p w14:paraId="28B09EE5" w14:textId="77777777" w:rsidR="00573E20" w:rsidRDefault="00573E20" w:rsidP="00162439">
      <w:pPr>
        <w:tabs>
          <w:tab w:val="left" w:pos="2268"/>
        </w:tabs>
        <w:suppressAutoHyphens/>
        <w:spacing w:line="260" w:lineRule="exact"/>
        <w:ind w:right="-284"/>
        <w:rPr>
          <w:rFonts w:ascii="Arial" w:hAnsi="Arial" w:cs="Arial"/>
          <w:sz w:val="20"/>
          <w:szCs w:val="20"/>
        </w:rPr>
      </w:pPr>
      <w:r w:rsidRPr="002F3433">
        <w:rPr>
          <w:rFonts w:ascii="Arial" w:hAnsi="Arial" w:cs="Arial"/>
          <w:sz w:val="20"/>
          <w:szCs w:val="20"/>
        </w:rPr>
        <w:t xml:space="preserve">Locatie(s) van uitvoering, </w:t>
      </w:r>
      <w:r w:rsidRPr="008A3506">
        <w:rPr>
          <w:rFonts w:ascii="Arial" w:hAnsi="Arial" w:cs="Arial"/>
          <w:i/>
          <w:sz w:val="18"/>
          <w:szCs w:val="18"/>
        </w:rPr>
        <w:t>aangeven in welk(e) dorp(en) van de gemeente Zuidplas</w:t>
      </w:r>
      <w:r w:rsidRPr="008A3506">
        <w:rPr>
          <w:rFonts w:ascii="Arial" w:hAnsi="Arial" w:cs="Arial"/>
          <w:sz w:val="18"/>
          <w:szCs w:val="18"/>
        </w:rPr>
        <w:t>:</w:t>
      </w:r>
      <w:r w:rsidR="00162439">
        <w:rPr>
          <w:rFonts w:ascii="Arial" w:hAnsi="Arial" w:cs="Arial"/>
          <w:sz w:val="18"/>
          <w:szCs w:val="18"/>
        </w:rPr>
        <w:tab/>
      </w:r>
      <w:r>
        <w:rPr>
          <w:rFonts w:ascii="Arial" w:hAnsi="Arial" w:cs="Arial"/>
          <w:sz w:val="20"/>
          <w:szCs w:val="20"/>
        </w:rPr>
        <w:t xml:space="preserve"> ______________</w:t>
      </w:r>
      <w:r w:rsidR="00162439">
        <w:rPr>
          <w:rFonts w:ascii="Arial" w:hAnsi="Arial" w:cs="Arial"/>
          <w:sz w:val="20"/>
          <w:szCs w:val="20"/>
        </w:rPr>
        <w:t>___</w:t>
      </w:r>
    </w:p>
    <w:p w14:paraId="1ACC8AD0" w14:textId="77777777" w:rsidR="00573E20" w:rsidRPr="002F3433" w:rsidRDefault="00162439" w:rsidP="00162439">
      <w:pPr>
        <w:tabs>
          <w:tab w:val="left" w:pos="2268"/>
        </w:tabs>
        <w:suppressAutoHyphens/>
        <w:spacing w:line="260" w:lineRule="exact"/>
        <w:ind w:right="-284"/>
        <w:rPr>
          <w:rFonts w:ascii="Arial" w:hAnsi="Arial" w:cs="Arial"/>
          <w:sz w:val="20"/>
          <w:szCs w:val="20"/>
        </w:rPr>
      </w:pPr>
      <w:r>
        <w:rPr>
          <w:rFonts w:ascii="Arial" w:hAnsi="Arial" w:cs="Arial"/>
          <w:sz w:val="20"/>
          <w:szCs w:val="20"/>
        </w:rPr>
        <w:tab/>
        <w:t xml:space="preserve">  </w:t>
      </w:r>
      <w:r w:rsidR="00573E20">
        <w:rPr>
          <w:rFonts w:ascii="Arial" w:hAnsi="Arial" w:cs="Arial"/>
          <w:sz w:val="20"/>
          <w:szCs w:val="20"/>
        </w:rPr>
        <w:t>_______________________________</w:t>
      </w:r>
      <w:r>
        <w:rPr>
          <w:rFonts w:ascii="Arial" w:hAnsi="Arial" w:cs="Arial"/>
          <w:sz w:val="20"/>
          <w:szCs w:val="20"/>
        </w:rPr>
        <w:t>_____________________________</w:t>
      </w:r>
    </w:p>
    <w:p w14:paraId="33F61C50" w14:textId="77777777" w:rsidR="00573E20" w:rsidRPr="002F3433" w:rsidRDefault="00573E20" w:rsidP="00162439">
      <w:pPr>
        <w:tabs>
          <w:tab w:val="left" w:pos="2268"/>
        </w:tabs>
        <w:suppressAutoHyphens/>
        <w:spacing w:line="260" w:lineRule="exact"/>
        <w:ind w:right="-284"/>
        <w:rPr>
          <w:rFonts w:ascii="Arial" w:hAnsi="Arial" w:cs="Arial"/>
          <w:sz w:val="20"/>
          <w:szCs w:val="20"/>
        </w:rPr>
      </w:pPr>
      <w:r w:rsidRPr="002F3433">
        <w:rPr>
          <w:rFonts w:ascii="Arial" w:hAnsi="Arial" w:cs="Arial"/>
          <w:sz w:val="20"/>
          <w:szCs w:val="20"/>
        </w:rPr>
        <w:t>Startdatum</w:t>
      </w:r>
      <w:r>
        <w:rPr>
          <w:rFonts w:ascii="Arial" w:hAnsi="Arial" w:cs="Arial"/>
          <w:sz w:val="20"/>
          <w:szCs w:val="20"/>
        </w:rPr>
        <w:tab/>
      </w:r>
      <w:r w:rsidRPr="002F3433">
        <w:rPr>
          <w:rFonts w:ascii="Arial" w:hAnsi="Arial" w:cs="Arial"/>
          <w:sz w:val="20"/>
          <w:szCs w:val="20"/>
        </w:rPr>
        <w:t>:</w:t>
      </w:r>
      <w:r>
        <w:rPr>
          <w:rFonts w:ascii="Arial" w:hAnsi="Arial" w:cs="Arial"/>
          <w:sz w:val="20"/>
          <w:szCs w:val="20"/>
        </w:rPr>
        <w:t xml:space="preserve"> </w:t>
      </w:r>
      <w:r w:rsidRPr="002F3433">
        <w:rPr>
          <w:rFonts w:ascii="Arial" w:hAnsi="Arial" w:cs="Arial"/>
          <w:sz w:val="20"/>
          <w:szCs w:val="20"/>
        </w:rPr>
        <w:t>________________________________</w:t>
      </w:r>
      <w:r w:rsidR="00162439">
        <w:rPr>
          <w:rFonts w:ascii="Arial" w:hAnsi="Arial" w:cs="Arial"/>
          <w:sz w:val="20"/>
          <w:szCs w:val="20"/>
        </w:rPr>
        <w:t>____________________________</w:t>
      </w:r>
    </w:p>
    <w:p w14:paraId="03A8FF3C" w14:textId="77777777" w:rsidR="00573E20" w:rsidRPr="002F3433" w:rsidRDefault="00573E20" w:rsidP="00162439">
      <w:pPr>
        <w:tabs>
          <w:tab w:val="left" w:pos="2268"/>
        </w:tabs>
        <w:suppressAutoHyphens/>
        <w:spacing w:line="260" w:lineRule="exact"/>
        <w:ind w:right="-284"/>
        <w:rPr>
          <w:rFonts w:ascii="Arial" w:hAnsi="Arial" w:cs="Arial"/>
          <w:sz w:val="20"/>
          <w:szCs w:val="20"/>
        </w:rPr>
      </w:pPr>
      <w:r w:rsidRPr="002F3433">
        <w:rPr>
          <w:rFonts w:ascii="Arial" w:hAnsi="Arial" w:cs="Arial"/>
          <w:sz w:val="20"/>
          <w:szCs w:val="20"/>
        </w:rPr>
        <w:t>Einddatum</w:t>
      </w:r>
      <w:r>
        <w:rPr>
          <w:rFonts w:ascii="Arial" w:hAnsi="Arial" w:cs="Arial"/>
          <w:sz w:val="20"/>
          <w:szCs w:val="20"/>
        </w:rPr>
        <w:tab/>
      </w:r>
      <w:r w:rsidRPr="002F3433">
        <w:rPr>
          <w:rFonts w:ascii="Arial" w:hAnsi="Arial" w:cs="Arial"/>
          <w:sz w:val="20"/>
          <w:szCs w:val="20"/>
        </w:rPr>
        <w:t>:</w:t>
      </w:r>
      <w:r>
        <w:rPr>
          <w:rFonts w:ascii="Arial" w:hAnsi="Arial" w:cs="Arial"/>
          <w:sz w:val="20"/>
          <w:szCs w:val="20"/>
        </w:rPr>
        <w:t xml:space="preserve"> </w:t>
      </w:r>
      <w:r w:rsidRPr="002F3433">
        <w:rPr>
          <w:rFonts w:ascii="Arial" w:hAnsi="Arial" w:cs="Arial"/>
          <w:sz w:val="20"/>
          <w:szCs w:val="20"/>
        </w:rPr>
        <w:t>_______________________________</w:t>
      </w:r>
      <w:r w:rsidR="00162439">
        <w:rPr>
          <w:rFonts w:ascii="Arial" w:hAnsi="Arial" w:cs="Arial"/>
          <w:sz w:val="20"/>
          <w:szCs w:val="20"/>
        </w:rPr>
        <w:t>_____________________________</w:t>
      </w:r>
    </w:p>
    <w:p w14:paraId="05544FEE" w14:textId="77777777" w:rsidR="00573E20" w:rsidRDefault="00573E20" w:rsidP="00162439">
      <w:pPr>
        <w:tabs>
          <w:tab w:val="left" w:pos="2268"/>
          <w:tab w:val="right" w:pos="9350"/>
        </w:tabs>
        <w:suppressAutoHyphens/>
        <w:spacing w:line="260" w:lineRule="exact"/>
        <w:rPr>
          <w:rFonts w:ascii="Arial" w:hAnsi="Arial" w:cs="Arial"/>
          <w:sz w:val="20"/>
          <w:szCs w:val="20"/>
        </w:rPr>
      </w:pPr>
    </w:p>
    <w:p w14:paraId="0E8B1A9B" w14:textId="77777777" w:rsidR="00573E20" w:rsidRDefault="00573E20" w:rsidP="00573E20">
      <w:pPr>
        <w:tabs>
          <w:tab w:val="right" w:pos="9350"/>
        </w:tabs>
        <w:suppressAutoHyphens/>
        <w:spacing w:line="260" w:lineRule="exact"/>
        <w:rPr>
          <w:rFonts w:ascii="Arial" w:hAnsi="Arial" w:cs="Arial"/>
          <w:sz w:val="20"/>
          <w:szCs w:val="20"/>
        </w:rPr>
      </w:pPr>
    </w:p>
    <w:tbl>
      <w:tblPr>
        <w:tblStyle w:val="Tabelraster"/>
        <w:tblW w:w="9639" w:type="dxa"/>
        <w:tblInd w:w="108" w:type="dxa"/>
        <w:tblLook w:val="04A0" w:firstRow="1" w:lastRow="0" w:firstColumn="1" w:lastColumn="0" w:noHBand="0" w:noVBand="1"/>
      </w:tblPr>
      <w:tblGrid>
        <w:gridCol w:w="9639"/>
      </w:tblGrid>
      <w:tr w:rsidR="00573E20" w14:paraId="3078C42D" w14:textId="77777777" w:rsidTr="006F31C9">
        <w:tc>
          <w:tcPr>
            <w:tcW w:w="9639" w:type="dxa"/>
          </w:tcPr>
          <w:p w14:paraId="0988682E" w14:textId="77777777" w:rsidR="00573E20" w:rsidRDefault="00573E20" w:rsidP="006F31C9">
            <w:pPr>
              <w:tabs>
                <w:tab w:val="right" w:pos="9350"/>
              </w:tabs>
              <w:suppressAutoHyphens/>
              <w:spacing w:line="260" w:lineRule="exact"/>
              <w:rPr>
                <w:rFonts w:ascii="Arial" w:hAnsi="Arial" w:cs="Arial"/>
                <w:szCs w:val="20"/>
              </w:rPr>
            </w:pPr>
          </w:p>
          <w:p w14:paraId="51116535" w14:textId="77777777" w:rsidR="00573E20" w:rsidRPr="002F3433" w:rsidRDefault="00573E20" w:rsidP="006F31C9">
            <w:pPr>
              <w:tabs>
                <w:tab w:val="right" w:pos="9350"/>
              </w:tabs>
              <w:suppressAutoHyphens/>
              <w:spacing w:line="260" w:lineRule="exact"/>
              <w:rPr>
                <w:rFonts w:ascii="Arial" w:hAnsi="Arial" w:cs="Arial"/>
                <w:szCs w:val="20"/>
              </w:rPr>
            </w:pPr>
            <w:r w:rsidRPr="002F3433">
              <w:rPr>
                <w:rFonts w:ascii="Arial" w:hAnsi="Arial" w:cs="Arial"/>
                <w:szCs w:val="20"/>
              </w:rPr>
              <w:t>Aantal malen dat de activiteit</w:t>
            </w:r>
            <w:r>
              <w:rPr>
                <w:rFonts w:ascii="Arial" w:hAnsi="Arial" w:cs="Arial"/>
                <w:szCs w:val="20"/>
              </w:rPr>
              <w:t xml:space="preserve"> in totaal (in het betreffende jaar) </w:t>
            </w:r>
            <w:r w:rsidRPr="002F3433">
              <w:rPr>
                <w:rFonts w:ascii="Arial" w:hAnsi="Arial" w:cs="Arial"/>
                <w:szCs w:val="20"/>
              </w:rPr>
              <w:t>plaatsvindt</w:t>
            </w:r>
            <w:r>
              <w:rPr>
                <w:rFonts w:ascii="Arial" w:hAnsi="Arial" w:cs="Arial"/>
                <w:szCs w:val="20"/>
              </w:rPr>
              <w:t xml:space="preserve"> </w:t>
            </w:r>
            <w:r w:rsidRPr="002F3433">
              <w:rPr>
                <w:rFonts w:ascii="Arial" w:hAnsi="Arial" w:cs="Arial"/>
                <w:szCs w:val="20"/>
              </w:rPr>
              <w:t>:</w:t>
            </w:r>
            <w:r>
              <w:rPr>
                <w:rFonts w:ascii="Arial" w:hAnsi="Arial" w:cs="Arial"/>
                <w:szCs w:val="20"/>
              </w:rPr>
              <w:t xml:space="preserve"> _</w:t>
            </w:r>
            <w:r w:rsidRPr="002F3433">
              <w:rPr>
                <w:rFonts w:ascii="Arial" w:hAnsi="Arial" w:cs="Arial"/>
                <w:szCs w:val="20"/>
              </w:rPr>
              <w:t>______________________</w:t>
            </w:r>
            <w:r>
              <w:rPr>
                <w:rFonts w:ascii="Arial" w:hAnsi="Arial" w:cs="Arial"/>
                <w:szCs w:val="20"/>
              </w:rPr>
              <w:t>_</w:t>
            </w:r>
          </w:p>
          <w:p w14:paraId="23647A72" w14:textId="77777777" w:rsidR="00573E20" w:rsidRDefault="00573E20" w:rsidP="006F31C9">
            <w:pPr>
              <w:tabs>
                <w:tab w:val="right" w:pos="9350"/>
              </w:tabs>
              <w:suppressAutoHyphens/>
              <w:spacing w:line="260" w:lineRule="exact"/>
              <w:rPr>
                <w:rFonts w:ascii="Arial" w:hAnsi="Arial" w:cs="Arial"/>
                <w:szCs w:val="20"/>
              </w:rPr>
            </w:pPr>
            <w:r w:rsidRPr="002F3433">
              <w:rPr>
                <w:rFonts w:ascii="Arial" w:hAnsi="Arial" w:cs="Arial"/>
                <w:szCs w:val="20"/>
              </w:rPr>
              <w:t>Frequentie van de activiteit</w:t>
            </w:r>
            <w:r>
              <w:rPr>
                <w:rFonts w:ascii="Arial" w:hAnsi="Arial" w:cs="Arial"/>
                <w:szCs w:val="20"/>
              </w:rPr>
              <w:t xml:space="preserve"> :____</w:t>
            </w:r>
            <w:r w:rsidRPr="002F3433">
              <w:rPr>
                <w:rFonts w:ascii="Arial" w:hAnsi="Arial" w:cs="Arial"/>
                <w:szCs w:val="20"/>
              </w:rPr>
              <w:t>________________________________________________________</w:t>
            </w:r>
            <w:r>
              <w:rPr>
                <w:rFonts w:ascii="Arial" w:hAnsi="Arial" w:cs="Arial"/>
                <w:szCs w:val="20"/>
              </w:rPr>
              <w:t>_</w:t>
            </w:r>
          </w:p>
          <w:p w14:paraId="60BA393C" w14:textId="77777777" w:rsidR="00573E20" w:rsidRPr="002F3433" w:rsidRDefault="00573E20" w:rsidP="006F31C9">
            <w:pPr>
              <w:tabs>
                <w:tab w:val="right" w:pos="9350"/>
              </w:tabs>
              <w:suppressAutoHyphens/>
              <w:spacing w:line="260" w:lineRule="exact"/>
              <w:rPr>
                <w:rFonts w:ascii="Arial" w:hAnsi="Arial" w:cs="Arial"/>
                <w:szCs w:val="20"/>
              </w:rPr>
            </w:pPr>
            <w:r>
              <w:rPr>
                <w:rFonts w:ascii="Arial" w:hAnsi="Arial" w:cs="Arial"/>
                <w:szCs w:val="20"/>
              </w:rPr>
              <w:t>Duur van de activiteit (per keer) :_________________________________________________________</w:t>
            </w:r>
          </w:p>
          <w:p w14:paraId="63329A1F" w14:textId="77777777" w:rsidR="00573E20" w:rsidRPr="002F3433" w:rsidRDefault="00573E20" w:rsidP="006F31C9">
            <w:pPr>
              <w:tabs>
                <w:tab w:val="right" w:pos="9350"/>
              </w:tabs>
              <w:suppressAutoHyphens/>
              <w:spacing w:line="260" w:lineRule="exact"/>
              <w:rPr>
                <w:rFonts w:ascii="Arial" w:hAnsi="Arial" w:cs="Arial"/>
                <w:szCs w:val="20"/>
              </w:rPr>
            </w:pPr>
            <w:r w:rsidRPr="002F3433">
              <w:rPr>
                <w:rFonts w:ascii="Arial" w:hAnsi="Arial" w:cs="Arial"/>
                <w:szCs w:val="20"/>
              </w:rPr>
              <w:t>Verwacht aantal deelnemers</w:t>
            </w:r>
            <w:r>
              <w:rPr>
                <w:rFonts w:ascii="Arial" w:hAnsi="Arial" w:cs="Arial"/>
                <w:szCs w:val="20"/>
              </w:rPr>
              <w:t xml:space="preserve"> per keer : </w:t>
            </w:r>
            <w:r w:rsidRPr="002F3433">
              <w:rPr>
                <w:rFonts w:ascii="Arial" w:hAnsi="Arial" w:cs="Arial"/>
                <w:szCs w:val="20"/>
              </w:rPr>
              <w:t>____________________________________________________</w:t>
            </w:r>
          </w:p>
          <w:p w14:paraId="274F839C" w14:textId="77777777" w:rsidR="00573E20" w:rsidRDefault="00573E20" w:rsidP="006F31C9">
            <w:pPr>
              <w:tabs>
                <w:tab w:val="right" w:pos="9350"/>
              </w:tabs>
              <w:suppressAutoHyphens/>
              <w:spacing w:line="260" w:lineRule="exact"/>
              <w:rPr>
                <w:rFonts w:ascii="Arial" w:hAnsi="Arial" w:cs="Arial"/>
                <w:szCs w:val="20"/>
              </w:rPr>
            </w:pPr>
          </w:p>
        </w:tc>
      </w:tr>
    </w:tbl>
    <w:p w14:paraId="240AB749" w14:textId="77777777" w:rsidR="00573E20" w:rsidRDefault="00573E20" w:rsidP="00573E20">
      <w:pPr>
        <w:suppressAutoHyphens/>
        <w:spacing w:line="260" w:lineRule="exact"/>
        <w:ind w:left="360" w:hanging="360"/>
        <w:rPr>
          <w:rFonts w:ascii="Arial" w:hAnsi="Arial" w:cs="Arial"/>
          <w:b/>
          <w:sz w:val="20"/>
          <w:szCs w:val="20"/>
        </w:rPr>
      </w:pPr>
    </w:p>
    <w:p w14:paraId="4A262331" w14:textId="77777777" w:rsidR="00573E20" w:rsidRDefault="00573E20" w:rsidP="003943EE">
      <w:pPr>
        <w:suppressAutoHyphens/>
        <w:spacing w:line="260" w:lineRule="exact"/>
        <w:rPr>
          <w:rFonts w:ascii="Arial" w:hAnsi="Arial" w:cs="Arial"/>
          <w:b/>
          <w:sz w:val="20"/>
          <w:szCs w:val="20"/>
        </w:rPr>
      </w:pPr>
    </w:p>
    <w:p w14:paraId="3420E711" w14:textId="77777777" w:rsidR="00573E20" w:rsidRPr="002F3433" w:rsidRDefault="00573E20" w:rsidP="00573E20">
      <w:pPr>
        <w:suppressAutoHyphens/>
        <w:spacing w:line="260" w:lineRule="exact"/>
        <w:ind w:left="360" w:hanging="360"/>
        <w:rPr>
          <w:rFonts w:ascii="Arial" w:hAnsi="Arial" w:cs="Arial"/>
          <w:b/>
          <w:sz w:val="20"/>
          <w:szCs w:val="20"/>
        </w:rPr>
      </w:pPr>
      <w:r w:rsidRPr="002F3433">
        <w:rPr>
          <w:rFonts w:ascii="Arial" w:hAnsi="Arial" w:cs="Arial"/>
          <w:b/>
          <w:sz w:val="20"/>
          <w:szCs w:val="20"/>
        </w:rPr>
        <w:t>D2</w:t>
      </w:r>
      <w:r w:rsidRPr="002F3433">
        <w:rPr>
          <w:rFonts w:ascii="Arial" w:hAnsi="Arial" w:cs="Arial"/>
          <w:b/>
          <w:sz w:val="20"/>
          <w:szCs w:val="20"/>
        </w:rPr>
        <w:tab/>
      </w:r>
      <w:r>
        <w:rPr>
          <w:rFonts w:ascii="Arial" w:hAnsi="Arial" w:cs="Arial"/>
          <w:b/>
          <w:sz w:val="20"/>
          <w:szCs w:val="20"/>
        </w:rPr>
        <w:t>Doelstelling en beoogd effect v</w:t>
      </w:r>
      <w:r w:rsidRPr="002F3433">
        <w:rPr>
          <w:rFonts w:ascii="Arial" w:hAnsi="Arial" w:cs="Arial"/>
          <w:b/>
          <w:sz w:val="20"/>
          <w:szCs w:val="20"/>
        </w:rPr>
        <w:t xml:space="preserve">an de activiteit </w:t>
      </w:r>
    </w:p>
    <w:p w14:paraId="6D4D4FF7" w14:textId="77777777" w:rsidR="00573E20" w:rsidRPr="002F3433" w:rsidRDefault="00573E20" w:rsidP="00573E20">
      <w:pPr>
        <w:suppressAutoHyphens/>
        <w:spacing w:line="260" w:lineRule="exact"/>
        <w:rPr>
          <w:rFonts w:ascii="Arial" w:hAnsi="Arial" w:cs="Arial"/>
          <w:sz w:val="20"/>
          <w:szCs w:val="20"/>
        </w:rPr>
      </w:pPr>
      <w:r w:rsidRPr="002F3433">
        <w:rPr>
          <w:rFonts w:ascii="Arial" w:hAnsi="Arial" w:cs="Arial"/>
          <w:sz w:val="20"/>
          <w:szCs w:val="20"/>
        </w:rPr>
        <w:t xml:space="preserve">Wij vragen u de activiteit te omschrijven in een </w:t>
      </w:r>
      <w:r w:rsidRPr="00EA0827">
        <w:rPr>
          <w:rFonts w:ascii="Arial" w:hAnsi="Arial" w:cs="Arial"/>
          <w:b/>
          <w:sz w:val="20"/>
          <w:szCs w:val="20"/>
        </w:rPr>
        <w:t>bijlage</w:t>
      </w:r>
      <w:r w:rsidRPr="002F3433">
        <w:rPr>
          <w:rFonts w:ascii="Arial" w:hAnsi="Arial" w:cs="Arial"/>
          <w:sz w:val="20"/>
          <w:szCs w:val="20"/>
        </w:rPr>
        <w:t>, met daarbij aandacht voor de volgende onderdelen:</w:t>
      </w:r>
    </w:p>
    <w:p w14:paraId="4A0199EF" w14:textId="77777777" w:rsidR="00573E20" w:rsidRPr="002F3433" w:rsidRDefault="00573E20" w:rsidP="00573E20">
      <w:pPr>
        <w:numPr>
          <w:ilvl w:val="0"/>
          <w:numId w:val="9"/>
        </w:numPr>
        <w:suppressAutoHyphens/>
        <w:spacing w:line="260" w:lineRule="exact"/>
        <w:rPr>
          <w:rFonts w:ascii="Arial" w:hAnsi="Arial" w:cs="Arial"/>
          <w:sz w:val="20"/>
          <w:szCs w:val="20"/>
        </w:rPr>
      </w:pPr>
      <w:r w:rsidRPr="002F3433">
        <w:rPr>
          <w:rFonts w:ascii="Arial" w:hAnsi="Arial" w:cs="Arial"/>
          <w:sz w:val="20"/>
          <w:szCs w:val="20"/>
        </w:rPr>
        <w:t>Geef een beschrijving van de inhoud van de activiteit.</w:t>
      </w:r>
    </w:p>
    <w:p w14:paraId="3A7B528C" w14:textId="77777777" w:rsidR="00573E20" w:rsidRPr="000B5BA5" w:rsidRDefault="00573E20" w:rsidP="00573E20">
      <w:pPr>
        <w:numPr>
          <w:ilvl w:val="0"/>
          <w:numId w:val="9"/>
        </w:numPr>
        <w:suppressAutoHyphens/>
        <w:spacing w:line="260" w:lineRule="exact"/>
        <w:rPr>
          <w:rFonts w:ascii="Arial" w:hAnsi="Arial" w:cs="Arial"/>
          <w:sz w:val="20"/>
          <w:szCs w:val="20"/>
        </w:rPr>
      </w:pPr>
      <w:r w:rsidRPr="002F3433">
        <w:rPr>
          <w:rFonts w:ascii="Arial" w:hAnsi="Arial" w:cs="Arial"/>
          <w:sz w:val="20"/>
          <w:szCs w:val="20"/>
        </w:rPr>
        <w:t xml:space="preserve">Wat is/zijn de </w:t>
      </w:r>
      <w:r w:rsidRPr="000B5BA5">
        <w:rPr>
          <w:rFonts w:ascii="Arial" w:hAnsi="Arial" w:cs="Arial"/>
          <w:b/>
          <w:sz w:val="20"/>
          <w:szCs w:val="20"/>
        </w:rPr>
        <w:t>doelstelling(en) en beoogde effect van de activiteit</w:t>
      </w:r>
      <w:r>
        <w:rPr>
          <w:rFonts w:ascii="Arial" w:hAnsi="Arial" w:cs="Arial"/>
          <w:sz w:val="20"/>
          <w:szCs w:val="20"/>
        </w:rPr>
        <w:t xml:space="preserve"> en i</w:t>
      </w:r>
      <w:r w:rsidRPr="000B5BA5">
        <w:rPr>
          <w:rFonts w:ascii="Arial" w:hAnsi="Arial" w:cs="Arial"/>
          <w:sz w:val="20"/>
          <w:szCs w:val="20"/>
        </w:rPr>
        <w:t>n welke mate sluiten de activiteiten aan op de beoogde maatschappelijke effecten van de gemeente?</w:t>
      </w:r>
      <w:r w:rsidRPr="000B5BA5">
        <w:rPr>
          <w:rFonts w:ascii="Arial" w:hAnsi="Arial" w:cs="Arial"/>
          <w:sz w:val="20"/>
          <w:szCs w:val="20"/>
        </w:rPr>
        <w:br/>
      </w:r>
      <w:r w:rsidRPr="000B5BA5">
        <w:rPr>
          <w:rFonts w:ascii="Arial" w:hAnsi="Arial" w:cs="Arial"/>
          <w:i/>
          <w:sz w:val="20"/>
          <w:szCs w:val="20"/>
        </w:rPr>
        <w:t>I</w:t>
      </w:r>
      <w:r w:rsidRPr="000B5BA5">
        <w:rPr>
          <w:rFonts w:ascii="Arial" w:hAnsi="Arial" w:cs="Arial"/>
          <w:i/>
          <w:sz w:val="18"/>
          <w:szCs w:val="18"/>
        </w:rPr>
        <w:t xml:space="preserve">nformatie hierover kunt u  </w:t>
      </w:r>
      <w:r>
        <w:rPr>
          <w:rFonts w:ascii="Arial" w:hAnsi="Arial" w:cs="Arial"/>
          <w:i/>
          <w:sz w:val="18"/>
          <w:szCs w:val="18"/>
        </w:rPr>
        <w:t>vinden in de</w:t>
      </w:r>
      <w:r w:rsidR="00CD4368">
        <w:rPr>
          <w:rFonts w:ascii="Arial" w:hAnsi="Arial" w:cs="Arial"/>
          <w:i/>
          <w:sz w:val="18"/>
          <w:szCs w:val="18"/>
        </w:rPr>
        <w:t xml:space="preserve"> Uitvoeringsregeling </w:t>
      </w:r>
      <w:r w:rsidRPr="000B5BA5">
        <w:rPr>
          <w:rFonts w:ascii="Arial" w:hAnsi="Arial" w:cs="Arial"/>
          <w:i/>
          <w:sz w:val="18"/>
          <w:szCs w:val="18"/>
        </w:rPr>
        <w:t>Subsidie</w:t>
      </w:r>
      <w:r w:rsidR="00CD4368">
        <w:rPr>
          <w:rFonts w:ascii="Arial" w:hAnsi="Arial" w:cs="Arial"/>
          <w:i/>
          <w:sz w:val="18"/>
          <w:szCs w:val="18"/>
        </w:rPr>
        <w:t>s Sociaal en Maatschappelijk Domein (of de daaraan ten grondslag liggende beleidsstukken)</w:t>
      </w:r>
      <w:r w:rsidRPr="000B5BA5">
        <w:rPr>
          <w:rFonts w:ascii="Arial" w:hAnsi="Arial" w:cs="Arial"/>
          <w:i/>
          <w:sz w:val="18"/>
          <w:szCs w:val="18"/>
        </w:rPr>
        <w:t>, maar u kunt natuurlijk ook altijd overleggen met de betreffende beleidsmedewerker bij de afdeling</w:t>
      </w:r>
      <w:r>
        <w:rPr>
          <w:rFonts w:ascii="Arial" w:hAnsi="Arial" w:cs="Arial"/>
          <w:i/>
          <w:sz w:val="18"/>
          <w:szCs w:val="18"/>
        </w:rPr>
        <w:t xml:space="preserve"> </w:t>
      </w:r>
      <w:r w:rsidRPr="000B5BA5">
        <w:rPr>
          <w:rFonts w:ascii="Arial" w:hAnsi="Arial" w:cs="Arial"/>
          <w:i/>
          <w:sz w:val="18"/>
          <w:szCs w:val="18"/>
        </w:rPr>
        <w:t xml:space="preserve">Samenleving (zie </w:t>
      </w:r>
      <w:r>
        <w:rPr>
          <w:rFonts w:ascii="Arial" w:hAnsi="Arial" w:cs="Arial"/>
          <w:i/>
          <w:sz w:val="18"/>
          <w:szCs w:val="18"/>
        </w:rPr>
        <w:t>punt 5. van de toelichting</w:t>
      </w:r>
      <w:r w:rsidRPr="000B5BA5">
        <w:rPr>
          <w:rFonts w:ascii="Arial" w:hAnsi="Arial" w:cs="Arial"/>
          <w:i/>
          <w:sz w:val="18"/>
          <w:szCs w:val="18"/>
        </w:rPr>
        <w:t>)</w:t>
      </w:r>
    </w:p>
    <w:p w14:paraId="281A8DD7" w14:textId="77777777" w:rsidR="00573E20" w:rsidRPr="002F3433" w:rsidRDefault="00573E20" w:rsidP="00573E20">
      <w:pPr>
        <w:numPr>
          <w:ilvl w:val="0"/>
          <w:numId w:val="9"/>
        </w:numPr>
        <w:suppressAutoHyphens/>
        <w:spacing w:line="260" w:lineRule="exact"/>
        <w:rPr>
          <w:rFonts w:ascii="Arial" w:hAnsi="Arial" w:cs="Arial"/>
          <w:sz w:val="20"/>
          <w:szCs w:val="20"/>
        </w:rPr>
      </w:pPr>
      <w:r w:rsidRPr="002F3433">
        <w:rPr>
          <w:rFonts w:ascii="Arial" w:hAnsi="Arial" w:cs="Arial"/>
          <w:sz w:val="20"/>
          <w:szCs w:val="20"/>
        </w:rPr>
        <w:t>Hoe wilt u dit bereiken?</w:t>
      </w:r>
    </w:p>
    <w:p w14:paraId="1DC047CD" w14:textId="77777777" w:rsidR="00573E20" w:rsidRPr="002F3433" w:rsidRDefault="00573E20" w:rsidP="00573E20">
      <w:pPr>
        <w:numPr>
          <w:ilvl w:val="0"/>
          <w:numId w:val="9"/>
        </w:numPr>
        <w:suppressAutoHyphens/>
        <w:spacing w:line="260" w:lineRule="exact"/>
        <w:rPr>
          <w:rFonts w:ascii="Arial" w:hAnsi="Arial" w:cs="Arial"/>
          <w:sz w:val="20"/>
          <w:szCs w:val="20"/>
        </w:rPr>
      </w:pPr>
      <w:r w:rsidRPr="002F3433">
        <w:rPr>
          <w:rFonts w:ascii="Arial" w:hAnsi="Arial" w:cs="Arial"/>
          <w:sz w:val="20"/>
          <w:szCs w:val="20"/>
        </w:rPr>
        <w:t>Wie is de doelgroep?</w:t>
      </w:r>
    </w:p>
    <w:p w14:paraId="748F3D04" w14:textId="77777777" w:rsidR="00573E20" w:rsidRDefault="00573E20" w:rsidP="00573E20">
      <w:pPr>
        <w:numPr>
          <w:ilvl w:val="0"/>
          <w:numId w:val="9"/>
        </w:numPr>
        <w:suppressAutoHyphens/>
        <w:spacing w:line="260" w:lineRule="exact"/>
        <w:rPr>
          <w:rFonts w:ascii="Arial" w:hAnsi="Arial" w:cs="Arial"/>
          <w:sz w:val="20"/>
          <w:szCs w:val="20"/>
        </w:rPr>
      </w:pPr>
      <w:r w:rsidRPr="002F3433">
        <w:rPr>
          <w:rFonts w:ascii="Arial" w:hAnsi="Arial" w:cs="Arial"/>
          <w:sz w:val="20"/>
          <w:szCs w:val="20"/>
        </w:rPr>
        <w:t>Op welke wijze wordt de doelgroep actief bij de activiteiten betrokken?</w:t>
      </w:r>
    </w:p>
    <w:p w14:paraId="3624AF7A" w14:textId="77777777" w:rsidR="00573E20" w:rsidRPr="002F3433" w:rsidRDefault="00573E20" w:rsidP="00573E20">
      <w:pPr>
        <w:numPr>
          <w:ilvl w:val="0"/>
          <w:numId w:val="9"/>
        </w:numPr>
        <w:suppressAutoHyphens/>
        <w:spacing w:line="260" w:lineRule="exact"/>
        <w:rPr>
          <w:rFonts w:ascii="Arial" w:hAnsi="Arial" w:cs="Arial"/>
          <w:sz w:val="20"/>
          <w:szCs w:val="20"/>
        </w:rPr>
      </w:pPr>
      <w:r>
        <w:rPr>
          <w:rFonts w:ascii="Arial" w:hAnsi="Arial" w:cs="Arial"/>
          <w:sz w:val="20"/>
          <w:szCs w:val="20"/>
        </w:rPr>
        <w:t xml:space="preserve">Als u met een specifieke kwetsbare doelgroep werkt, hoe beoogt u dan om deze doelgroep juist met de rest van de samenleving te verbinden? </w:t>
      </w:r>
    </w:p>
    <w:p w14:paraId="386C99E3" w14:textId="77777777" w:rsidR="00573E20" w:rsidRPr="002F3433" w:rsidRDefault="00573E20" w:rsidP="00573E20">
      <w:pPr>
        <w:numPr>
          <w:ilvl w:val="0"/>
          <w:numId w:val="10"/>
        </w:numPr>
        <w:suppressAutoHyphens/>
        <w:spacing w:line="260" w:lineRule="exact"/>
        <w:rPr>
          <w:rFonts w:ascii="Arial" w:hAnsi="Arial" w:cs="Arial"/>
          <w:sz w:val="20"/>
          <w:szCs w:val="20"/>
        </w:rPr>
      </w:pPr>
      <w:r w:rsidRPr="002F3433">
        <w:rPr>
          <w:rFonts w:ascii="Arial" w:hAnsi="Arial" w:cs="Arial"/>
          <w:sz w:val="20"/>
          <w:szCs w:val="20"/>
        </w:rPr>
        <w:t>Wordt er samengewerkt met andere organisaties of instellingen? Zo ja, welke is/zijn dat</w:t>
      </w:r>
      <w:r>
        <w:rPr>
          <w:rFonts w:ascii="Arial" w:hAnsi="Arial" w:cs="Arial"/>
          <w:sz w:val="20"/>
          <w:szCs w:val="20"/>
        </w:rPr>
        <w:t>?</w:t>
      </w:r>
      <w:r w:rsidRPr="002F3433">
        <w:rPr>
          <w:rFonts w:ascii="Arial" w:hAnsi="Arial" w:cs="Arial"/>
          <w:sz w:val="20"/>
          <w:szCs w:val="20"/>
        </w:rPr>
        <w:t xml:space="preserve"> </w:t>
      </w:r>
    </w:p>
    <w:p w14:paraId="395866A4" w14:textId="77777777" w:rsidR="00573E20" w:rsidRPr="002F3433" w:rsidRDefault="00573E20" w:rsidP="00573E20">
      <w:pPr>
        <w:numPr>
          <w:ilvl w:val="0"/>
          <w:numId w:val="10"/>
        </w:numPr>
        <w:suppressAutoHyphens/>
        <w:spacing w:line="260" w:lineRule="exact"/>
        <w:rPr>
          <w:rFonts w:ascii="Arial" w:hAnsi="Arial" w:cs="Arial"/>
          <w:sz w:val="20"/>
          <w:szCs w:val="20"/>
        </w:rPr>
      </w:pPr>
      <w:r w:rsidRPr="002F3433">
        <w:rPr>
          <w:rFonts w:ascii="Arial" w:hAnsi="Arial" w:cs="Arial"/>
          <w:sz w:val="20"/>
          <w:szCs w:val="20"/>
        </w:rPr>
        <w:t>Wat is de taak van eventuele andere organisaties in de realisatie van de activiteit?</w:t>
      </w:r>
    </w:p>
    <w:p w14:paraId="0F667EDE" w14:textId="77777777" w:rsidR="00573E20" w:rsidRDefault="00573E20" w:rsidP="00573E20">
      <w:pPr>
        <w:suppressAutoHyphens/>
        <w:spacing w:line="260" w:lineRule="exact"/>
        <w:rPr>
          <w:rFonts w:ascii="Arial" w:hAnsi="Arial" w:cs="Arial"/>
          <w:b/>
          <w:sz w:val="20"/>
          <w:szCs w:val="20"/>
        </w:rPr>
      </w:pPr>
    </w:p>
    <w:p w14:paraId="6A1DC397" w14:textId="77777777" w:rsidR="00C321DA" w:rsidRDefault="00C321DA" w:rsidP="00573E20">
      <w:pPr>
        <w:suppressAutoHyphens/>
        <w:spacing w:line="260" w:lineRule="exact"/>
        <w:rPr>
          <w:rFonts w:ascii="Arial" w:hAnsi="Arial" w:cs="Arial"/>
          <w:b/>
          <w:sz w:val="20"/>
          <w:szCs w:val="20"/>
        </w:rPr>
      </w:pPr>
    </w:p>
    <w:p w14:paraId="12E579DC" w14:textId="77777777" w:rsidR="00C321DA" w:rsidRDefault="00C321DA" w:rsidP="00573E20">
      <w:pPr>
        <w:suppressAutoHyphens/>
        <w:spacing w:line="260" w:lineRule="exact"/>
        <w:rPr>
          <w:rFonts w:ascii="Arial" w:hAnsi="Arial" w:cs="Arial"/>
          <w:b/>
          <w:sz w:val="20"/>
          <w:szCs w:val="20"/>
        </w:rPr>
      </w:pPr>
    </w:p>
    <w:p w14:paraId="0880A605" w14:textId="77777777" w:rsidR="00573E20" w:rsidRDefault="00573E20" w:rsidP="00573E20">
      <w:pPr>
        <w:suppressAutoHyphens/>
        <w:spacing w:line="260" w:lineRule="exact"/>
        <w:rPr>
          <w:rFonts w:ascii="Arial" w:hAnsi="Arial" w:cs="Arial"/>
          <w:b/>
          <w:sz w:val="20"/>
          <w:szCs w:val="20"/>
        </w:rPr>
      </w:pPr>
    </w:p>
    <w:p w14:paraId="4A6DD107" w14:textId="77777777" w:rsidR="00573E20" w:rsidRPr="00EA0827" w:rsidRDefault="00573E20" w:rsidP="00573E20">
      <w:pPr>
        <w:suppressAutoHyphens/>
        <w:spacing w:line="260" w:lineRule="exact"/>
        <w:ind w:left="360" w:hanging="360"/>
        <w:rPr>
          <w:rFonts w:ascii="Arial" w:hAnsi="Arial" w:cs="Arial"/>
          <w:b/>
          <w:sz w:val="24"/>
        </w:rPr>
      </w:pPr>
      <w:r w:rsidRPr="00EA0827">
        <w:rPr>
          <w:rFonts w:ascii="Arial" w:hAnsi="Arial" w:cs="Arial"/>
          <w:b/>
          <w:sz w:val="24"/>
        </w:rPr>
        <w:lastRenderedPageBreak/>
        <w:t>E</w:t>
      </w:r>
      <w:r w:rsidRPr="00EA0827">
        <w:rPr>
          <w:rFonts w:ascii="Arial" w:hAnsi="Arial" w:cs="Arial"/>
          <w:b/>
          <w:sz w:val="24"/>
        </w:rPr>
        <w:tab/>
        <w:t>Financiële gegevens</w:t>
      </w:r>
    </w:p>
    <w:p w14:paraId="71F8D0C2" w14:textId="77777777" w:rsidR="00573E20" w:rsidRPr="002F3433" w:rsidRDefault="00573E20" w:rsidP="00573E20">
      <w:pPr>
        <w:suppressAutoHyphens/>
        <w:spacing w:line="260" w:lineRule="exact"/>
        <w:rPr>
          <w:rFonts w:ascii="Arial" w:hAnsi="Arial" w:cs="Arial"/>
          <w:sz w:val="20"/>
          <w:szCs w:val="20"/>
        </w:rPr>
      </w:pPr>
      <w:r w:rsidRPr="002F3433">
        <w:rPr>
          <w:rFonts w:ascii="Arial" w:hAnsi="Arial" w:cs="Arial"/>
          <w:sz w:val="20"/>
          <w:szCs w:val="20"/>
        </w:rPr>
        <w:t xml:space="preserve">Wij vragen u een </w:t>
      </w:r>
      <w:r w:rsidRPr="00BD34BD">
        <w:rPr>
          <w:rFonts w:ascii="Arial" w:hAnsi="Arial" w:cs="Arial"/>
          <w:b/>
          <w:sz w:val="20"/>
          <w:szCs w:val="20"/>
        </w:rPr>
        <w:t>begroting bij te voegen</w:t>
      </w:r>
      <w:r w:rsidRPr="002F3433">
        <w:rPr>
          <w:rFonts w:ascii="Arial" w:hAnsi="Arial" w:cs="Arial"/>
          <w:sz w:val="20"/>
          <w:szCs w:val="20"/>
        </w:rPr>
        <w:t>, waarin u alle verwachte kosten en alle baten (met specificatie) van de activiteit opneemt</w:t>
      </w:r>
      <w:r>
        <w:rPr>
          <w:rFonts w:ascii="Arial" w:hAnsi="Arial" w:cs="Arial"/>
          <w:sz w:val="20"/>
          <w:szCs w:val="20"/>
        </w:rPr>
        <w:t xml:space="preserve"> </w:t>
      </w:r>
      <w:r w:rsidRPr="00D41E4F">
        <w:rPr>
          <w:rFonts w:ascii="Arial" w:hAnsi="Arial" w:cs="Arial"/>
          <w:i/>
          <w:sz w:val="20"/>
          <w:szCs w:val="20"/>
        </w:rPr>
        <w:t xml:space="preserve">(zie ook punt </w:t>
      </w:r>
      <w:r>
        <w:rPr>
          <w:rFonts w:ascii="Arial" w:hAnsi="Arial" w:cs="Arial"/>
          <w:i/>
          <w:sz w:val="20"/>
          <w:szCs w:val="20"/>
        </w:rPr>
        <w:t>3.</w:t>
      </w:r>
      <w:r w:rsidRPr="00D41E4F">
        <w:rPr>
          <w:rFonts w:ascii="Arial" w:hAnsi="Arial" w:cs="Arial"/>
          <w:i/>
          <w:sz w:val="20"/>
          <w:szCs w:val="20"/>
        </w:rPr>
        <w:t xml:space="preserve"> van de toelichting)</w:t>
      </w:r>
      <w:r w:rsidRPr="002F3433">
        <w:rPr>
          <w:rFonts w:ascii="Arial" w:hAnsi="Arial" w:cs="Arial"/>
          <w:sz w:val="20"/>
          <w:szCs w:val="20"/>
        </w:rPr>
        <w:t xml:space="preserve">. </w:t>
      </w:r>
    </w:p>
    <w:p w14:paraId="716D8CCC" w14:textId="77777777" w:rsidR="00573E20" w:rsidRDefault="00573E20" w:rsidP="00573E20">
      <w:pPr>
        <w:suppressAutoHyphens/>
        <w:spacing w:line="260" w:lineRule="exact"/>
        <w:rPr>
          <w:rFonts w:ascii="Arial" w:hAnsi="Arial" w:cs="Arial"/>
          <w:sz w:val="20"/>
          <w:szCs w:val="20"/>
        </w:rPr>
      </w:pPr>
      <w:r w:rsidRPr="002F3433">
        <w:rPr>
          <w:rFonts w:ascii="Arial" w:hAnsi="Arial" w:cs="Arial"/>
          <w:sz w:val="20"/>
          <w:szCs w:val="20"/>
        </w:rPr>
        <w:t xml:space="preserve">Ter illustratie hieronder een </w:t>
      </w:r>
      <w:r w:rsidRPr="00CD4368">
        <w:rPr>
          <w:rFonts w:ascii="Arial" w:hAnsi="Arial" w:cs="Arial"/>
          <w:b/>
          <w:smallCaps/>
          <w:sz w:val="20"/>
          <w:szCs w:val="20"/>
        </w:rPr>
        <w:t>voorbeeld</w:t>
      </w:r>
      <w:r w:rsidRPr="002F3433">
        <w:rPr>
          <w:rFonts w:ascii="Arial" w:hAnsi="Arial" w:cs="Arial"/>
          <w:sz w:val="20"/>
          <w:szCs w:val="20"/>
        </w:rPr>
        <w:t>. Niet alle posten zullen op elke activiteit van toepassing zijn en soms dienen onderdelen nog nader uitgesplitst te worden.</w:t>
      </w:r>
    </w:p>
    <w:p w14:paraId="12BF64B9" w14:textId="77777777" w:rsidR="00573E20" w:rsidRDefault="00573E20" w:rsidP="00573E20">
      <w:pPr>
        <w:rPr>
          <w:rFonts w:ascii="Arial" w:hAnsi="Arial" w:cs="Arial"/>
          <w:b/>
          <w:sz w:val="20"/>
          <w:szCs w:val="20"/>
        </w:rPr>
      </w:pPr>
    </w:p>
    <w:tbl>
      <w:tblPr>
        <w:tblStyle w:val="Tabelraster"/>
        <w:tblW w:w="9781"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1E0" w:firstRow="1" w:lastRow="1" w:firstColumn="1" w:lastColumn="1" w:noHBand="0" w:noVBand="0"/>
      </w:tblPr>
      <w:tblGrid>
        <w:gridCol w:w="2678"/>
        <w:gridCol w:w="1206"/>
        <w:gridCol w:w="839"/>
        <w:gridCol w:w="2932"/>
        <w:gridCol w:w="1276"/>
        <w:gridCol w:w="850"/>
      </w:tblGrid>
      <w:tr w:rsidR="00573E20" w:rsidRPr="002F3433" w14:paraId="3627331A" w14:textId="77777777" w:rsidTr="006F31C9">
        <w:tc>
          <w:tcPr>
            <w:tcW w:w="4723" w:type="dxa"/>
            <w:gridSpan w:val="3"/>
            <w:shd w:val="clear" w:color="auto" w:fill="404040" w:themeFill="text1" w:themeFillTint="BF"/>
          </w:tcPr>
          <w:p w14:paraId="5387D55D" w14:textId="77777777" w:rsidR="00573E20" w:rsidRPr="00726D47" w:rsidRDefault="00573E20" w:rsidP="006F31C9">
            <w:pPr>
              <w:suppressAutoHyphens/>
              <w:jc w:val="center"/>
              <w:rPr>
                <w:rFonts w:ascii="Arial" w:hAnsi="Arial" w:cs="Arial"/>
                <w:b/>
                <w:color w:val="FFFFFF" w:themeColor="background1"/>
                <w:szCs w:val="20"/>
              </w:rPr>
            </w:pPr>
            <w:r w:rsidRPr="00726D47">
              <w:rPr>
                <w:rFonts w:ascii="Arial" w:hAnsi="Arial" w:cs="Arial"/>
                <w:b/>
                <w:color w:val="FFFFFF" w:themeColor="background1"/>
                <w:szCs w:val="20"/>
              </w:rPr>
              <w:t>inkomsten</w:t>
            </w:r>
          </w:p>
        </w:tc>
        <w:tc>
          <w:tcPr>
            <w:tcW w:w="5058" w:type="dxa"/>
            <w:gridSpan w:val="3"/>
            <w:shd w:val="clear" w:color="auto" w:fill="404040" w:themeFill="text1" w:themeFillTint="BF"/>
          </w:tcPr>
          <w:p w14:paraId="1D11278E" w14:textId="77777777" w:rsidR="00573E20" w:rsidRPr="00726D47" w:rsidRDefault="00573E20" w:rsidP="006F31C9">
            <w:pPr>
              <w:suppressAutoHyphens/>
              <w:jc w:val="center"/>
              <w:rPr>
                <w:rFonts w:ascii="Arial" w:hAnsi="Arial" w:cs="Arial"/>
                <w:b/>
                <w:color w:val="FFFFFF" w:themeColor="background1"/>
                <w:szCs w:val="20"/>
              </w:rPr>
            </w:pPr>
            <w:r w:rsidRPr="00726D47">
              <w:rPr>
                <w:rFonts w:ascii="Arial" w:hAnsi="Arial" w:cs="Arial"/>
                <w:b/>
                <w:color w:val="FFFFFF" w:themeColor="background1"/>
                <w:szCs w:val="20"/>
              </w:rPr>
              <w:t>uitgaven</w:t>
            </w:r>
          </w:p>
        </w:tc>
      </w:tr>
      <w:tr w:rsidR="00573E20" w:rsidRPr="002F3433" w14:paraId="032565BF" w14:textId="77777777" w:rsidTr="006F31C9">
        <w:tc>
          <w:tcPr>
            <w:tcW w:w="2678" w:type="dxa"/>
            <w:shd w:val="clear" w:color="auto" w:fill="404040" w:themeFill="text1" w:themeFillTint="BF"/>
          </w:tcPr>
          <w:p w14:paraId="18E02EFC" w14:textId="77777777" w:rsidR="00573E20" w:rsidRPr="00726D47" w:rsidRDefault="00573E20" w:rsidP="006F31C9">
            <w:pPr>
              <w:suppressAutoHyphens/>
              <w:rPr>
                <w:rFonts w:ascii="Arial" w:hAnsi="Arial" w:cs="Arial"/>
                <w:i/>
                <w:color w:val="FFFFFF" w:themeColor="background1"/>
                <w:szCs w:val="20"/>
              </w:rPr>
            </w:pPr>
            <w:r w:rsidRPr="00726D47">
              <w:rPr>
                <w:rFonts w:ascii="Arial" w:hAnsi="Arial" w:cs="Arial"/>
                <w:i/>
                <w:color w:val="FFFFFF" w:themeColor="background1"/>
                <w:szCs w:val="20"/>
              </w:rPr>
              <w:t>omschrijving</w:t>
            </w:r>
          </w:p>
        </w:tc>
        <w:tc>
          <w:tcPr>
            <w:tcW w:w="1206" w:type="dxa"/>
            <w:shd w:val="clear" w:color="auto" w:fill="404040" w:themeFill="text1" w:themeFillTint="BF"/>
          </w:tcPr>
          <w:p w14:paraId="6B773869" w14:textId="77777777" w:rsidR="00573E20" w:rsidRPr="00726D47" w:rsidRDefault="00573E20" w:rsidP="006F31C9">
            <w:pPr>
              <w:suppressAutoHyphens/>
              <w:rPr>
                <w:rFonts w:ascii="Arial" w:hAnsi="Arial" w:cs="Arial"/>
                <w:i/>
                <w:color w:val="FFFFFF" w:themeColor="background1"/>
                <w:szCs w:val="20"/>
              </w:rPr>
            </w:pPr>
            <w:r w:rsidRPr="00726D47">
              <w:rPr>
                <w:rFonts w:ascii="Arial" w:hAnsi="Arial" w:cs="Arial"/>
                <w:i/>
                <w:color w:val="FFFFFF" w:themeColor="background1"/>
                <w:szCs w:val="20"/>
              </w:rPr>
              <w:t>specificatie</w:t>
            </w:r>
          </w:p>
        </w:tc>
        <w:tc>
          <w:tcPr>
            <w:tcW w:w="839" w:type="dxa"/>
            <w:shd w:val="clear" w:color="auto" w:fill="404040" w:themeFill="text1" w:themeFillTint="BF"/>
          </w:tcPr>
          <w:p w14:paraId="57BBFD31" w14:textId="77777777" w:rsidR="00573E20" w:rsidRPr="00726D47" w:rsidRDefault="00573E20" w:rsidP="006F31C9">
            <w:pPr>
              <w:suppressAutoHyphens/>
              <w:jc w:val="right"/>
              <w:rPr>
                <w:rFonts w:ascii="Arial" w:hAnsi="Arial" w:cs="Arial"/>
                <w:i/>
                <w:color w:val="FFFFFF" w:themeColor="background1"/>
                <w:szCs w:val="20"/>
              </w:rPr>
            </w:pPr>
            <w:r w:rsidRPr="00726D47">
              <w:rPr>
                <w:rFonts w:ascii="Arial" w:hAnsi="Arial" w:cs="Arial"/>
                <w:i/>
                <w:color w:val="FFFFFF" w:themeColor="background1"/>
                <w:szCs w:val="20"/>
              </w:rPr>
              <w:t>bedrag</w:t>
            </w:r>
          </w:p>
        </w:tc>
        <w:tc>
          <w:tcPr>
            <w:tcW w:w="2932" w:type="dxa"/>
            <w:shd w:val="clear" w:color="auto" w:fill="404040" w:themeFill="text1" w:themeFillTint="BF"/>
          </w:tcPr>
          <w:p w14:paraId="61ED341D" w14:textId="77777777" w:rsidR="00573E20" w:rsidRPr="00726D47" w:rsidRDefault="00573E20" w:rsidP="006F31C9">
            <w:pPr>
              <w:suppressAutoHyphens/>
              <w:rPr>
                <w:rFonts w:ascii="Arial" w:hAnsi="Arial" w:cs="Arial"/>
                <w:i/>
                <w:color w:val="FFFFFF" w:themeColor="background1"/>
                <w:szCs w:val="20"/>
              </w:rPr>
            </w:pPr>
            <w:r w:rsidRPr="00726D47">
              <w:rPr>
                <w:rFonts w:ascii="Arial" w:hAnsi="Arial" w:cs="Arial"/>
                <w:i/>
                <w:color w:val="FFFFFF" w:themeColor="background1"/>
                <w:szCs w:val="20"/>
              </w:rPr>
              <w:t>Omschrijving</w:t>
            </w:r>
          </w:p>
        </w:tc>
        <w:tc>
          <w:tcPr>
            <w:tcW w:w="1276" w:type="dxa"/>
            <w:shd w:val="clear" w:color="auto" w:fill="404040" w:themeFill="text1" w:themeFillTint="BF"/>
          </w:tcPr>
          <w:p w14:paraId="63F52B47" w14:textId="77777777" w:rsidR="00573E20" w:rsidRPr="00726D47" w:rsidRDefault="00573E20" w:rsidP="006F31C9">
            <w:pPr>
              <w:suppressAutoHyphens/>
              <w:rPr>
                <w:rFonts w:ascii="Arial" w:hAnsi="Arial" w:cs="Arial"/>
                <w:i/>
                <w:color w:val="FFFFFF" w:themeColor="background1"/>
                <w:szCs w:val="20"/>
              </w:rPr>
            </w:pPr>
            <w:r w:rsidRPr="00726D47">
              <w:rPr>
                <w:rFonts w:ascii="Arial" w:hAnsi="Arial" w:cs="Arial"/>
                <w:i/>
                <w:color w:val="FFFFFF" w:themeColor="background1"/>
                <w:szCs w:val="20"/>
              </w:rPr>
              <w:t>specificatie</w:t>
            </w:r>
          </w:p>
        </w:tc>
        <w:tc>
          <w:tcPr>
            <w:tcW w:w="850" w:type="dxa"/>
            <w:shd w:val="clear" w:color="auto" w:fill="404040" w:themeFill="text1" w:themeFillTint="BF"/>
          </w:tcPr>
          <w:p w14:paraId="4F8A2E77" w14:textId="77777777" w:rsidR="00573E20" w:rsidRPr="00726D47" w:rsidRDefault="00573E20" w:rsidP="006F31C9">
            <w:pPr>
              <w:suppressAutoHyphens/>
              <w:jc w:val="right"/>
              <w:rPr>
                <w:rFonts w:ascii="Arial" w:hAnsi="Arial" w:cs="Arial"/>
                <w:i/>
                <w:color w:val="FFFFFF" w:themeColor="background1"/>
                <w:szCs w:val="20"/>
              </w:rPr>
            </w:pPr>
            <w:r w:rsidRPr="00726D47">
              <w:rPr>
                <w:rFonts w:ascii="Arial" w:hAnsi="Arial" w:cs="Arial"/>
                <w:i/>
                <w:color w:val="FFFFFF" w:themeColor="background1"/>
                <w:szCs w:val="20"/>
              </w:rPr>
              <w:t>bedrag</w:t>
            </w:r>
          </w:p>
        </w:tc>
      </w:tr>
      <w:tr w:rsidR="00573E20" w:rsidRPr="002F3433" w14:paraId="27A16079" w14:textId="77777777" w:rsidTr="006F31C9">
        <w:tc>
          <w:tcPr>
            <w:tcW w:w="2678" w:type="dxa"/>
            <w:shd w:val="clear" w:color="auto" w:fill="404040" w:themeFill="text1" w:themeFillTint="BF"/>
            <w:vAlign w:val="center"/>
          </w:tcPr>
          <w:p w14:paraId="4CBD140C" w14:textId="77777777" w:rsidR="00573E20" w:rsidRPr="000B5BA5" w:rsidRDefault="00573E20" w:rsidP="00573E20">
            <w:pPr>
              <w:pStyle w:val="Lijstalinea"/>
              <w:numPr>
                <w:ilvl w:val="0"/>
                <w:numId w:val="11"/>
              </w:numPr>
              <w:suppressAutoHyphens/>
              <w:rPr>
                <w:rFonts w:ascii="Arial" w:hAnsi="Arial" w:cs="Arial"/>
                <w:color w:val="FFFFFF" w:themeColor="background1"/>
                <w:szCs w:val="20"/>
              </w:rPr>
            </w:pPr>
            <w:r w:rsidRPr="00726D47">
              <w:rPr>
                <w:rFonts w:ascii="Arial" w:hAnsi="Arial" w:cs="Arial"/>
                <w:color w:val="FFFFFF" w:themeColor="background1"/>
                <w:szCs w:val="20"/>
              </w:rPr>
              <w:t>bijdragen/entreegelden</w:t>
            </w:r>
            <w:r>
              <w:rPr>
                <w:rFonts w:ascii="Arial" w:hAnsi="Arial" w:cs="Arial"/>
                <w:color w:val="FFFFFF" w:themeColor="background1"/>
                <w:szCs w:val="20"/>
              </w:rPr>
              <w:t>/</w:t>
            </w:r>
            <w:r>
              <w:rPr>
                <w:rFonts w:ascii="Arial" w:hAnsi="Arial" w:cs="Arial"/>
                <w:color w:val="FFFFFF" w:themeColor="background1"/>
                <w:szCs w:val="20"/>
              </w:rPr>
              <w:br/>
            </w:r>
            <w:r w:rsidRPr="000B5BA5">
              <w:rPr>
                <w:rFonts w:ascii="Arial" w:hAnsi="Arial" w:cs="Arial"/>
                <w:color w:val="FFFFFF" w:themeColor="background1"/>
                <w:szCs w:val="20"/>
              </w:rPr>
              <w:t>contributie van leden, deelnemers, cliënten, bezoekers e.d.</w:t>
            </w:r>
          </w:p>
        </w:tc>
        <w:tc>
          <w:tcPr>
            <w:tcW w:w="1206" w:type="dxa"/>
            <w:shd w:val="clear" w:color="auto" w:fill="404040" w:themeFill="text1" w:themeFillTint="BF"/>
            <w:vAlign w:val="center"/>
          </w:tcPr>
          <w:p w14:paraId="0CB6EB07" w14:textId="77777777" w:rsidR="00573E20" w:rsidRPr="00726D47" w:rsidRDefault="00573E20" w:rsidP="006F31C9">
            <w:pPr>
              <w:suppressAutoHyphens/>
              <w:rPr>
                <w:rFonts w:ascii="Arial" w:hAnsi="Arial" w:cs="Arial"/>
                <w:color w:val="FFFFFF" w:themeColor="background1"/>
                <w:szCs w:val="20"/>
              </w:rPr>
            </w:pPr>
          </w:p>
        </w:tc>
        <w:tc>
          <w:tcPr>
            <w:tcW w:w="839" w:type="dxa"/>
            <w:shd w:val="clear" w:color="auto" w:fill="404040" w:themeFill="text1" w:themeFillTint="BF"/>
          </w:tcPr>
          <w:p w14:paraId="60632DC7" w14:textId="77777777" w:rsidR="00573E20" w:rsidRPr="00726D47" w:rsidRDefault="00573E20" w:rsidP="006F31C9">
            <w:pPr>
              <w:suppressAutoHyphens/>
              <w:rPr>
                <w:rFonts w:ascii="Arial" w:hAnsi="Arial" w:cs="Arial"/>
                <w:color w:val="FFFFFF" w:themeColor="background1"/>
                <w:szCs w:val="20"/>
              </w:rPr>
            </w:pPr>
            <w:r w:rsidRPr="00726D47">
              <w:rPr>
                <w:rFonts w:ascii="Arial" w:hAnsi="Arial" w:cs="Arial"/>
                <w:color w:val="FFFFFF" w:themeColor="background1"/>
                <w:szCs w:val="20"/>
              </w:rPr>
              <w:t>€</w:t>
            </w:r>
          </w:p>
        </w:tc>
        <w:tc>
          <w:tcPr>
            <w:tcW w:w="2932" w:type="dxa"/>
            <w:shd w:val="clear" w:color="auto" w:fill="404040" w:themeFill="text1" w:themeFillTint="BF"/>
          </w:tcPr>
          <w:p w14:paraId="57E01B03" w14:textId="77777777" w:rsidR="00573E20" w:rsidRPr="00726D47" w:rsidRDefault="00573E20" w:rsidP="00573E20">
            <w:pPr>
              <w:pStyle w:val="Lijstalinea"/>
              <w:numPr>
                <w:ilvl w:val="0"/>
                <w:numId w:val="12"/>
              </w:numPr>
              <w:suppressAutoHyphens/>
              <w:ind w:left="146" w:hanging="146"/>
              <w:rPr>
                <w:rFonts w:ascii="Arial" w:hAnsi="Arial" w:cs="Arial"/>
                <w:color w:val="FFFFFF" w:themeColor="background1"/>
                <w:szCs w:val="20"/>
              </w:rPr>
            </w:pPr>
            <w:r w:rsidRPr="00726D47">
              <w:rPr>
                <w:rFonts w:ascii="Arial" w:hAnsi="Arial" w:cs="Arial"/>
                <w:color w:val="FFFFFF" w:themeColor="background1"/>
                <w:szCs w:val="20"/>
              </w:rPr>
              <w:t>personeelskosten</w:t>
            </w:r>
            <w:r w:rsidRPr="00726D47">
              <w:rPr>
                <w:rFonts w:ascii="Arial" w:hAnsi="Arial" w:cs="Arial"/>
                <w:color w:val="FFFFFF" w:themeColor="background1"/>
                <w:szCs w:val="20"/>
              </w:rPr>
              <w:br/>
              <w:t>(ook: kosten instructeur, spreker, etc.)</w:t>
            </w:r>
          </w:p>
        </w:tc>
        <w:tc>
          <w:tcPr>
            <w:tcW w:w="1276" w:type="dxa"/>
            <w:shd w:val="clear" w:color="auto" w:fill="404040" w:themeFill="text1" w:themeFillTint="BF"/>
          </w:tcPr>
          <w:p w14:paraId="4B791543" w14:textId="77777777" w:rsidR="00573E20" w:rsidRPr="00726D47" w:rsidRDefault="00573E20" w:rsidP="006F31C9">
            <w:pPr>
              <w:suppressAutoHyphens/>
              <w:rPr>
                <w:rFonts w:ascii="Arial" w:hAnsi="Arial" w:cs="Arial"/>
                <w:color w:val="FFFFFF" w:themeColor="background1"/>
                <w:szCs w:val="20"/>
              </w:rPr>
            </w:pPr>
          </w:p>
        </w:tc>
        <w:tc>
          <w:tcPr>
            <w:tcW w:w="850" w:type="dxa"/>
            <w:shd w:val="clear" w:color="auto" w:fill="404040" w:themeFill="text1" w:themeFillTint="BF"/>
          </w:tcPr>
          <w:p w14:paraId="7F3176A4" w14:textId="77777777" w:rsidR="00573E20" w:rsidRPr="00726D47" w:rsidRDefault="00573E20" w:rsidP="006F31C9">
            <w:pPr>
              <w:suppressAutoHyphens/>
              <w:rPr>
                <w:rFonts w:ascii="Arial" w:hAnsi="Arial" w:cs="Arial"/>
                <w:color w:val="FFFFFF" w:themeColor="background1"/>
                <w:szCs w:val="20"/>
              </w:rPr>
            </w:pPr>
            <w:r w:rsidRPr="00726D47">
              <w:rPr>
                <w:rFonts w:ascii="Arial" w:hAnsi="Arial" w:cs="Arial"/>
                <w:color w:val="FFFFFF" w:themeColor="background1"/>
                <w:szCs w:val="20"/>
              </w:rPr>
              <w:t>€</w:t>
            </w:r>
          </w:p>
        </w:tc>
      </w:tr>
      <w:tr w:rsidR="00573E20" w:rsidRPr="002F3433" w14:paraId="1BFA9A69" w14:textId="77777777" w:rsidTr="006F31C9">
        <w:tc>
          <w:tcPr>
            <w:tcW w:w="2678" w:type="dxa"/>
            <w:shd w:val="clear" w:color="auto" w:fill="404040" w:themeFill="text1" w:themeFillTint="BF"/>
            <w:vAlign w:val="center"/>
          </w:tcPr>
          <w:p w14:paraId="74FED533" w14:textId="77777777" w:rsidR="00573E20" w:rsidRPr="00726D47" w:rsidRDefault="00573E20" w:rsidP="00573E20">
            <w:pPr>
              <w:pStyle w:val="Lijstalinea"/>
              <w:numPr>
                <w:ilvl w:val="0"/>
                <w:numId w:val="11"/>
              </w:numPr>
              <w:suppressAutoHyphens/>
              <w:rPr>
                <w:rFonts w:ascii="Arial" w:hAnsi="Arial" w:cs="Arial"/>
                <w:color w:val="FFFFFF" w:themeColor="background1"/>
                <w:szCs w:val="20"/>
              </w:rPr>
            </w:pPr>
            <w:r w:rsidRPr="00726D47">
              <w:rPr>
                <w:rFonts w:ascii="Arial" w:hAnsi="Arial" w:cs="Arial"/>
                <w:color w:val="FFFFFF" w:themeColor="background1"/>
                <w:szCs w:val="20"/>
              </w:rPr>
              <w:t>inkomsten uit verkoop/verhuur</w:t>
            </w:r>
          </w:p>
        </w:tc>
        <w:tc>
          <w:tcPr>
            <w:tcW w:w="1206" w:type="dxa"/>
            <w:shd w:val="clear" w:color="auto" w:fill="404040" w:themeFill="text1" w:themeFillTint="BF"/>
            <w:vAlign w:val="center"/>
          </w:tcPr>
          <w:p w14:paraId="6F45FE29" w14:textId="77777777" w:rsidR="00573E20" w:rsidRPr="00726D47" w:rsidRDefault="00573E20" w:rsidP="006F31C9">
            <w:pPr>
              <w:suppressAutoHyphens/>
              <w:rPr>
                <w:rFonts w:ascii="Arial" w:hAnsi="Arial" w:cs="Arial"/>
                <w:color w:val="FFFFFF" w:themeColor="background1"/>
                <w:szCs w:val="20"/>
              </w:rPr>
            </w:pPr>
          </w:p>
        </w:tc>
        <w:tc>
          <w:tcPr>
            <w:tcW w:w="839" w:type="dxa"/>
            <w:shd w:val="clear" w:color="auto" w:fill="404040" w:themeFill="text1" w:themeFillTint="BF"/>
          </w:tcPr>
          <w:p w14:paraId="6B3455D1" w14:textId="77777777" w:rsidR="00573E20" w:rsidRPr="00726D47" w:rsidRDefault="00573E20" w:rsidP="006F31C9">
            <w:pPr>
              <w:suppressAutoHyphens/>
              <w:rPr>
                <w:rFonts w:ascii="Arial" w:hAnsi="Arial" w:cs="Arial"/>
                <w:color w:val="FFFFFF" w:themeColor="background1"/>
                <w:szCs w:val="20"/>
              </w:rPr>
            </w:pPr>
            <w:r w:rsidRPr="00726D47">
              <w:rPr>
                <w:rFonts w:ascii="Arial" w:hAnsi="Arial" w:cs="Arial"/>
                <w:color w:val="FFFFFF" w:themeColor="background1"/>
                <w:szCs w:val="20"/>
              </w:rPr>
              <w:t>€</w:t>
            </w:r>
          </w:p>
        </w:tc>
        <w:tc>
          <w:tcPr>
            <w:tcW w:w="2932" w:type="dxa"/>
            <w:shd w:val="clear" w:color="auto" w:fill="404040" w:themeFill="text1" w:themeFillTint="BF"/>
          </w:tcPr>
          <w:p w14:paraId="51CD148E" w14:textId="77777777" w:rsidR="00573E20" w:rsidRPr="00726D47" w:rsidRDefault="00573E20" w:rsidP="00573E20">
            <w:pPr>
              <w:pStyle w:val="Lijstalinea"/>
              <w:numPr>
                <w:ilvl w:val="0"/>
                <w:numId w:val="12"/>
              </w:numPr>
              <w:suppressAutoHyphens/>
              <w:ind w:left="146" w:hanging="146"/>
              <w:rPr>
                <w:rFonts w:ascii="Arial" w:hAnsi="Arial" w:cs="Arial"/>
                <w:color w:val="FFFFFF" w:themeColor="background1"/>
                <w:szCs w:val="20"/>
              </w:rPr>
            </w:pPr>
            <w:r w:rsidRPr="00726D47">
              <w:rPr>
                <w:rFonts w:ascii="Arial" w:hAnsi="Arial" w:cs="Arial"/>
                <w:color w:val="FFFFFF" w:themeColor="background1"/>
                <w:szCs w:val="20"/>
              </w:rPr>
              <w:t>kosten accommodatie</w:t>
            </w:r>
          </w:p>
        </w:tc>
        <w:tc>
          <w:tcPr>
            <w:tcW w:w="1276" w:type="dxa"/>
            <w:shd w:val="clear" w:color="auto" w:fill="404040" w:themeFill="text1" w:themeFillTint="BF"/>
          </w:tcPr>
          <w:p w14:paraId="439A7F80" w14:textId="77777777" w:rsidR="00573E20" w:rsidRPr="00726D47" w:rsidRDefault="00573E20" w:rsidP="006F31C9">
            <w:pPr>
              <w:suppressAutoHyphens/>
              <w:rPr>
                <w:rFonts w:ascii="Arial" w:hAnsi="Arial" w:cs="Arial"/>
                <w:color w:val="FFFFFF" w:themeColor="background1"/>
                <w:szCs w:val="20"/>
              </w:rPr>
            </w:pPr>
          </w:p>
        </w:tc>
        <w:tc>
          <w:tcPr>
            <w:tcW w:w="850" w:type="dxa"/>
            <w:shd w:val="clear" w:color="auto" w:fill="404040" w:themeFill="text1" w:themeFillTint="BF"/>
          </w:tcPr>
          <w:p w14:paraId="191A2B44" w14:textId="77777777" w:rsidR="00573E20" w:rsidRPr="00726D47" w:rsidRDefault="00573E20" w:rsidP="006F31C9">
            <w:pPr>
              <w:suppressAutoHyphens/>
              <w:rPr>
                <w:rFonts w:ascii="Arial" w:hAnsi="Arial" w:cs="Arial"/>
                <w:color w:val="FFFFFF" w:themeColor="background1"/>
                <w:szCs w:val="20"/>
              </w:rPr>
            </w:pPr>
            <w:r w:rsidRPr="00726D47">
              <w:rPr>
                <w:rFonts w:ascii="Arial" w:hAnsi="Arial" w:cs="Arial"/>
                <w:color w:val="FFFFFF" w:themeColor="background1"/>
                <w:szCs w:val="20"/>
              </w:rPr>
              <w:t>€</w:t>
            </w:r>
          </w:p>
        </w:tc>
      </w:tr>
      <w:tr w:rsidR="00573E20" w:rsidRPr="002F3433" w14:paraId="54945FB6" w14:textId="77777777" w:rsidTr="006F31C9">
        <w:tc>
          <w:tcPr>
            <w:tcW w:w="2678" w:type="dxa"/>
            <w:shd w:val="clear" w:color="auto" w:fill="404040" w:themeFill="text1" w:themeFillTint="BF"/>
            <w:vAlign w:val="center"/>
          </w:tcPr>
          <w:p w14:paraId="7802654A" w14:textId="77777777" w:rsidR="00573E20" w:rsidRPr="00726D47" w:rsidRDefault="00573E20" w:rsidP="00573E20">
            <w:pPr>
              <w:pStyle w:val="Lijstalinea"/>
              <w:numPr>
                <w:ilvl w:val="0"/>
                <w:numId w:val="11"/>
              </w:numPr>
              <w:suppressAutoHyphens/>
              <w:rPr>
                <w:rFonts w:ascii="Arial" w:hAnsi="Arial" w:cs="Arial"/>
                <w:color w:val="FFFFFF" w:themeColor="background1"/>
                <w:szCs w:val="20"/>
              </w:rPr>
            </w:pPr>
            <w:r w:rsidRPr="00726D47">
              <w:rPr>
                <w:rFonts w:ascii="Arial" w:hAnsi="Arial" w:cs="Arial"/>
                <w:color w:val="FFFFFF" w:themeColor="background1"/>
                <w:szCs w:val="20"/>
              </w:rPr>
              <w:t>sponsorbijdragen</w:t>
            </w:r>
          </w:p>
        </w:tc>
        <w:tc>
          <w:tcPr>
            <w:tcW w:w="1206" w:type="dxa"/>
            <w:shd w:val="clear" w:color="auto" w:fill="404040" w:themeFill="text1" w:themeFillTint="BF"/>
            <w:vAlign w:val="center"/>
          </w:tcPr>
          <w:p w14:paraId="0EF4BC1A" w14:textId="77777777" w:rsidR="00573E20" w:rsidRPr="00726D47" w:rsidRDefault="00573E20" w:rsidP="006F31C9">
            <w:pPr>
              <w:suppressAutoHyphens/>
              <w:rPr>
                <w:rFonts w:ascii="Arial" w:hAnsi="Arial" w:cs="Arial"/>
                <w:color w:val="FFFFFF" w:themeColor="background1"/>
                <w:szCs w:val="20"/>
              </w:rPr>
            </w:pPr>
          </w:p>
        </w:tc>
        <w:tc>
          <w:tcPr>
            <w:tcW w:w="839" w:type="dxa"/>
            <w:shd w:val="clear" w:color="auto" w:fill="404040" w:themeFill="text1" w:themeFillTint="BF"/>
          </w:tcPr>
          <w:p w14:paraId="5DE0DA6E" w14:textId="77777777" w:rsidR="00573E20" w:rsidRPr="00726D47" w:rsidRDefault="00573E20" w:rsidP="006F31C9">
            <w:pPr>
              <w:suppressAutoHyphens/>
              <w:rPr>
                <w:rFonts w:ascii="Arial" w:hAnsi="Arial" w:cs="Arial"/>
                <w:color w:val="FFFFFF" w:themeColor="background1"/>
                <w:szCs w:val="20"/>
              </w:rPr>
            </w:pPr>
            <w:r w:rsidRPr="00726D47">
              <w:rPr>
                <w:rFonts w:ascii="Arial" w:hAnsi="Arial" w:cs="Arial"/>
                <w:color w:val="FFFFFF" w:themeColor="background1"/>
                <w:szCs w:val="20"/>
              </w:rPr>
              <w:t>€</w:t>
            </w:r>
          </w:p>
        </w:tc>
        <w:tc>
          <w:tcPr>
            <w:tcW w:w="2932" w:type="dxa"/>
            <w:shd w:val="clear" w:color="auto" w:fill="404040" w:themeFill="text1" w:themeFillTint="BF"/>
          </w:tcPr>
          <w:p w14:paraId="16289584" w14:textId="77777777" w:rsidR="00573E20" w:rsidRPr="00726D47" w:rsidRDefault="00573E20" w:rsidP="00573E20">
            <w:pPr>
              <w:pStyle w:val="Lijstalinea"/>
              <w:numPr>
                <w:ilvl w:val="0"/>
                <w:numId w:val="12"/>
              </w:numPr>
              <w:suppressAutoHyphens/>
              <w:ind w:left="146" w:hanging="146"/>
              <w:rPr>
                <w:rFonts w:ascii="Arial" w:hAnsi="Arial" w:cs="Arial"/>
                <w:color w:val="FFFFFF" w:themeColor="background1"/>
                <w:szCs w:val="20"/>
              </w:rPr>
            </w:pPr>
            <w:r w:rsidRPr="00726D47">
              <w:rPr>
                <w:rFonts w:ascii="Arial" w:hAnsi="Arial" w:cs="Arial"/>
                <w:color w:val="FFFFFF" w:themeColor="background1"/>
                <w:szCs w:val="20"/>
              </w:rPr>
              <w:t>materiaalkosten</w:t>
            </w:r>
          </w:p>
        </w:tc>
        <w:tc>
          <w:tcPr>
            <w:tcW w:w="1276" w:type="dxa"/>
            <w:shd w:val="clear" w:color="auto" w:fill="404040" w:themeFill="text1" w:themeFillTint="BF"/>
          </w:tcPr>
          <w:p w14:paraId="2DFC9D7B" w14:textId="77777777" w:rsidR="00573E20" w:rsidRPr="00726D47" w:rsidRDefault="00573E20" w:rsidP="006F31C9">
            <w:pPr>
              <w:suppressAutoHyphens/>
              <w:rPr>
                <w:rFonts w:ascii="Arial" w:hAnsi="Arial" w:cs="Arial"/>
                <w:color w:val="FFFFFF" w:themeColor="background1"/>
                <w:szCs w:val="20"/>
              </w:rPr>
            </w:pPr>
          </w:p>
        </w:tc>
        <w:tc>
          <w:tcPr>
            <w:tcW w:w="850" w:type="dxa"/>
            <w:shd w:val="clear" w:color="auto" w:fill="404040" w:themeFill="text1" w:themeFillTint="BF"/>
          </w:tcPr>
          <w:p w14:paraId="4F3237D2" w14:textId="77777777" w:rsidR="00573E20" w:rsidRPr="00726D47" w:rsidRDefault="00573E20" w:rsidP="006F31C9">
            <w:pPr>
              <w:suppressAutoHyphens/>
              <w:rPr>
                <w:rFonts w:ascii="Arial" w:hAnsi="Arial" w:cs="Arial"/>
                <w:color w:val="FFFFFF" w:themeColor="background1"/>
                <w:szCs w:val="20"/>
              </w:rPr>
            </w:pPr>
            <w:r w:rsidRPr="00726D47">
              <w:rPr>
                <w:rFonts w:ascii="Arial" w:hAnsi="Arial" w:cs="Arial"/>
                <w:color w:val="FFFFFF" w:themeColor="background1"/>
                <w:szCs w:val="20"/>
              </w:rPr>
              <w:t>€</w:t>
            </w:r>
          </w:p>
        </w:tc>
      </w:tr>
      <w:tr w:rsidR="00573E20" w:rsidRPr="002F3433" w14:paraId="1E97350B" w14:textId="77777777" w:rsidTr="006F31C9">
        <w:tc>
          <w:tcPr>
            <w:tcW w:w="2678" w:type="dxa"/>
            <w:shd w:val="clear" w:color="auto" w:fill="404040" w:themeFill="text1" w:themeFillTint="BF"/>
            <w:vAlign w:val="center"/>
          </w:tcPr>
          <w:p w14:paraId="5B289C96" w14:textId="77777777" w:rsidR="00573E20" w:rsidRPr="00726D47" w:rsidRDefault="00573E20" w:rsidP="00573E20">
            <w:pPr>
              <w:pStyle w:val="Lijstalinea"/>
              <w:numPr>
                <w:ilvl w:val="0"/>
                <w:numId w:val="11"/>
              </w:numPr>
              <w:suppressAutoHyphens/>
              <w:rPr>
                <w:rFonts w:ascii="Arial" w:hAnsi="Arial" w:cs="Arial"/>
                <w:color w:val="FFFFFF" w:themeColor="background1"/>
                <w:szCs w:val="20"/>
              </w:rPr>
            </w:pPr>
            <w:r>
              <w:rPr>
                <w:rFonts w:ascii="Arial" w:hAnsi="Arial" w:cs="Arial"/>
                <w:color w:val="FFFFFF" w:themeColor="background1"/>
                <w:szCs w:val="20"/>
              </w:rPr>
              <w:t>overige inkomsten</w:t>
            </w:r>
          </w:p>
        </w:tc>
        <w:tc>
          <w:tcPr>
            <w:tcW w:w="1206" w:type="dxa"/>
            <w:shd w:val="clear" w:color="auto" w:fill="404040" w:themeFill="text1" w:themeFillTint="BF"/>
            <w:vAlign w:val="center"/>
          </w:tcPr>
          <w:p w14:paraId="400C0DAB" w14:textId="77777777" w:rsidR="00573E20" w:rsidRPr="00726D47" w:rsidRDefault="00573E20" w:rsidP="006F31C9">
            <w:pPr>
              <w:suppressAutoHyphens/>
              <w:rPr>
                <w:rFonts w:ascii="Arial" w:hAnsi="Arial" w:cs="Arial"/>
                <w:color w:val="FFFFFF" w:themeColor="background1"/>
                <w:szCs w:val="20"/>
              </w:rPr>
            </w:pPr>
          </w:p>
        </w:tc>
        <w:tc>
          <w:tcPr>
            <w:tcW w:w="839" w:type="dxa"/>
            <w:shd w:val="clear" w:color="auto" w:fill="404040" w:themeFill="text1" w:themeFillTint="BF"/>
          </w:tcPr>
          <w:p w14:paraId="29753788" w14:textId="77777777" w:rsidR="00573E20" w:rsidRPr="00726D47" w:rsidRDefault="00573E20" w:rsidP="006F31C9">
            <w:pPr>
              <w:suppressAutoHyphens/>
              <w:rPr>
                <w:rFonts w:ascii="Arial" w:hAnsi="Arial" w:cs="Arial"/>
                <w:color w:val="FFFFFF" w:themeColor="background1"/>
                <w:szCs w:val="20"/>
              </w:rPr>
            </w:pPr>
            <w:r w:rsidRPr="00726D47">
              <w:rPr>
                <w:rFonts w:ascii="Arial" w:hAnsi="Arial" w:cs="Arial"/>
                <w:color w:val="FFFFFF" w:themeColor="background1"/>
                <w:szCs w:val="20"/>
              </w:rPr>
              <w:t>€</w:t>
            </w:r>
          </w:p>
        </w:tc>
        <w:tc>
          <w:tcPr>
            <w:tcW w:w="2932" w:type="dxa"/>
            <w:shd w:val="clear" w:color="auto" w:fill="404040" w:themeFill="text1" w:themeFillTint="BF"/>
          </w:tcPr>
          <w:p w14:paraId="10E03127" w14:textId="77777777" w:rsidR="00573E20" w:rsidRPr="00726D47" w:rsidRDefault="00573E20" w:rsidP="00573E20">
            <w:pPr>
              <w:pStyle w:val="Lijstalinea"/>
              <w:numPr>
                <w:ilvl w:val="0"/>
                <w:numId w:val="12"/>
              </w:numPr>
              <w:suppressAutoHyphens/>
              <w:ind w:left="146" w:hanging="146"/>
              <w:rPr>
                <w:rFonts w:ascii="Arial" w:hAnsi="Arial" w:cs="Arial"/>
                <w:color w:val="FFFFFF" w:themeColor="background1"/>
                <w:szCs w:val="20"/>
              </w:rPr>
            </w:pPr>
            <w:r>
              <w:rPr>
                <w:rFonts w:ascii="Arial" w:hAnsi="Arial" w:cs="Arial"/>
                <w:color w:val="FFFFFF" w:themeColor="background1"/>
                <w:szCs w:val="20"/>
              </w:rPr>
              <w:t>leges</w:t>
            </w:r>
            <w:r w:rsidRPr="00726D47">
              <w:rPr>
                <w:rFonts w:ascii="Arial" w:hAnsi="Arial" w:cs="Arial"/>
                <w:color w:val="FFFFFF" w:themeColor="background1"/>
                <w:szCs w:val="20"/>
              </w:rPr>
              <w:t>kosten vergunningen</w:t>
            </w:r>
            <w:r>
              <w:rPr>
                <w:rFonts w:ascii="Arial" w:hAnsi="Arial" w:cs="Arial"/>
                <w:color w:val="FFFFFF" w:themeColor="background1"/>
                <w:szCs w:val="20"/>
              </w:rPr>
              <w:t>/ontheffingen*)</w:t>
            </w:r>
          </w:p>
        </w:tc>
        <w:tc>
          <w:tcPr>
            <w:tcW w:w="1276" w:type="dxa"/>
            <w:shd w:val="clear" w:color="auto" w:fill="404040" w:themeFill="text1" w:themeFillTint="BF"/>
          </w:tcPr>
          <w:p w14:paraId="03CA695B" w14:textId="77777777" w:rsidR="00573E20" w:rsidRPr="00726D47" w:rsidRDefault="00573E20" w:rsidP="006F31C9">
            <w:pPr>
              <w:suppressAutoHyphens/>
              <w:rPr>
                <w:rFonts w:ascii="Arial" w:hAnsi="Arial" w:cs="Arial"/>
                <w:color w:val="FFFFFF" w:themeColor="background1"/>
                <w:szCs w:val="20"/>
              </w:rPr>
            </w:pPr>
          </w:p>
        </w:tc>
        <w:tc>
          <w:tcPr>
            <w:tcW w:w="850" w:type="dxa"/>
            <w:shd w:val="clear" w:color="auto" w:fill="404040" w:themeFill="text1" w:themeFillTint="BF"/>
          </w:tcPr>
          <w:p w14:paraId="073886C7" w14:textId="77777777" w:rsidR="00573E20" w:rsidRPr="00726D47" w:rsidRDefault="00573E20" w:rsidP="006F31C9">
            <w:pPr>
              <w:suppressAutoHyphens/>
              <w:rPr>
                <w:rFonts w:ascii="Arial" w:hAnsi="Arial" w:cs="Arial"/>
                <w:color w:val="FFFFFF" w:themeColor="background1"/>
                <w:szCs w:val="20"/>
              </w:rPr>
            </w:pPr>
            <w:r w:rsidRPr="00726D47">
              <w:rPr>
                <w:rFonts w:ascii="Arial" w:hAnsi="Arial" w:cs="Arial"/>
                <w:color w:val="FFFFFF" w:themeColor="background1"/>
                <w:szCs w:val="20"/>
              </w:rPr>
              <w:t>€</w:t>
            </w:r>
          </w:p>
        </w:tc>
      </w:tr>
      <w:tr w:rsidR="00573E20" w:rsidRPr="002F3433" w14:paraId="70DBB342" w14:textId="77777777" w:rsidTr="006F31C9">
        <w:tc>
          <w:tcPr>
            <w:tcW w:w="2678" w:type="dxa"/>
            <w:shd w:val="clear" w:color="auto" w:fill="404040" w:themeFill="text1" w:themeFillTint="BF"/>
            <w:vAlign w:val="center"/>
          </w:tcPr>
          <w:p w14:paraId="29DABC0B" w14:textId="77777777" w:rsidR="00573E20" w:rsidRPr="00726D47" w:rsidRDefault="00573E20" w:rsidP="00573E20">
            <w:pPr>
              <w:pStyle w:val="Lijstalinea"/>
              <w:numPr>
                <w:ilvl w:val="0"/>
                <w:numId w:val="11"/>
              </w:numPr>
              <w:suppressAutoHyphens/>
              <w:rPr>
                <w:rFonts w:ascii="Arial" w:hAnsi="Arial" w:cs="Arial"/>
                <w:color w:val="FFFFFF" w:themeColor="background1"/>
                <w:szCs w:val="20"/>
              </w:rPr>
            </w:pPr>
          </w:p>
        </w:tc>
        <w:tc>
          <w:tcPr>
            <w:tcW w:w="1206" w:type="dxa"/>
            <w:shd w:val="clear" w:color="auto" w:fill="404040" w:themeFill="text1" w:themeFillTint="BF"/>
            <w:vAlign w:val="center"/>
          </w:tcPr>
          <w:p w14:paraId="476CABB1" w14:textId="77777777" w:rsidR="00573E20" w:rsidRPr="00726D47" w:rsidRDefault="00573E20" w:rsidP="006F31C9">
            <w:pPr>
              <w:suppressAutoHyphens/>
              <w:rPr>
                <w:rFonts w:ascii="Arial" w:hAnsi="Arial" w:cs="Arial"/>
                <w:color w:val="FFFFFF" w:themeColor="background1"/>
                <w:szCs w:val="20"/>
              </w:rPr>
            </w:pPr>
          </w:p>
        </w:tc>
        <w:tc>
          <w:tcPr>
            <w:tcW w:w="839" w:type="dxa"/>
            <w:shd w:val="clear" w:color="auto" w:fill="404040" w:themeFill="text1" w:themeFillTint="BF"/>
          </w:tcPr>
          <w:p w14:paraId="2F0379E5" w14:textId="77777777" w:rsidR="00573E20" w:rsidRPr="00726D47" w:rsidRDefault="00573E20" w:rsidP="006F31C9">
            <w:pPr>
              <w:suppressAutoHyphens/>
              <w:rPr>
                <w:rFonts w:ascii="Arial" w:hAnsi="Arial" w:cs="Arial"/>
                <w:color w:val="FFFFFF" w:themeColor="background1"/>
                <w:szCs w:val="20"/>
              </w:rPr>
            </w:pPr>
            <w:r w:rsidRPr="00726D47">
              <w:rPr>
                <w:rFonts w:ascii="Arial" w:hAnsi="Arial" w:cs="Arial"/>
                <w:color w:val="FFFFFF" w:themeColor="background1"/>
                <w:szCs w:val="20"/>
              </w:rPr>
              <w:t>€</w:t>
            </w:r>
          </w:p>
        </w:tc>
        <w:tc>
          <w:tcPr>
            <w:tcW w:w="2932" w:type="dxa"/>
            <w:shd w:val="clear" w:color="auto" w:fill="404040" w:themeFill="text1" w:themeFillTint="BF"/>
          </w:tcPr>
          <w:p w14:paraId="336822CE" w14:textId="77777777" w:rsidR="00573E20" w:rsidRPr="00726D47" w:rsidRDefault="00573E20" w:rsidP="00573E20">
            <w:pPr>
              <w:pStyle w:val="Lijstalinea"/>
              <w:numPr>
                <w:ilvl w:val="0"/>
                <w:numId w:val="12"/>
              </w:numPr>
              <w:suppressAutoHyphens/>
              <w:ind w:left="146" w:hanging="146"/>
              <w:rPr>
                <w:rFonts w:ascii="Arial" w:hAnsi="Arial" w:cs="Arial"/>
                <w:color w:val="FFFFFF" w:themeColor="background1"/>
                <w:szCs w:val="20"/>
              </w:rPr>
            </w:pPr>
            <w:r w:rsidRPr="00726D47">
              <w:rPr>
                <w:rFonts w:ascii="Arial" w:hAnsi="Arial" w:cs="Arial"/>
                <w:color w:val="FFFFFF" w:themeColor="background1"/>
                <w:szCs w:val="20"/>
              </w:rPr>
              <w:t>PR-kosten</w:t>
            </w:r>
          </w:p>
        </w:tc>
        <w:tc>
          <w:tcPr>
            <w:tcW w:w="1276" w:type="dxa"/>
            <w:shd w:val="clear" w:color="auto" w:fill="404040" w:themeFill="text1" w:themeFillTint="BF"/>
          </w:tcPr>
          <w:p w14:paraId="3D0BFFCB" w14:textId="77777777" w:rsidR="00573E20" w:rsidRPr="00726D47" w:rsidRDefault="00573E20" w:rsidP="006F31C9">
            <w:pPr>
              <w:suppressAutoHyphens/>
              <w:rPr>
                <w:rFonts w:ascii="Arial" w:hAnsi="Arial" w:cs="Arial"/>
                <w:color w:val="FFFFFF" w:themeColor="background1"/>
                <w:szCs w:val="20"/>
              </w:rPr>
            </w:pPr>
          </w:p>
        </w:tc>
        <w:tc>
          <w:tcPr>
            <w:tcW w:w="850" w:type="dxa"/>
            <w:shd w:val="clear" w:color="auto" w:fill="404040" w:themeFill="text1" w:themeFillTint="BF"/>
          </w:tcPr>
          <w:p w14:paraId="1060E91D" w14:textId="77777777" w:rsidR="00573E20" w:rsidRPr="00726D47" w:rsidRDefault="00573E20" w:rsidP="006F31C9">
            <w:pPr>
              <w:suppressAutoHyphens/>
              <w:rPr>
                <w:rFonts w:ascii="Arial" w:hAnsi="Arial" w:cs="Arial"/>
                <w:color w:val="FFFFFF" w:themeColor="background1"/>
                <w:szCs w:val="20"/>
              </w:rPr>
            </w:pPr>
            <w:r w:rsidRPr="00726D47">
              <w:rPr>
                <w:rFonts w:ascii="Arial" w:hAnsi="Arial" w:cs="Arial"/>
                <w:color w:val="FFFFFF" w:themeColor="background1"/>
                <w:szCs w:val="20"/>
              </w:rPr>
              <w:t>€</w:t>
            </w:r>
          </w:p>
        </w:tc>
      </w:tr>
      <w:tr w:rsidR="00573E20" w:rsidRPr="002F3433" w14:paraId="2FEBE359" w14:textId="77777777" w:rsidTr="006F31C9">
        <w:trPr>
          <w:trHeight w:val="327"/>
        </w:trPr>
        <w:tc>
          <w:tcPr>
            <w:tcW w:w="2678" w:type="dxa"/>
            <w:shd w:val="clear" w:color="auto" w:fill="404040" w:themeFill="text1" w:themeFillTint="BF"/>
            <w:vAlign w:val="center"/>
          </w:tcPr>
          <w:p w14:paraId="3778CDE2" w14:textId="77777777" w:rsidR="00573E20" w:rsidRPr="00726D47" w:rsidRDefault="00573E20" w:rsidP="00573E20">
            <w:pPr>
              <w:pStyle w:val="Lijstalinea"/>
              <w:numPr>
                <w:ilvl w:val="0"/>
                <w:numId w:val="11"/>
              </w:numPr>
              <w:suppressAutoHyphens/>
              <w:rPr>
                <w:rFonts w:ascii="Arial" w:hAnsi="Arial" w:cs="Arial"/>
                <w:color w:val="FFFFFF" w:themeColor="background1"/>
                <w:szCs w:val="20"/>
              </w:rPr>
            </w:pPr>
          </w:p>
        </w:tc>
        <w:tc>
          <w:tcPr>
            <w:tcW w:w="1206" w:type="dxa"/>
            <w:shd w:val="clear" w:color="auto" w:fill="404040" w:themeFill="text1" w:themeFillTint="BF"/>
            <w:vAlign w:val="center"/>
          </w:tcPr>
          <w:p w14:paraId="307F27F3" w14:textId="77777777" w:rsidR="00573E20" w:rsidRPr="00726D47" w:rsidRDefault="00573E20" w:rsidP="006F31C9">
            <w:pPr>
              <w:suppressAutoHyphens/>
              <w:rPr>
                <w:rFonts w:ascii="Arial" w:hAnsi="Arial" w:cs="Arial"/>
                <w:color w:val="FFFFFF" w:themeColor="background1"/>
                <w:szCs w:val="20"/>
              </w:rPr>
            </w:pPr>
          </w:p>
        </w:tc>
        <w:tc>
          <w:tcPr>
            <w:tcW w:w="839" w:type="dxa"/>
            <w:shd w:val="clear" w:color="auto" w:fill="404040" w:themeFill="text1" w:themeFillTint="BF"/>
          </w:tcPr>
          <w:p w14:paraId="192C6EBF" w14:textId="77777777" w:rsidR="00573E20" w:rsidRPr="00726D47" w:rsidRDefault="00573E20" w:rsidP="006F31C9">
            <w:pPr>
              <w:suppressAutoHyphens/>
              <w:rPr>
                <w:rFonts w:ascii="Arial" w:hAnsi="Arial" w:cs="Arial"/>
                <w:color w:val="FFFFFF" w:themeColor="background1"/>
                <w:szCs w:val="20"/>
              </w:rPr>
            </w:pPr>
          </w:p>
        </w:tc>
        <w:tc>
          <w:tcPr>
            <w:tcW w:w="2932" w:type="dxa"/>
            <w:shd w:val="clear" w:color="auto" w:fill="404040" w:themeFill="text1" w:themeFillTint="BF"/>
          </w:tcPr>
          <w:p w14:paraId="58A14437" w14:textId="77777777" w:rsidR="00573E20" w:rsidRPr="00726D47" w:rsidRDefault="00573E20" w:rsidP="00573E20">
            <w:pPr>
              <w:pStyle w:val="Lijstalinea"/>
              <w:numPr>
                <w:ilvl w:val="0"/>
                <w:numId w:val="12"/>
              </w:numPr>
              <w:suppressAutoHyphens/>
              <w:ind w:left="146" w:hanging="146"/>
              <w:rPr>
                <w:rFonts w:ascii="Arial" w:hAnsi="Arial" w:cs="Arial"/>
                <w:color w:val="FFFFFF" w:themeColor="background1"/>
                <w:szCs w:val="20"/>
              </w:rPr>
            </w:pPr>
            <w:r w:rsidRPr="00726D47">
              <w:rPr>
                <w:rFonts w:ascii="Arial" w:hAnsi="Arial" w:cs="Arial"/>
                <w:color w:val="FFFFFF" w:themeColor="background1"/>
                <w:szCs w:val="20"/>
              </w:rPr>
              <w:t>secretariaatskosten</w:t>
            </w:r>
          </w:p>
        </w:tc>
        <w:tc>
          <w:tcPr>
            <w:tcW w:w="1276" w:type="dxa"/>
            <w:shd w:val="clear" w:color="auto" w:fill="404040" w:themeFill="text1" w:themeFillTint="BF"/>
          </w:tcPr>
          <w:p w14:paraId="3DC2DFFA" w14:textId="77777777" w:rsidR="00573E20" w:rsidRPr="00726D47" w:rsidRDefault="00573E20" w:rsidP="006F31C9">
            <w:pPr>
              <w:suppressAutoHyphens/>
              <w:rPr>
                <w:rFonts w:ascii="Arial" w:hAnsi="Arial" w:cs="Arial"/>
                <w:color w:val="FFFFFF" w:themeColor="background1"/>
                <w:szCs w:val="20"/>
              </w:rPr>
            </w:pPr>
          </w:p>
        </w:tc>
        <w:tc>
          <w:tcPr>
            <w:tcW w:w="850" w:type="dxa"/>
            <w:shd w:val="clear" w:color="auto" w:fill="404040" w:themeFill="text1" w:themeFillTint="BF"/>
          </w:tcPr>
          <w:p w14:paraId="7817462B" w14:textId="77777777" w:rsidR="00573E20" w:rsidRPr="00726D47" w:rsidRDefault="00573E20" w:rsidP="006F31C9">
            <w:pPr>
              <w:suppressAutoHyphens/>
              <w:rPr>
                <w:rFonts w:ascii="Arial" w:hAnsi="Arial" w:cs="Arial"/>
                <w:color w:val="FFFFFF" w:themeColor="background1"/>
                <w:szCs w:val="20"/>
              </w:rPr>
            </w:pPr>
            <w:r w:rsidRPr="00726D47">
              <w:rPr>
                <w:rFonts w:ascii="Arial" w:hAnsi="Arial" w:cs="Arial"/>
                <w:color w:val="FFFFFF" w:themeColor="background1"/>
                <w:szCs w:val="20"/>
              </w:rPr>
              <w:t>€</w:t>
            </w:r>
          </w:p>
        </w:tc>
      </w:tr>
      <w:tr w:rsidR="00573E20" w:rsidRPr="002F3433" w14:paraId="083236B1" w14:textId="77777777" w:rsidTr="006F31C9">
        <w:tc>
          <w:tcPr>
            <w:tcW w:w="2678" w:type="dxa"/>
            <w:shd w:val="clear" w:color="auto" w:fill="404040" w:themeFill="text1" w:themeFillTint="BF"/>
            <w:vAlign w:val="center"/>
          </w:tcPr>
          <w:p w14:paraId="077D8D66" w14:textId="77777777" w:rsidR="00573E20" w:rsidRPr="00726D47" w:rsidRDefault="00573E20" w:rsidP="00573E20">
            <w:pPr>
              <w:pStyle w:val="Lijstalinea"/>
              <w:numPr>
                <w:ilvl w:val="0"/>
                <w:numId w:val="11"/>
              </w:numPr>
              <w:suppressAutoHyphens/>
              <w:rPr>
                <w:rFonts w:ascii="Arial" w:hAnsi="Arial" w:cs="Arial"/>
                <w:color w:val="FFFFFF" w:themeColor="background1"/>
                <w:szCs w:val="20"/>
              </w:rPr>
            </w:pPr>
            <w:r w:rsidRPr="00726D47">
              <w:rPr>
                <w:rFonts w:ascii="Arial" w:hAnsi="Arial" w:cs="Arial"/>
                <w:color w:val="FFFFFF" w:themeColor="background1"/>
                <w:szCs w:val="20"/>
              </w:rPr>
              <w:t>…</w:t>
            </w:r>
          </w:p>
        </w:tc>
        <w:tc>
          <w:tcPr>
            <w:tcW w:w="1206" w:type="dxa"/>
            <w:shd w:val="clear" w:color="auto" w:fill="404040" w:themeFill="text1" w:themeFillTint="BF"/>
            <w:vAlign w:val="center"/>
          </w:tcPr>
          <w:p w14:paraId="76A64124" w14:textId="77777777" w:rsidR="00573E20" w:rsidRPr="00726D47" w:rsidRDefault="00573E20" w:rsidP="006F31C9">
            <w:pPr>
              <w:suppressAutoHyphens/>
              <w:rPr>
                <w:rFonts w:ascii="Arial" w:hAnsi="Arial" w:cs="Arial"/>
                <w:color w:val="FFFFFF" w:themeColor="background1"/>
                <w:szCs w:val="20"/>
              </w:rPr>
            </w:pPr>
          </w:p>
        </w:tc>
        <w:tc>
          <w:tcPr>
            <w:tcW w:w="839" w:type="dxa"/>
            <w:shd w:val="clear" w:color="auto" w:fill="404040" w:themeFill="text1" w:themeFillTint="BF"/>
          </w:tcPr>
          <w:p w14:paraId="631E0008" w14:textId="77777777" w:rsidR="00573E20" w:rsidRPr="00726D47" w:rsidRDefault="00573E20" w:rsidP="006F31C9">
            <w:pPr>
              <w:suppressAutoHyphens/>
              <w:rPr>
                <w:rFonts w:ascii="Arial" w:hAnsi="Arial" w:cs="Arial"/>
                <w:color w:val="FFFFFF" w:themeColor="background1"/>
                <w:szCs w:val="20"/>
              </w:rPr>
            </w:pPr>
          </w:p>
        </w:tc>
        <w:tc>
          <w:tcPr>
            <w:tcW w:w="2932" w:type="dxa"/>
            <w:shd w:val="clear" w:color="auto" w:fill="404040" w:themeFill="text1" w:themeFillTint="BF"/>
          </w:tcPr>
          <w:p w14:paraId="10F419C9" w14:textId="77777777" w:rsidR="00573E20" w:rsidRPr="00726D47" w:rsidRDefault="00573E20" w:rsidP="00573E20">
            <w:pPr>
              <w:pStyle w:val="Lijstalinea"/>
              <w:numPr>
                <w:ilvl w:val="0"/>
                <w:numId w:val="12"/>
              </w:numPr>
              <w:suppressAutoHyphens/>
              <w:ind w:left="146" w:hanging="146"/>
              <w:rPr>
                <w:rFonts w:ascii="Arial" w:hAnsi="Arial" w:cs="Arial"/>
                <w:color w:val="FFFFFF" w:themeColor="background1"/>
                <w:szCs w:val="20"/>
              </w:rPr>
            </w:pPr>
            <w:r w:rsidRPr="00726D47">
              <w:rPr>
                <w:rFonts w:ascii="Arial" w:hAnsi="Arial" w:cs="Arial"/>
                <w:color w:val="FFFFFF" w:themeColor="background1"/>
                <w:szCs w:val="20"/>
              </w:rPr>
              <w:t>overige uitvoeringskosten</w:t>
            </w:r>
          </w:p>
        </w:tc>
        <w:tc>
          <w:tcPr>
            <w:tcW w:w="1276" w:type="dxa"/>
            <w:shd w:val="clear" w:color="auto" w:fill="404040" w:themeFill="text1" w:themeFillTint="BF"/>
          </w:tcPr>
          <w:p w14:paraId="7F8DF68D" w14:textId="77777777" w:rsidR="00573E20" w:rsidRPr="00726D47" w:rsidRDefault="00573E20" w:rsidP="006F31C9">
            <w:pPr>
              <w:suppressAutoHyphens/>
              <w:rPr>
                <w:rFonts w:ascii="Arial" w:hAnsi="Arial" w:cs="Arial"/>
                <w:color w:val="FFFFFF" w:themeColor="background1"/>
                <w:szCs w:val="20"/>
              </w:rPr>
            </w:pPr>
          </w:p>
        </w:tc>
        <w:tc>
          <w:tcPr>
            <w:tcW w:w="850" w:type="dxa"/>
            <w:shd w:val="clear" w:color="auto" w:fill="404040" w:themeFill="text1" w:themeFillTint="BF"/>
          </w:tcPr>
          <w:p w14:paraId="04388AD1" w14:textId="77777777" w:rsidR="00573E20" w:rsidRPr="00726D47" w:rsidRDefault="00573E20" w:rsidP="006F31C9">
            <w:pPr>
              <w:suppressAutoHyphens/>
              <w:rPr>
                <w:rFonts w:ascii="Arial" w:hAnsi="Arial" w:cs="Arial"/>
                <w:color w:val="FFFFFF" w:themeColor="background1"/>
                <w:szCs w:val="20"/>
              </w:rPr>
            </w:pPr>
            <w:r w:rsidRPr="00726D47">
              <w:rPr>
                <w:rFonts w:ascii="Arial" w:hAnsi="Arial" w:cs="Arial"/>
                <w:color w:val="FFFFFF" w:themeColor="background1"/>
                <w:szCs w:val="20"/>
              </w:rPr>
              <w:t>€</w:t>
            </w:r>
          </w:p>
        </w:tc>
      </w:tr>
      <w:tr w:rsidR="00573E20" w:rsidRPr="002F3433" w14:paraId="0333FE2C" w14:textId="77777777" w:rsidTr="006F31C9">
        <w:tc>
          <w:tcPr>
            <w:tcW w:w="2678" w:type="dxa"/>
            <w:shd w:val="clear" w:color="auto" w:fill="404040" w:themeFill="text1" w:themeFillTint="BF"/>
            <w:vAlign w:val="center"/>
          </w:tcPr>
          <w:p w14:paraId="0968D1B6" w14:textId="77777777" w:rsidR="00573E20" w:rsidRPr="00726D47" w:rsidRDefault="00573E20" w:rsidP="00573E20">
            <w:pPr>
              <w:pStyle w:val="Lijstalinea"/>
              <w:numPr>
                <w:ilvl w:val="0"/>
                <w:numId w:val="11"/>
              </w:numPr>
              <w:suppressAutoHyphens/>
              <w:rPr>
                <w:rFonts w:ascii="Arial" w:hAnsi="Arial" w:cs="Arial"/>
                <w:color w:val="FFFFFF" w:themeColor="background1"/>
                <w:szCs w:val="20"/>
              </w:rPr>
            </w:pPr>
            <w:r w:rsidRPr="00726D47">
              <w:rPr>
                <w:rFonts w:ascii="Arial" w:hAnsi="Arial" w:cs="Arial"/>
                <w:color w:val="FFFFFF" w:themeColor="background1"/>
                <w:szCs w:val="20"/>
              </w:rPr>
              <w:t>…</w:t>
            </w:r>
          </w:p>
        </w:tc>
        <w:tc>
          <w:tcPr>
            <w:tcW w:w="1206" w:type="dxa"/>
            <w:shd w:val="clear" w:color="auto" w:fill="404040" w:themeFill="text1" w:themeFillTint="BF"/>
            <w:vAlign w:val="center"/>
          </w:tcPr>
          <w:p w14:paraId="1541E971" w14:textId="77777777" w:rsidR="00573E20" w:rsidRPr="00726D47" w:rsidRDefault="00573E20" w:rsidP="006F31C9">
            <w:pPr>
              <w:suppressAutoHyphens/>
              <w:rPr>
                <w:rFonts w:ascii="Arial" w:hAnsi="Arial" w:cs="Arial"/>
                <w:color w:val="FFFFFF" w:themeColor="background1"/>
                <w:szCs w:val="20"/>
              </w:rPr>
            </w:pPr>
          </w:p>
        </w:tc>
        <w:tc>
          <w:tcPr>
            <w:tcW w:w="839" w:type="dxa"/>
            <w:shd w:val="clear" w:color="auto" w:fill="404040" w:themeFill="text1" w:themeFillTint="BF"/>
          </w:tcPr>
          <w:p w14:paraId="1CA561FB" w14:textId="77777777" w:rsidR="00573E20" w:rsidRPr="00726D47" w:rsidRDefault="00573E20" w:rsidP="006F31C9">
            <w:pPr>
              <w:suppressAutoHyphens/>
              <w:rPr>
                <w:rFonts w:ascii="Arial" w:hAnsi="Arial" w:cs="Arial"/>
                <w:color w:val="FFFFFF" w:themeColor="background1"/>
                <w:szCs w:val="20"/>
              </w:rPr>
            </w:pPr>
          </w:p>
        </w:tc>
        <w:tc>
          <w:tcPr>
            <w:tcW w:w="2932" w:type="dxa"/>
            <w:shd w:val="clear" w:color="auto" w:fill="404040" w:themeFill="text1" w:themeFillTint="BF"/>
          </w:tcPr>
          <w:p w14:paraId="0FAC8A11" w14:textId="77777777" w:rsidR="00573E20" w:rsidRPr="00726D47" w:rsidRDefault="00573E20" w:rsidP="00573E20">
            <w:pPr>
              <w:pStyle w:val="Lijstalinea"/>
              <w:numPr>
                <w:ilvl w:val="0"/>
                <w:numId w:val="12"/>
              </w:numPr>
              <w:suppressAutoHyphens/>
              <w:ind w:left="146" w:hanging="146"/>
              <w:rPr>
                <w:rFonts w:ascii="Arial" w:hAnsi="Arial" w:cs="Arial"/>
                <w:color w:val="FFFFFF" w:themeColor="background1"/>
                <w:szCs w:val="20"/>
              </w:rPr>
            </w:pPr>
            <w:r w:rsidRPr="00726D47">
              <w:rPr>
                <w:rFonts w:ascii="Arial" w:hAnsi="Arial" w:cs="Arial"/>
                <w:color w:val="FFFFFF" w:themeColor="background1"/>
                <w:szCs w:val="20"/>
              </w:rPr>
              <w:t>…</w:t>
            </w:r>
          </w:p>
        </w:tc>
        <w:tc>
          <w:tcPr>
            <w:tcW w:w="1276" w:type="dxa"/>
            <w:shd w:val="clear" w:color="auto" w:fill="404040" w:themeFill="text1" w:themeFillTint="BF"/>
          </w:tcPr>
          <w:p w14:paraId="69396446" w14:textId="77777777" w:rsidR="00573E20" w:rsidRPr="00726D47" w:rsidRDefault="00573E20" w:rsidP="006F31C9">
            <w:pPr>
              <w:suppressAutoHyphens/>
              <w:rPr>
                <w:rFonts w:ascii="Arial" w:hAnsi="Arial" w:cs="Arial"/>
                <w:color w:val="FFFFFF" w:themeColor="background1"/>
                <w:szCs w:val="20"/>
              </w:rPr>
            </w:pPr>
          </w:p>
        </w:tc>
        <w:tc>
          <w:tcPr>
            <w:tcW w:w="850" w:type="dxa"/>
            <w:shd w:val="clear" w:color="auto" w:fill="404040" w:themeFill="text1" w:themeFillTint="BF"/>
          </w:tcPr>
          <w:p w14:paraId="59C8B0D0" w14:textId="77777777" w:rsidR="00573E20" w:rsidRPr="00726D47" w:rsidRDefault="00573E20" w:rsidP="006F31C9">
            <w:pPr>
              <w:suppressAutoHyphens/>
              <w:rPr>
                <w:rFonts w:ascii="Arial" w:hAnsi="Arial" w:cs="Arial"/>
                <w:color w:val="FFFFFF" w:themeColor="background1"/>
                <w:szCs w:val="20"/>
              </w:rPr>
            </w:pPr>
          </w:p>
        </w:tc>
      </w:tr>
      <w:tr w:rsidR="00573E20" w:rsidRPr="002F3433" w14:paraId="201B3D83" w14:textId="77777777" w:rsidTr="006F31C9">
        <w:tc>
          <w:tcPr>
            <w:tcW w:w="2678" w:type="dxa"/>
            <w:shd w:val="clear" w:color="auto" w:fill="404040" w:themeFill="text1" w:themeFillTint="BF"/>
            <w:vAlign w:val="center"/>
          </w:tcPr>
          <w:p w14:paraId="7CAA92F5" w14:textId="77777777" w:rsidR="00573E20" w:rsidRPr="00726D47" w:rsidRDefault="00573E20" w:rsidP="006F31C9">
            <w:pPr>
              <w:suppressAutoHyphens/>
              <w:rPr>
                <w:rFonts w:ascii="Arial" w:hAnsi="Arial" w:cs="Arial"/>
                <w:b/>
                <w:color w:val="FFFFFF" w:themeColor="background1"/>
                <w:szCs w:val="20"/>
              </w:rPr>
            </w:pPr>
            <w:r w:rsidRPr="00726D47">
              <w:rPr>
                <w:rFonts w:ascii="Arial" w:hAnsi="Arial" w:cs="Arial"/>
                <w:b/>
                <w:color w:val="FFFFFF" w:themeColor="background1"/>
                <w:szCs w:val="20"/>
              </w:rPr>
              <w:t>totaal inkomsten</w:t>
            </w:r>
          </w:p>
        </w:tc>
        <w:tc>
          <w:tcPr>
            <w:tcW w:w="1206" w:type="dxa"/>
            <w:shd w:val="clear" w:color="auto" w:fill="404040" w:themeFill="text1" w:themeFillTint="BF"/>
            <w:vAlign w:val="center"/>
          </w:tcPr>
          <w:p w14:paraId="36D4AAF5" w14:textId="77777777" w:rsidR="00573E20" w:rsidRPr="00726D47" w:rsidRDefault="00573E20" w:rsidP="006F31C9">
            <w:pPr>
              <w:suppressAutoHyphens/>
              <w:rPr>
                <w:rFonts w:ascii="Arial" w:hAnsi="Arial" w:cs="Arial"/>
                <w:b/>
                <w:color w:val="FFFFFF" w:themeColor="background1"/>
                <w:szCs w:val="20"/>
              </w:rPr>
            </w:pPr>
          </w:p>
        </w:tc>
        <w:tc>
          <w:tcPr>
            <w:tcW w:w="839" w:type="dxa"/>
            <w:shd w:val="clear" w:color="auto" w:fill="404040" w:themeFill="text1" w:themeFillTint="BF"/>
            <w:vAlign w:val="center"/>
          </w:tcPr>
          <w:p w14:paraId="17AF3D6B" w14:textId="77777777" w:rsidR="00573E20" w:rsidRPr="00726D47" w:rsidRDefault="00573E20" w:rsidP="006F31C9">
            <w:pPr>
              <w:suppressAutoHyphens/>
              <w:rPr>
                <w:rFonts w:ascii="Arial" w:hAnsi="Arial" w:cs="Arial"/>
                <w:b/>
                <w:color w:val="FFFFFF" w:themeColor="background1"/>
                <w:szCs w:val="20"/>
              </w:rPr>
            </w:pPr>
            <w:r w:rsidRPr="00726D47">
              <w:rPr>
                <w:rFonts w:ascii="Arial" w:hAnsi="Arial" w:cs="Arial"/>
                <w:b/>
                <w:color w:val="FFFFFF" w:themeColor="background1"/>
                <w:szCs w:val="20"/>
              </w:rPr>
              <w:t>€</w:t>
            </w:r>
          </w:p>
        </w:tc>
        <w:tc>
          <w:tcPr>
            <w:tcW w:w="2932" w:type="dxa"/>
            <w:shd w:val="clear" w:color="auto" w:fill="404040" w:themeFill="text1" w:themeFillTint="BF"/>
            <w:vAlign w:val="center"/>
          </w:tcPr>
          <w:p w14:paraId="38D3DF21" w14:textId="77777777" w:rsidR="00573E20" w:rsidRPr="00726D47" w:rsidRDefault="00573E20" w:rsidP="006F31C9">
            <w:pPr>
              <w:suppressAutoHyphens/>
              <w:rPr>
                <w:rFonts w:ascii="Arial" w:hAnsi="Arial" w:cs="Arial"/>
                <w:b/>
                <w:color w:val="FFFFFF" w:themeColor="background1"/>
                <w:szCs w:val="20"/>
              </w:rPr>
            </w:pPr>
          </w:p>
        </w:tc>
        <w:tc>
          <w:tcPr>
            <w:tcW w:w="1276" w:type="dxa"/>
            <w:shd w:val="clear" w:color="auto" w:fill="404040" w:themeFill="text1" w:themeFillTint="BF"/>
            <w:vAlign w:val="center"/>
          </w:tcPr>
          <w:p w14:paraId="3323C3BD" w14:textId="77777777" w:rsidR="00573E20" w:rsidRPr="00726D47" w:rsidRDefault="00573E20" w:rsidP="006F31C9">
            <w:pPr>
              <w:suppressAutoHyphens/>
              <w:rPr>
                <w:rFonts w:ascii="Arial" w:hAnsi="Arial" w:cs="Arial"/>
                <w:b/>
                <w:color w:val="FFFFFF" w:themeColor="background1"/>
                <w:szCs w:val="20"/>
              </w:rPr>
            </w:pPr>
          </w:p>
        </w:tc>
        <w:tc>
          <w:tcPr>
            <w:tcW w:w="850" w:type="dxa"/>
            <w:shd w:val="clear" w:color="auto" w:fill="404040" w:themeFill="text1" w:themeFillTint="BF"/>
            <w:vAlign w:val="center"/>
          </w:tcPr>
          <w:p w14:paraId="7E18FFD3" w14:textId="77777777" w:rsidR="00573E20" w:rsidRPr="00726D47" w:rsidRDefault="00573E20" w:rsidP="006F31C9">
            <w:pPr>
              <w:suppressAutoHyphens/>
              <w:rPr>
                <w:rFonts w:ascii="Arial" w:hAnsi="Arial" w:cs="Arial"/>
                <w:b/>
                <w:color w:val="FFFFFF" w:themeColor="background1"/>
                <w:szCs w:val="20"/>
              </w:rPr>
            </w:pPr>
          </w:p>
        </w:tc>
      </w:tr>
      <w:tr w:rsidR="00573E20" w:rsidRPr="002F3433" w14:paraId="3C13A6C5" w14:textId="77777777" w:rsidTr="006F31C9">
        <w:tc>
          <w:tcPr>
            <w:tcW w:w="2678" w:type="dxa"/>
            <w:shd w:val="clear" w:color="auto" w:fill="404040" w:themeFill="text1" w:themeFillTint="BF"/>
            <w:vAlign w:val="center"/>
          </w:tcPr>
          <w:p w14:paraId="501387CE" w14:textId="77777777" w:rsidR="00573E20" w:rsidRPr="00726D47" w:rsidRDefault="00573E20" w:rsidP="006F31C9">
            <w:pPr>
              <w:suppressAutoHyphens/>
              <w:rPr>
                <w:rFonts w:ascii="Arial" w:hAnsi="Arial" w:cs="Arial"/>
                <w:b/>
                <w:color w:val="FFFFFF" w:themeColor="background1"/>
                <w:szCs w:val="20"/>
              </w:rPr>
            </w:pPr>
            <w:r>
              <w:rPr>
                <w:rFonts w:ascii="Arial" w:hAnsi="Arial" w:cs="Arial"/>
                <w:b/>
                <w:color w:val="FFFFFF" w:themeColor="background1"/>
                <w:szCs w:val="20"/>
              </w:rPr>
              <w:t>exploitatietekort</w:t>
            </w:r>
          </w:p>
        </w:tc>
        <w:tc>
          <w:tcPr>
            <w:tcW w:w="1206" w:type="dxa"/>
            <w:shd w:val="clear" w:color="auto" w:fill="404040" w:themeFill="text1" w:themeFillTint="BF"/>
            <w:vAlign w:val="center"/>
          </w:tcPr>
          <w:p w14:paraId="184DD30A" w14:textId="77777777" w:rsidR="00573E20" w:rsidRPr="00726D47" w:rsidRDefault="00573E20" w:rsidP="006F31C9">
            <w:pPr>
              <w:suppressAutoHyphens/>
              <w:rPr>
                <w:rFonts w:ascii="Arial" w:hAnsi="Arial" w:cs="Arial"/>
                <w:b/>
                <w:color w:val="FFFFFF" w:themeColor="background1"/>
                <w:szCs w:val="20"/>
              </w:rPr>
            </w:pPr>
          </w:p>
        </w:tc>
        <w:tc>
          <w:tcPr>
            <w:tcW w:w="839" w:type="dxa"/>
            <w:shd w:val="clear" w:color="auto" w:fill="404040" w:themeFill="text1" w:themeFillTint="BF"/>
            <w:vAlign w:val="center"/>
          </w:tcPr>
          <w:p w14:paraId="7CA5DB01" w14:textId="77777777" w:rsidR="00573E20" w:rsidRPr="00726D47" w:rsidRDefault="00573E20" w:rsidP="006F31C9">
            <w:pPr>
              <w:suppressAutoHyphens/>
              <w:rPr>
                <w:rFonts w:ascii="Arial" w:hAnsi="Arial" w:cs="Arial"/>
                <w:b/>
                <w:color w:val="FFFFFF" w:themeColor="background1"/>
                <w:szCs w:val="20"/>
              </w:rPr>
            </w:pPr>
            <w:r>
              <w:rPr>
                <w:rFonts w:ascii="Arial" w:hAnsi="Arial" w:cs="Arial"/>
                <w:b/>
                <w:color w:val="FFFFFF" w:themeColor="background1"/>
                <w:szCs w:val="20"/>
              </w:rPr>
              <w:t>€</w:t>
            </w:r>
          </w:p>
        </w:tc>
        <w:tc>
          <w:tcPr>
            <w:tcW w:w="2932" w:type="dxa"/>
            <w:shd w:val="clear" w:color="auto" w:fill="404040" w:themeFill="text1" w:themeFillTint="BF"/>
            <w:vAlign w:val="center"/>
          </w:tcPr>
          <w:p w14:paraId="01CFB44C" w14:textId="77777777" w:rsidR="00573E20" w:rsidRPr="00726D47" w:rsidRDefault="00573E20" w:rsidP="006F31C9">
            <w:pPr>
              <w:suppressAutoHyphens/>
              <w:rPr>
                <w:rFonts w:ascii="Arial" w:hAnsi="Arial" w:cs="Arial"/>
                <w:b/>
                <w:color w:val="FFFFFF" w:themeColor="background1"/>
                <w:szCs w:val="20"/>
              </w:rPr>
            </w:pPr>
            <w:r w:rsidRPr="00726D47">
              <w:rPr>
                <w:rFonts w:ascii="Arial" w:hAnsi="Arial" w:cs="Arial"/>
                <w:b/>
                <w:color w:val="FFFFFF" w:themeColor="background1"/>
                <w:szCs w:val="20"/>
              </w:rPr>
              <w:t>totaal uitgaven</w:t>
            </w:r>
          </w:p>
        </w:tc>
        <w:tc>
          <w:tcPr>
            <w:tcW w:w="1276" w:type="dxa"/>
            <w:shd w:val="clear" w:color="auto" w:fill="404040" w:themeFill="text1" w:themeFillTint="BF"/>
            <w:vAlign w:val="center"/>
          </w:tcPr>
          <w:p w14:paraId="18446FB3" w14:textId="77777777" w:rsidR="00573E20" w:rsidRPr="00726D47" w:rsidRDefault="00573E20" w:rsidP="006F31C9">
            <w:pPr>
              <w:suppressAutoHyphens/>
              <w:rPr>
                <w:rFonts w:ascii="Arial" w:hAnsi="Arial" w:cs="Arial"/>
                <w:b/>
                <w:color w:val="FFFFFF" w:themeColor="background1"/>
                <w:szCs w:val="20"/>
              </w:rPr>
            </w:pPr>
          </w:p>
        </w:tc>
        <w:tc>
          <w:tcPr>
            <w:tcW w:w="850" w:type="dxa"/>
            <w:shd w:val="clear" w:color="auto" w:fill="404040" w:themeFill="text1" w:themeFillTint="BF"/>
            <w:vAlign w:val="center"/>
          </w:tcPr>
          <w:p w14:paraId="147DE054" w14:textId="77777777" w:rsidR="00573E20" w:rsidRPr="00726D47" w:rsidRDefault="00573E20" w:rsidP="006F31C9">
            <w:pPr>
              <w:suppressAutoHyphens/>
              <w:rPr>
                <w:rFonts w:ascii="Arial" w:hAnsi="Arial" w:cs="Arial"/>
                <w:b/>
                <w:color w:val="FFFFFF" w:themeColor="background1"/>
                <w:szCs w:val="20"/>
              </w:rPr>
            </w:pPr>
            <w:r w:rsidRPr="00726D47">
              <w:rPr>
                <w:rFonts w:ascii="Arial" w:hAnsi="Arial" w:cs="Arial"/>
                <w:b/>
                <w:color w:val="FFFFFF" w:themeColor="background1"/>
                <w:szCs w:val="20"/>
              </w:rPr>
              <w:t>€</w:t>
            </w:r>
          </w:p>
        </w:tc>
      </w:tr>
    </w:tbl>
    <w:p w14:paraId="58F1AC81" w14:textId="77777777" w:rsidR="00573E20" w:rsidRDefault="00573E20" w:rsidP="00573E20">
      <w:pPr>
        <w:suppressAutoHyphens/>
        <w:ind w:left="284" w:hanging="284"/>
        <w:outlineLvl w:val="0"/>
        <w:rPr>
          <w:rFonts w:ascii="Arial" w:hAnsi="Arial" w:cs="Arial"/>
          <w:sz w:val="20"/>
          <w:szCs w:val="20"/>
        </w:rPr>
      </w:pPr>
    </w:p>
    <w:p w14:paraId="4A73C201" w14:textId="77777777" w:rsidR="00573E20" w:rsidRPr="00950E58" w:rsidRDefault="00573E20" w:rsidP="00573E20">
      <w:pPr>
        <w:suppressAutoHyphens/>
        <w:ind w:left="284" w:hanging="284"/>
        <w:outlineLvl w:val="0"/>
        <w:rPr>
          <w:rFonts w:ascii="Arial" w:hAnsi="Arial" w:cs="Arial"/>
          <w:sz w:val="20"/>
          <w:szCs w:val="20"/>
        </w:rPr>
      </w:pPr>
      <w:r>
        <w:rPr>
          <w:rFonts w:ascii="Arial" w:hAnsi="Arial" w:cs="Arial"/>
          <w:sz w:val="20"/>
          <w:szCs w:val="20"/>
        </w:rPr>
        <w:t>*)</w:t>
      </w:r>
      <w:r>
        <w:rPr>
          <w:rFonts w:ascii="Arial" w:hAnsi="Arial" w:cs="Arial"/>
          <w:sz w:val="20"/>
          <w:szCs w:val="20"/>
        </w:rPr>
        <w:tab/>
      </w:r>
      <w:r w:rsidRPr="00950E58">
        <w:rPr>
          <w:rFonts w:ascii="Arial" w:hAnsi="Arial" w:cs="Arial"/>
          <w:sz w:val="18"/>
          <w:szCs w:val="18"/>
        </w:rPr>
        <w:t xml:space="preserve">als vergoeding voor de legeskosten voor vergunningen en/of ontheffingen kunt u een subsidie krijgen door </w:t>
      </w:r>
      <w:r>
        <w:rPr>
          <w:rFonts w:ascii="Arial" w:hAnsi="Arial" w:cs="Arial"/>
          <w:sz w:val="18"/>
          <w:szCs w:val="18"/>
        </w:rPr>
        <w:t xml:space="preserve">(met een kruisje) </w:t>
      </w:r>
      <w:r w:rsidRPr="00950E58">
        <w:rPr>
          <w:rFonts w:ascii="Arial" w:hAnsi="Arial" w:cs="Arial"/>
          <w:b/>
          <w:sz w:val="18"/>
          <w:szCs w:val="18"/>
        </w:rPr>
        <w:t>op het aanvraagformulier van de betreffende vergunning(en)/ontheffing(en)</w:t>
      </w:r>
      <w:r>
        <w:rPr>
          <w:rFonts w:ascii="Arial" w:hAnsi="Arial" w:cs="Arial"/>
          <w:b/>
          <w:sz w:val="18"/>
          <w:szCs w:val="18"/>
        </w:rPr>
        <w:t xml:space="preserve"> </w:t>
      </w:r>
      <w:r w:rsidRPr="00950E58">
        <w:rPr>
          <w:rFonts w:ascii="Arial" w:hAnsi="Arial" w:cs="Arial"/>
          <w:sz w:val="18"/>
          <w:szCs w:val="18"/>
        </w:rPr>
        <w:t xml:space="preserve">aan te geven dat u voor </w:t>
      </w:r>
      <w:r>
        <w:rPr>
          <w:rFonts w:ascii="Arial" w:hAnsi="Arial" w:cs="Arial"/>
          <w:sz w:val="18"/>
          <w:szCs w:val="18"/>
        </w:rPr>
        <w:t>deze subsidie in aanmerking wilt</w:t>
      </w:r>
      <w:r w:rsidRPr="00950E58">
        <w:rPr>
          <w:rFonts w:ascii="Arial" w:hAnsi="Arial" w:cs="Arial"/>
          <w:sz w:val="18"/>
          <w:szCs w:val="18"/>
        </w:rPr>
        <w:t xml:space="preserve"> komen</w:t>
      </w:r>
      <w:r>
        <w:rPr>
          <w:rFonts w:ascii="Arial" w:hAnsi="Arial" w:cs="Arial"/>
          <w:sz w:val="18"/>
          <w:szCs w:val="18"/>
        </w:rPr>
        <w:t>.</w:t>
      </w:r>
    </w:p>
    <w:p w14:paraId="55E684D7" w14:textId="77777777" w:rsidR="00573E20" w:rsidRDefault="00573E20" w:rsidP="00573E20">
      <w:pPr>
        <w:rPr>
          <w:rFonts w:ascii="Arial" w:hAnsi="Arial" w:cs="Arial"/>
          <w:sz w:val="20"/>
          <w:szCs w:val="20"/>
        </w:rPr>
      </w:pPr>
    </w:p>
    <w:p w14:paraId="07831C34" w14:textId="77777777" w:rsidR="00573E20" w:rsidRDefault="00573E20" w:rsidP="00573E20">
      <w:pPr>
        <w:suppressAutoHyphens/>
        <w:spacing w:line="260" w:lineRule="exact"/>
        <w:rPr>
          <w:rFonts w:ascii="Arial" w:hAnsi="Arial" w:cs="Arial"/>
          <w:sz w:val="20"/>
          <w:szCs w:val="20"/>
        </w:rPr>
      </w:pPr>
    </w:p>
    <w:p w14:paraId="4BDDA02D" w14:textId="77777777" w:rsidR="00573E20" w:rsidRPr="00BD34BD" w:rsidRDefault="00573E20" w:rsidP="00573E20">
      <w:pPr>
        <w:suppressAutoHyphens/>
        <w:spacing w:line="260" w:lineRule="exact"/>
        <w:ind w:left="360" w:hanging="360"/>
        <w:rPr>
          <w:rFonts w:ascii="Arial" w:hAnsi="Arial" w:cs="Arial"/>
          <w:b/>
          <w:sz w:val="24"/>
        </w:rPr>
      </w:pPr>
      <w:r w:rsidRPr="00BD34BD">
        <w:rPr>
          <w:rFonts w:ascii="Arial" w:hAnsi="Arial" w:cs="Arial"/>
          <w:b/>
          <w:sz w:val="24"/>
        </w:rPr>
        <w:t>F</w:t>
      </w:r>
      <w:r w:rsidRPr="00BD34BD">
        <w:rPr>
          <w:rFonts w:ascii="Arial" w:hAnsi="Arial" w:cs="Arial"/>
          <w:b/>
          <w:sz w:val="24"/>
        </w:rPr>
        <w:tab/>
        <w:t>Bijlagen</w:t>
      </w:r>
    </w:p>
    <w:p w14:paraId="1056BB69" w14:textId="77777777" w:rsidR="00573E20" w:rsidRDefault="00573E20" w:rsidP="00573E20">
      <w:pPr>
        <w:suppressAutoHyphens/>
        <w:spacing w:line="260" w:lineRule="exact"/>
        <w:rPr>
          <w:rFonts w:ascii="Arial" w:hAnsi="Arial" w:cs="Arial"/>
          <w:sz w:val="20"/>
          <w:szCs w:val="20"/>
        </w:rPr>
      </w:pPr>
      <w:r w:rsidRPr="002F3433">
        <w:rPr>
          <w:rFonts w:ascii="Arial" w:hAnsi="Arial" w:cs="Arial"/>
          <w:sz w:val="20"/>
          <w:szCs w:val="20"/>
        </w:rPr>
        <w:t>Bij deze subsidieaanvraag zijn de volgende bijlagen gevoegd:</w:t>
      </w:r>
    </w:p>
    <w:p w14:paraId="6A60758C" w14:textId="77777777" w:rsidR="00573E20" w:rsidRPr="00A5450A" w:rsidRDefault="00573E20" w:rsidP="00573E20">
      <w:pPr>
        <w:pStyle w:val="Lijstalinea"/>
        <w:numPr>
          <w:ilvl w:val="0"/>
          <w:numId w:val="13"/>
        </w:numPr>
        <w:suppressAutoHyphens/>
        <w:spacing w:line="260" w:lineRule="exact"/>
        <w:rPr>
          <w:rFonts w:ascii="Arial" w:hAnsi="Arial" w:cs="Arial"/>
          <w:i/>
          <w:sz w:val="20"/>
          <w:szCs w:val="20"/>
        </w:rPr>
      </w:pPr>
      <w:r w:rsidRPr="00A5450A">
        <w:rPr>
          <w:rFonts w:ascii="Arial" w:hAnsi="Arial" w:cs="Arial"/>
          <w:b/>
          <w:sz w:val="20"/>
          <w:szCs w:val="20"/>
        </w:rPr>
        <w:t>bij een eerste aanvraag</w:t>
      </w:r>
      <w:r>
        <w:rPr>
          <w:rFonts w:ascii="Arial" w:hAnsi="Arial" w:cs="Arial"/>
          <w:sz w:val="20"/>
          <w:szCs w:val="20"/>
        </w:rPr>
        <w:t xml:space="preserve"> verplicht: statuten, oprichtingsakte en financiële stukken </w:t>
      </w:r>
      <w:r>
        <w:rPr>
          <w:rFonts w:ascii="Arial" w:hAnsi="Arial" w:cs="Arial"/>
          <w:sz w:val="20"/>
          <w:szCs w:val="20"/>
        </w:rPr>
        <w:br/>
      </w:r>
      <w:r w:rsidRPr="00A5450A">
        <w:rPr>
          <w:rFonts w:ascii="Arial" w:hAnsi="Arial" w:cs="Arial"/>
          <w:i/>
          <w:sz w:val="20"/>
          <w:szCs w:val="20"/>
        </w:rPr>
        <w:t xml:space="preserve">(zie punt </w:t>
      </w:r>
      <w:r>
        <w:rPr>
          <w:rFonts w:ascii="Arial" w:hAnsi="Arial" w:cs="Arial"/>
          <w:i/>
          <w:sz w:val="20"/>
          <w:szCs w:val="20"/>
        </w:rPr>
        <w:t>4</w:t>
      </w:r>
      <w:r w:rsidRPr="00A5450A">
        <w:rPr>
          <w:rFonts w:ascii="Arial" w:hAnsi="Arial" w:cs="Arial"/>
          <w:i/>
          <w:sz w:val="20"/>
          <w:szCs w:val="20"/>
        </w:rPr>
        <w:t xml:space="preserve">. </w:t>
      </w:r>
      <w:r>
        <w:rPr>
          <w:rFonts w:ascii="Arial" w:hAnsi="Arial" w:cs="Arial"/>
          <w:i/>
          <w:sz w:val="20"/>
          <w:szCs w:val="20"/>
        </w:rPr>
        <w:t xml:space="preserve">van de </w:t>
      </w:r>
      <w:r w:rsidRPr="00A5450A">
        <w:rPr>
          <w:rFonts w:ascii="Arial" w:hAnsi="Arial" w:cs="Arial"/>
          <w:i/>
          <w:sz w:val="20"/>
          <w:szCs w:val="20"/>
        </w:rPr>
        <w:t>toelichting)</w:t>
      </w:r>
    </w:p>
    <w:p w14:paraId="118A63DD" w14:textId="77777777" w:rsidR="00573E20" w:rsidRPr="00BD34BD" w:rsidRDefault="00573E20" w:rsidP="00573E20">
      <w:pPr>
        <w:pStyle w:val="Lijstalinea"/>
        <w:numPr>
          <w:ilvl w:val="0"/>
          <w:numId w:val="13"/>
        </w:numPr>
        <w:suppressAutoHyphens/>
        <w:spacing w:line="260" w:lineRule="exact"/>
        <w:rPr>
          <w:rFonts w:ascii="Arial" w:hAnsi="Arial" w:cs="Arial"/>
          <w:sz w:val="20"/>
          <w:szCs w:val="20"/>
        </w:rPr>
      </w:pPr>
      <w:r w:rsidRPr="00BD34BD">
        <w:rPr>
          <w:rFonts w:ascii="Arial" w:hAnsi="Arial" w:cs="Arial"/>
          <w:sz w:val="20"/>
          <w:szCs w:val="20"/>
        </w:rPr>
        <w:t xml:space="preserve">verplicht: </w:t>
      </w:r>
      <w:r w:rsidRPr="00BD34BD">
        <w:rPr>
          <w:rFonts w:ascii="Arial" w:hAnsi="Arial" w:cs="Arial"/>
          <w:b/>
          <w:sz w:val="20"/>
          <w:szCs w:val="20"/>
        </w:rPr>
        <w:t>Opgave namen en adressen bestuursleden</w:t>
      </w:r>
      <w:r w:rsidRPr="00BD34BD">
        <w:rPr>
          <w:rFonts w:ascii="Arial" w:hAnsi="Arial" w:cs="Arial"/>
          <w:sz w:val="20"/>
          <w:szCs w:val="20"/>
        </w:rPr>
        <w:t xml:space="preserve"> (zie C)</w:t>
      </w:r>
    </w:p>
    <w:p w14:paraId="0525CD43" w14:textId="77777777" w:rsidR="00573E20" w:rsidRPr="00BD34BD" w:rsidRDefault="00573E20" w:rsidP="00573E20">
      <w:pPr>
        <w:pStyle w:val="Lijstalinea"/>
        <w:numPr>
          <w:ilvl w:val="0"/>
          <w:numId w:val="13"/>
        </w:numPr>
        <w:suppressAutoHyphens/>
        <w:spacing w:line="260" w:lineRule="exact"/>
        <w:rPr>
          <w:rFonts w:ascii="Arial" w:hAnsi="Arial" w:cs="Arial"/>
          <w:sz w:val="20"/>
          <w:szCs w:val="20"/>
        </w:rPr>
      </w:pPr>
      <w:r w:rsidRPr="00BD34BD">
        <w:rPr>
          <w:rFonts w:ascii="Arial" w:hAnsi="Arial" w:cs="Arial"/>
          <w:sz w:val="20"/>
          <w:szCs w:val="20"/>
        </w:rPr>
        <w:t xml:space="preserve">verplicht: </w:t>
      </w:r>
      <w:r w:rsidRPr="00BD34BD">
        <w:rPr>
          <w:rFonts w:ascii="Arial" w:hAnsi="Arial" w:cs="Arial"/>
          <w:b/>
          <w:sz w:val="20"/>
          <w:szCs w:val="20"/>
        </w:rPr>
        <w:t>Doelstelling en beoogd effect van de activiteit</w:t>
      </w:r>
      <w:r w:rsidRPr="00BD34BD">
        <w:rPr>
          <w:rFonts w:ascii="Arial" w:hAnsi="Arial" w:cs="Arial"/>
          <w:sz w:val="20"/>
          <w:szCs w:val="20"/>
        </w:rPr>
        <w:t xml:space="preserve"> (zie D2)</w:t>
      </w:r>
    </w:p>
    <w:p w14:paraId="16402AC1" w14:textId="77777777" w:rsidR="00573E20" w:rsidRDefault="00573E20" w:rsidP="00573E20">
      <w:pPr>
        <w:pStyle w:val="Lijstalinea"/>
        <w:numPr>
          <w:ilvl w:val="0"/>
          <w:numId w:val="13"/>
        </w:numPr>
        <w:suppressAutoHyphens/>
        <w:spacing w:line="260" w:lineRule="exact"/>
        <w:rPr>
          <w:rFonts w:ascii="Arial" w:hAnsi="Arial" w:cs="Arial"/>
          <w:sz w:val="20"/>
          <w:szCs w:val="20"/>
        </w:rPr>
      </w:pPr>
      <w:r w:rsidRPr="00BD34BD">
        <w:rPr>
          <w:rFonts w:ascii="Arial" w:hAnsi="Arial" w:cs="Arial"/>
          <w:sz w:val="20"/>
          <w:szCs w:val="20"/>
        </w:rPr>
        <w:t xml:space="preserve">verplicht: </w:t>
      </w:r>
      <w:r w:rsidRPr="00BD34BD">
        <w:rPr>
          <w:rFonts w:ascii="Arial" w:hAnsi="Arial" w:cs="Arial"/>
          <w:b/>
          <w:sz w:val="20"/>
          <w:szCs w:val="20"/>
        </w:rPr>
        <w:t>Begroting</w:t>
      </w:r>
      <w:r w:rsidRPr="00BD34BD">
        <w:rPr>
          <w:rFonts w:ascii="Arial" w:hAnsi="Arial" w:cs="Arial"/>
          <w:sz w:val="20"/>
          <w:szCs w:val="20"/>
        </w:rPr>
        <w:t xml:space="preserve"> (zie E)</w:t>
      </w:r>
    </w:p>
    <w:p w14:paraId="36B4F66C" w14:textId="77777777" w:rsidR="00573E20" w:rsidRDefault="00573E20" w:rsidP="00573E20">
      <w:pPr>
        <w:pStyle w:val="Lijstalinea"/>
        <w:numPr>
          <w:ilvl w:val="0"/>
          <w:numId w:val="13"/>
        </w:numPr>
        <w:suppressAutoHyphens/>
        <w:spacing w:line="260" w:lineRule="exact"/>
        <w:rPr>
          <w:rFonts w:ascii="Arial" w:hAnsi="Arial" w:cs="Arial"/>
          <w:sz w:val="20"/>
          <w:szCs w:val="20"/>
        </w:rPr>
      </w:pPr>
      <w:r w:rsidRPr="00BD34BD">
        <w:rPr>
          <w:rFonts w:ascii="Arial" w:hAnsi="Arial" w:cs="Arial"/>
          <w:sz w:val="20"/>
          <w:szCs w:val="20"/>
        </w:rPr>
        <w:t>_______________________________________________________________________</w:t>
      </w:r>
      <w:r>
        <w:rPr>
          <w:rFonts w:ascii="Arial" w:hAnsi="Arial" w:cs="Arial"/>
          <w:sz w:val="20"/>
          <w:szCs w:val="20"/>
        </w:rPr>
        <w:t>__</w:t>
      </w:r>
      <w:r w:rsidRPr="00BD34BD">
        <w:rPr>
          <w:rFonts w:ascii="Arial" w:hAnsi="Arial" w:cs="Arial"/>
          <w:sz w:val="20"/>
          <w:szCs w:val="20"/>
        </w:rPr>
        <w:t>_</w:t>
      </w:r>
      <w:r>
        <w:rPr>
          <w:rFonts w:ascii="Arial" w:hAnsi="Arial" w:cs="Arial"/>
          <w:sz w:val="20"/>
          <w:szCs w:val="20"/>
        </w:rPr>
        <w:t>__</w:t>
      </w:r>
      <w:r w:rsidRPr="00BD34BD">
        <w:rPr>
          <w:rFonts w:ascii="Arial" w:hAnsi="Arial" w:cs="Arial"/>
          <w:sz w:val="20"/>
          <w:szCs w:val="20"/>
        </w:rPr>
        <w:t>__</w:t>
      </w:r>
    </w:p>
    <w:p w14:paraId="575E4B93" w14:textId="77777777" w:rsidR="00573E20" w:rsidRDefault="00573E20" w:rsidP="00573E20">
      <w:pPr>
        <w:pStyle w:val="Lijstalinea"/>
        <w:numPr>
          <w:ilvl w:val="0"/>
          <w:numId w:val="13"/>
        </w:numPr>
        <w:suppressAutoHyphens/>
        <w:spacing w:line="260" w:lineRule="exact"/>
        <w:rPr>
          <w:rFonts w:ascii="Arial" w:hAnsi="Arial" w:cs="Arial"/>
          <w:sz w:val="20"/>
          <w:szCs w:val="20"/>
        </w:rPr>
      </w:pPr>
      <w:r w:rsidRPr="00BD34BD">
        <w:rPr>
          <w:rFonts w:ascii="Arial" w:hAnsi="Arial" w:cs="Arial"/>
          <w:sz w:val="20"/>
          <w:szCs w:val="20"/>
        </w:rPr>
        <w:t>_________________________________________________________________________</w:t>
      </w:r>
      <w:r>
        <w:rPr>
          <w:rFonts w:ascii="Arial" w:hAnsi="Arial" w:cs="Arial"/>
          <w:sz w:val="20"/>
          <w:szCs w:val="20"/>
        </w:rPr>
        <w:t>_____</w:t>
      </w:r>
    </w:p>
    <w:p w14:paraId="57862509" w14:textId="77777777" w:rsidR="00573E20" w:rsidRDefault="00573E20" w:rsidP="00573E20">
      <w:pPr>
        <w:pStyle w:val="Lijstalinea"/>
        <w:numPr>
          <w:ilvl w:val="0"/>
          <w:numId w:val="13"/>
        </w:numPr>
        <w:suppressAutoHyphens/>
        <w:spacing w:line="260" w:lineRule="exact"/>
        <w:rPr>
          <w:rFonts w:ascii="Arial" w:hAnsi="Arial" w:cs="Arial"/>
          <w:sz w:val="20"/>
          <w:szCs w:val="20"/>
        </w:rPr>
      </w:pPr>
      <w:r>
        <w:rPr>
          <w:rFonts w:ascii="Arial" w:hAnsi="Arial" w:cs="Arial"/>
          <w:sz w:val="20"/>
          <w:szCs w:val="20"/>
        </w:rPr>
        <w:t>______________________________________________________________________________</w:t>
      </w:r>
    </w:p>
    <w:p w14:paraId="5047B3EB" w14:textId="77777777" w:rsidR="00573E20" w:rsidRPr="00BD34BD" w:rsidRDefault="00573E20" w:rsidP="00573E20">
      <w:pPr>
        <w:suppressAutoHyphens/>
        <w:spacing w:line="260" w:lineRule="exact"/>
        <w:rPr>
          <w:rFonts w:ascii="Arial" w:hAnsi="Arial" w:cs="Arial"/>
          <w:sz w:val="20"/>
          <w:szCs w:val="20"/>
        </w:rPr>
      </w:pPr>
    </w:p>
    <w:p w14:paraId="69CE1C8E" w14:textId="77777777" w:rsidR="00573E20" w:rsidRDefault="00573E20" w:rsidP="00573E20">
      <w:pPr>
        <w:suppressAutoHyphens/>
        <w:spacing w:line="260" w:lineRule="exact"/>
        <w:rPr>
          <w:rFonts w:ascii="Arial" w:hAnsi="Arial" w:cs="Arial"/>
          <w:sz w:val="20"/>
          <w:szCs w:val="20"/>
        </w:rPr>
      </w:pPr>
      <w:r>
        <w:rPr>
          <w:rFonts w:ascii="Arial" w:hAnsi="Arial" w:cs="Arial"/>
          <w:sz w:val="20"/>
          <w:szCs w:val="20"/>
        </w:rPr>
        <w:t xml:space="preserve">- </w:t>
      </w:r>
      <w:r w:rsidRPr="007F1A96">
        <w:rPr>
          <w:rFonts w:ascii="Arial" w:hAnsi="Arial" w:cs="Arial"/>
          <w:i/>
          <w:sz w:val="20"/>
          <w:szCs w:val="20"/>
        </w:rPr>
        <w:t xml:space="preserve">indien nog verdere </w:t>
      </w:r>
      <w:r>
        <w:rPr>
          <w:rFonts w:ascii="Arial" w:hAnsi="Arial" w:cs="Arial"/>
          <w:i/>
          <w:sz w:val="20"/>
          <w:szCs w:val="20"/>
        </w:rPr>
        <w:t xml:space="preserve">eigen </w:t>
      </w:r>
      <w:r w:rsidRPr="007F1A96">
        <w:rPr>
          <w:rFonts w:ascii="Arial" w:hAnsi="Arial" w:cs="Arial"/>
          <w:i/>
          <w:sz w:val="20"/>
          <w:szCs w:val="20"/>
        </w:rPr>
        <w:t xml:space="preserve">bijlagen: </w:t>
      </w:r>
      <w:r>
        <w:rPr>
          <w:rFonts w:ascii="Arial" w:hAnsi="Arial" w:cs="Arial"/>
          <w:i/>
          <w:sz w:val="20"/>
          <w:szCs w:val="20"/>
        </w:rPr>
        <w:t>hier noemen en bijlagen bijvoegen-</w:t>
      </w:r>
    </w:p>
    <w:p w14:paraId="232A59CA" w14:textId="77777777" w:rsidR="00573E20" w:rsidRDefault="00573E20" w:rsidP="00573E20">
      <w:pPr>
        <w:suppressAutoHyphens/>
        <w:spacing w:line="260" w:lineRule="exact"/>
        <w:rPr>
          <w:rFonts w:ascii="Arial" w:hAnsi="Arial" w:cs="Arial"/>
          <w:sz w:val="20"/>
          <w:szCs w:val="20"/>
        </w:rPr>
      </w:pPr>
    </w:p>
    <w:p w14:paraId="2AC36AEF" w14:textId="77777777" w:rsidR="00573E20" w:rsidRDefault="00573E20" w:rsidP="00573E20">
      <w:pPr>
        <w:suppressAutoHyphens/>
        <w:spacing w:line="260" w:lineRule="exact"/>
        <w:rPr>
          <w:rFonts w:ascii="Arial" w:hAnsi="Arial" w:cs="Arial"/>
          <w:sz w:val="20"/>
          <w:szCs w:val="20"/>
        </w:rPr>
      </w:pPr>
    </w:p>
    <w:p w14:paraId="25EA106B" w14:textId="77777777" w:rsidR="00573E20" w:rsidRPr="002F3433" w:rsidRDefault="00573E20" w:rsidP="00573E20">
      <w:pPr>
        <w:suppressAutoHyphens/>
        <w:spacing w:line="260" w:lineRule="exact"/>
        <w:rPr>
          <w:rFonts w:ascii="Arial" w:hAnsi="Arial" w:cs="Arial"/>
          <w:sz w:val="20"/>
          <w:szCs w:val="20"/>
        </w:rPr>
      </w:pPr>
    </w:p>
    <w:p w14:paraId="1F849830" w14:textId="77777777" w:rsidR="00573E20" w:rsidRPr="00726D47" w:rsidRDefault="00573E20" w:rsidP="00573E20">
      <w:pPr>
        <w:suppressAutoHyphens/>
        <w:spacing w:line="260" w:lineRule="exact"/>
        <w:ind w:left="360" w:hanging="360"/>
        <w:rPr>
          <w:rFonts w:ascii="Arial" w:hAnsi="Arial" w:cs="Arial"/>
          <w:b/>
          <w:sz w:val="24"/>
        </w:rPr>
      </w:pPr>
      <w:r w:rsidRPr="00726D47">
        <w:rPr>
          <w:rFonts w:ascii="Arial" w:hAnsi="Arial" w:cs="Arial"/>
          <w:b/>
          <w:sz w:val="24"/>
        </w:rPr>
        <w:t>G</w:t>
      </w:r>
      <w:r w:rsidRPr="00726D47">
        <w:rPr>
          <w:rFonts w:ascii="Arial" w:hAnsi="Arial" w:cs="Arial"/>
          <w:b/>
          <w:sz w:val="24"/>
        </w:rPr>
        <w:tab/>
        <w:t>Ondertekening</w:t>
      </w:r>
    </w:p>
    <w:p w14:paraId="3CCF2F92" w14:textId="77777777" w:rsidR="00573E20" w:rsidRPr="002F3433" w:rsidRDefault="00573E20" w:rsidP="00573E20">
      <w:pPr>
        <w:suppressAutoHyphens/>
        <w:spacing w:line="260" w:lineRule="exact"/>
        <w:rPr>
          <w:rFonts w:ascii="Arial" w:hAnsi="Arial" w:cs="Arial"/>
          <w:sz w:val="20"/>
          <w:szCs w:val="20"/>
        </w:rPr>
      </w:pPr>
      <w:r w:rsidRPr="002F3433">
        <w:rPr>
          <w:rFonts w:ascii="Arial" w:hAnsi="Arial" w:cs="Arial"/>
          <w:sz w:val="20"/>
          <w:szCs w:val="20"/>
        </w:rPr>
        <w:t>Naar waarheid ingevuld door:</w:t>
      </w:r>
    </w:p>
    <w:p w14:paraId="7360CE7A" w14:textId="77777777" w:rsidR="00573E20" w:rsidRPr="002F3433" w:rsidRDefault="00573E20" w:rsidP="00573E20">
      <w:pPr>
        <w:suppressAutoHyphens/>
        <w:spacing w:line="260" w:lineRule="exact"/>
        <w:rPr>
          <w:rFonts w:ascii="Arial" w:hAnsi="Arial" w:cs="Arial"/>
          <w:sz w:val="20"/>
          <w:szCs w:val="20"/>
        </w:rPr>
      </w:pPr>
      <w:r w:rsidRPr="002F3433">
        <w:rPr>
          <w:rFonts w:ascii="Arial" w:hAnsi="Arial" w:cs="Arial"/>
          <w:sz w:val="20"/>
          <w:szCs w:val="20"/>
        </w:rPr>
        <w:t>Naam</w:t>
      </w:r>
      <w:r w:rsidRPr="002F3433">
        <w:rPr>
          <w:rFonts w:ascii="Arial" w:hAnsi="Arial" w:cs="Arial"/>
          <w:sz w:val="20"/>
          <w:szCs w:val="20"/>
        </w:rPr>
        <w:tab/>
      </w:r>
      <w:r w:rsidRPr="002F3433">
        <w:rPr>
          <w:rFonts w:ascii="Arial" w:hAnsi="Arial" w:cs="Arial"/>
          <w:sz w:val="20"/>
          <w:szCs w:val="20"/>
        </w:rPr>
        <w:tab/>
        <w:t>: ___________________________________________________________________</w:t>
      </w:r>
    </w:p>
    <w:p w14:paraId="63DE0160" w14:textId="77777777" w:rsidR="00573E20" w:rsidRPr="002F3433" w:rsidRDefault="00573E20" w:rsidP="00573E20">
      <w:pPr>
        <w:suppressAutoHyphens/>
        <w:spacing w:line="260" w:lineRule="exact"/>
        <w:rPr>
          <w:rFonts w:ascii="Arial" w:hAnsi="Arial" w:cs="Arial"/>
          <w:sz w:val="20"/>
          <w:szCs w:val="20"/>
        </w:rPr>
      </w:pPr>
      <w:r w:rsidRPr="002F3433">
        <w:rPr>
          <w:rFonts w:ascii="Arial" w:hAnsi="Arial" w:cs="Arial"/>
          <w:sz w:val="20"/>
          <w:szCs w:val="20"/>
        </w:rPr>
        <w:t>Functie</w:t>
      </w:r>
      <w:r w:rsidRPr="002F3433">
        <w:rPr>
          <w:rFonts w:ascii="Arial" w:hAnsi="Arial" w:cs="Arial"/>
          <w:sz w:val="20"/>
          <w:szCs w:val="20"/>
        </w:rPr>
        <w:tab/>
      </w:r>
      <w:r w:rsidRPr="002F3433">
        <w:rPr>
          <w:rFonts w:ascii="Arial" w:hAnsi="Arial" w:cs="Arial"/>
          <w:sz w:val="20"/>
          <w:szCs w:val="20"/>
        </w:rPr>
        <w:tab/>
        <w:t>: ___________________________________________________________________</w:t>
      </w:r>
    </w:p>
    <w:p w14:paraId="56E79ECF" w14:textId="77777777" w:rsidR="00573E20" w:rsidRPr="002F3433" w:rsidRDefault="00573E20" w:rsidP="00573E20">
      <w:pPr>
        <w:suppressAutoHyphens/>
        <w:spacing w:line="260" w:lineRule="exact"/>
        <w:rPr>
          <w:rFonts w:ascii="Arial" w:hAnsi="Arial" w:cs="Arial"/>
          <w:sz w:val="20"/>
          <w:szCs w:val="20"/>
        </w:rPr>
      </w:pPr>
      <w:r w:rsidRPr="002F3433">
        <w:rPr>
          <w:rFonts w:ascii="Arial" w:hAnsi="Arial" w:cs="Arial"/>
          <w:sz w:val="20"/>
          <w:szCs w:val="20"/>
        </w:rPr>
        <w:t>Datum:</w:t>
      </w:r>
      <w:r w:rsidRPr="002F3433">
        <w:rPr>
          <w:rFonts w:ascii="Arial" w:hAnsi="Arial" w:cs="Arial"/>
          <w:sz w:val="20"/>
          <w:szCs w:val="20"/>
        </w:rPr>
        <w:tab/>
      </w:r>
      <w:r w:rsidRPr="002F3433">
        <w:rPr>
          <w:rFonts w:ascii="Arial" w:hAnsi="Arial" w:cs="Arial"/>
          <w:sz w:val="20"/>
          <w:szCs w:val="20"/>
        </w:rPr>
        <w:tab/>
        <w:t>: ___________________________________________________________________</w:t>
      </w:r>
    </w:p>
    <w:p w14:paraId="0EC44A5D" w14:textId="77777777" w:rsidR="00573E20" w:rsidRPr="002F3433" w:rsidRDefault="00573E20" w:rsidP="00573E20">
      <w:pPr>
        <w:suppressAutoHyphens/>
        <w:spacing w:line="260" w:lineRule="exact"/>
        <w:rPr>
          <w:rFonts w:ascii="Arial" w:hAnsi="Arial" w:cs="Arial"/>
          <w:sz w:val="20"/>
          <w:szCs w:val="20"/>
        </w:rPr>
      </w:pPr>
      <w:r w:rsidRPr="002F3433">
        <w:rPr>
          <w:rFonts w:ascii="Arial" w:hAnsi="Arial" w:cs="Arial"/>
          <w:sz w:val="20"/>
          <w:szCs w:val="20"/>
        </w:rPr>
        <w:t>Plaats</w:t>
      </w:r>
      <w:r w:rsidRPr="002F3433">
        <w:rPr>
          <w:rFonts w:ascii="Arial" w:hAnsi="Arial" w:cs="Arial"/>
          <w:sz w:val="20"/>
          <w:szCs w:val="20"/>
        </w:rPr>
        <w:tab/>
      </w:r>
      <w:r w:rsidRPr="002F3433">
        <w:rPr>
          <w:rFonts w:ascii="Arial" w:hAnsi="Arial" w:cs="Arial"/>
          <w:sz w:val="20"/>
          <w:szCs w:val="20"/>
        </w:rPr>
        <w:tab/>
        <w:t>: ___________________________________________________________________</w:t>
      </w:r>
    </w:p>
    <w:p w14:paraId="1B657920" w14:textId="77777777" w:rsidR="00371368" w:rsidRDefault="00573E20" w:rsidP="00573E20">
      <w:pPr>
        <w:suppressAutoHyphens/>
        <w:spacing w:line="260" w:lineRule="exact"/>
        <w:rPr>
          <w:rFonts w:ascii="Arial" w:hAnsi="Arial" w:cs="Arial"/>
          <w:sz w:val="20"/>
          <w:szCs w:val="20"/>
        </w:rPr>
      </w:pPr>
      <w:r w:rsidRPr="002F3433">
        <w:rPr>
          <w:rFonts w:ascii="Arial" w:hAnsi="Arial" w:cs="Arial"/>
          <w:sz w:val="20"/>
          <w:szCs w:val="20"/>
        </w:rPr>
        <w:t>Handtekening</w:t>
      </w:r>
      <w:r w:rsidRPr="002F3433">
        <w:rPr>
          <w:rFonts w:ascii="Arial" w:hAnsi="Arial" w:cs="Arial"/>
          <w:sz w:val="20"/>
          <w:szCs w:val="20"/>
        </w:rPr>
        <w:tab/>
        <w:t>:</w:t>
      </w:r>
      <w:r w:rsidRPr="002F3433">
        <w:rPr>
          <w:rFonts w:ascii="Arial" w:hAnsi="Arial" w:cs="Arial"/>
          <w:sz w:val="20"/>
          <w:szCs w:val="20"/>
        </w:rPr>
        <w:br/>
      </w:r>
      <w:r w:rsidRPr="002F3433">
        <w:rPr>
          <w:rFonts w:ascii="Arial" w:hAnsi="Arial" w:cs="Arial"/>
          <w:sz w:val="20"/>
          <w:szCs w:val="20"/>
        </w:rPr>
        <w:tab/>
      </w:r>
      <w:r w:rsidRPr="002F3433">
        <w:rPr>
          <w:rFonts w:ascii="Arial" w:hAnsi="Arial" w:cs="Arial"/>
          <w:sz w:val="20"/>
          <w:szCs w:val="20"/>
        </w:rPr>
        <w:tab/>
        <w:t xml:space="preserve">  ______________________________________</w:t>
      </w:r>
      <w:r w:rsidR="00162439">
        <w:rPr>
          <w:rFonts w:ascii="Arial" w:hAnsi="Arial" w:cs="Arial"/>
          <w:sz w:val="20"/>
          <w:szCs w:val="20"/>
        </w:rPr>
        <w:t>_____________________________</w:t>
      </w:r>
    </w:p>
    <w:sectPr w:rsidR="00371368" w:rsidSect="00371368">
      <w:footerReference w:type="default" r:id="rId17"/>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0E2C5" w14:textId="77777777" w:rsidR="0032191D" w:rsidRDefault="0032191D" w:rsidP="00573E20">
      <w:r>
        <w:separator/>
      </w:r>
    </w:p>
  </w:endnote>
  <w:endnote w:type="continuationSeparator" w:id="0">
    <w:p w14:paraId="57D5B050" w14:textId="77777777" w:rsidR="0032191D" w:rsidRDefault="0032191D" w:rsidP="00573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7B2CF" w14:textId="77777777" w:rsidR="006F31C9" w:rsidRPr="00836CF1" w:rsidRDefault="006F31C9" w:rsidP="006F31C9">
    <w:pPr>
      <w:pStyle w:val="Voettekst"/>
      <w:jc w:val="center"/>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
        <w:sz w:val="20"/>
        <w:szCs w:val="20"/>
      </w:rPr>
      <w:id w:val="48092802"/>
      <w:docPartObj>
        <w:docPartGallery w:val="Page Numbers (Bottom of Page)"/>
        <w:docPartUnique/>
      </w:docPartObj>
    </w:sdtPr>
    <w:sdtEndPr/>
    <w:sdtContent>
      <w:p w14:paraId="3CD2195A" w14:textId="77777777" w:rsidR="006F31C9" w:rsidRPr="00061DE3" w:rsidRDefault="006F31C9">
        <w:pPr>
          <w:pStyle w:val="Voettekst"/>
          <w:jc w:val="center"/>
          <w:rPr>
            <w:rFonts w:ascii="Arial" w:hAnsi="Arial" w:cs="Arial"/>
            <w:b/>
            <w:sz w:val="20"/>
            <w:szCs w:val="20"/>
          </w:rPr>
        </w:pPr>
        <w:r>
          <w:rPr>
            <w:rFonts w:ascii="Arial" w:hAnsi="Arial" w:cs="Arial"/>
            <w:b/>
            <w:sz w:val="20"/>
            <w:szCs w:val="20"/>
          </w:rPr>
          <w:t xml:space="preserve">* </w:t>
        </w:r>
        <w:r w:rsidR="001978A1">
          <w:rPr>
            <w:rFonts w:ascii="Arial" w:hAnsi="Arial" w:cs="Arial"/>
            <w:b/>
            <w:sz w:val="20"/>
            <w:szCs w:val="20"/>
          </w:rPr>
          <w:t>T</w:t>
        </w:r>
        <w:r w:rsidR="001978A1" w:rsidRPr="00061DE3">
          <w:rPr>
            <w:rFonts w:ascii="Arial" w:hAnsi="Arial" w:cs="Arial"/>
            <w:b/>
            <w:sz w:val="20"/>
            <w:szCs w:val="20"/>
          </w:rPr>
          <w:t>OELICHTING</w:t>
        </w:r>
        <w:r w:rsidRPr="00061DE3">
          <w:rPr>
            <w:rFonts w:ascii="Arial" w:hAnsi="Arial" w:cs="Arial"/>
            <w:b/>
            <w:sz w:val="20"/>
            <w:szCs w:val="20"/>
          </w:rPr>
          <w:t xml:space="preserve"> pagina </w:t>
        </w:r>
        <w:r w:rsidR="007C07EC" w:rsidRPr="00061DE3">
          <w:rPr>
            <w:rFonts w:ascii="Arial" w:hAnsi="Arial" w:cs="Arial"/>
            <w:b/>
            <w:sz w:val="20"/>
            <w:szCs w:val="20"/>
          </w:rPr>
          <w:fldChar w:fldCharType="begin"/>
        </w:r>
        <w:r w:rsidRPr="00061DE3">
          <w:rPr>
            <w:rFonts w:ascii="Arial" w:hAnsi="Arial" w:cs="Arial"/>
            <w:b/>
            <w:sz w:val="20"/>
            <w:szCs w:val="20"/>
          </w:rPr>
          <w:instrText xml:space="preserve"> PAGE   \* MERGEFORMAT </w:instrText>
        </w:r>
        <w:r w:rsidR="007C07EC" w:rsidRPr="00061DE3">
          <w:rPr>
            <w:rFonts w:ascii="Arial" w:hAnsi="Arial" w:cs="Arial"/>
            <w:b/>
            <w:sz w:val="20"/>
            <w:szCs w:val="20"/>
          </w:rPr>
          <w:fldChar w:fldCharType="separate"/>
        </w:r>
        <w:r w:rsidR="000B6208">
          <w:rPr>
            <w:rFonts w:ascii="Arial" w:hAnsi="Arial" w:cs="Arial"/>
            <w:b/>
            <w:noProof/>
            <w:sz w:val="20"/>
            <w:szCs w:val="20"/>
          </w:rPr>
          <w:t>2</w:t>
        </w:r>
        <w:r w:rsidR="007C07EC" w:rsidRPr="00061DE3">
          <w:rPr>
            <w:rFonts w:ascii="Arial" w:hAnsi="Arial" w:cs="Arial"/>
            <w:b/>
            <w:sz w:val="20"/>
            <w:szCs w:val="20"/>
          </w:rPr>
          <w:fldChar w:fldCharType="end"/>
        </w:r>
        <w:r>
          <w:rPr>
            <w:rFonts w:ascii="Arial" w:hAnsi="Arial" w:cs="Arial"/>
            <w:b/>
            <w:sz w:val="20"/>
            <w:szCs w:val="20"/>
          </w:rPr>
          <w:t>/2 *</w:t>
        </w:r>
      </w:p>
    </w:sdtContent>
  </w:sdt>
  <w:p w14:paraId="63236F5B" w14:textId="77777777" w:rsidR="006F31C9" w:rsidRPr="00921E04" w:rsidRDefault="006F31C9" w:rsidP="006F31C9">
    <w:pPr>
      <w:pStyle w:val="Voettekst"/>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341785186"/>
      <w:docPartObj>
        <w:docPartGallery w:val="Page Numbers (Bottom of Page)"/>
        <w:docPartUnique/>
      </w:docPartObj>
    </w:sdtPr>
    <w:sdtEndPr/>
    <w:sdtContent>
      <w:p w14:paraId="09AFEAD2" w14:textId="77777777" w:rsidR="00371368" w:rsidRPr="00371368" w:rsidRDefault="00371368" w:rsidP="00371368">
        <w:pPr>
          <w:pStyle w:val="Voettekst"/>
          <w:jc w:val="center"/>
          <w:rPr>
            <w:rFonts w:ascii="Arial" w:hAnsi="Arial" w:cs="Arial"/>
            <w:sz w:val="20"/>
            <w:szCs w:val="20"/>
          </w:rPr>
        </w:pPr>
        <w:r w:rsidRPr="00371368">
          <w:rPr>
            <w:rFonts w:ascii="Arial" w:hAnsi="Arial" w:cs="Arial"/>
            <w:sz w:val="20"/>
            <w:szCs w:val="20"/>
          </w:rPr>
          <w:fldChar w:fldCharType="begin"/>
        </w:r>
        <w:r w:rsidRPr="00371368">
          <w:rPr>
            <w:rFonts w:ascii="Arial" w:hAnsi="Arial" w:cs="Arial"/>
            <w:sz w:val="20"/>
            <w:szCs w:val="20"/>
          </w:rPr>
          <w:instrText>PAGE   \* MERGEFORMAT</w:instrText>
        </w:r>
        <w:r w:rsidRPr="00371368">
          <w:rPr>
            <w:rFonts w:ascii="Arial" w:hAnsi="Arial" w:cs="Arial"/>
            <w:sz w:val="20"/>
            <w:szCs w:val="20"/>
          </w:rPr>
          <w:fldChar w:fldCharType="separate"/>
        </w:r>
        <w:r w:rsidR="000B6208">
          <w:rPr>
            <w:rFonts w:ascii="Arial" w:hAnsi="Arial" w:cs="Arial"/>
            <w:noProof/>
            <w:sz w:val="20"/>
            <w:szCs w:val="20"/>
          </w:rPr>
          <w:t>1</w:t>
        </w:r>
        <w:r w:rsidRPr="00371368">
          <w:rPr>
            <w:rFonts w:ascii="Arial" w:hAnsi="Arial" w:cs="Arial"/>
            <w:sz w:val="20"/>
            <w:szCs w:val="20"/>
          </w:rPr>
          <w:fldChar w:fldCharType="end"/>
        </w:r>
      </w:p>
    </w:sdtContent>
  </w:sdt>
  <w:p w14:paraId="3CD02C6B" w14:textId="77777777" w:rsidR="006F31C9" w:rsidRPr="00371368" w:rsidRDefault="006F31C9" w:rsidP="00371368">
    <w:pPr>
      <w:pStyle w:val="Voettekst"/>
      <w:tabs>
        <w:tab w:val="left" w:pos="3355"/>
      </w:tabs>
      <w:ind w:right="360"/>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AA331" w14:textId="77777777" w:rsidR="0032191D" w:rsidRDefault="0032191D" w:rsidP="00573E20">
      <w:r>
        <w:separator/>
      </w:r>
    </w:p>
  </w:footnote>
  <w:footnote w:type="continuationSeparator" w:id="0">
    <w:p w14:paraId="36EBC59F" w14:textId="77777777" w:rsidR="0032191D" w:rsidRDefault="0032191D" w:rsidP="00573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F3953" w14:textId="77777777" w:rsidR="006F31C9" w:rsidRDefault="006F31C9" w:rsidP="006F31C9">
    <w:pPr>
      <w:pStyle w:val="Koptekst"/>
      <w:rPr>
        <w:rFonts w:ascii="Arial" w:hAnsi="Arial" w:cs="Arial"/>
        <w:b/>
        <w:sz w:val="36"/>
        <w:szCs w:val="36"/>
      </w:rPr>
    </w:pPr>
    <w:r>
      <w:rPr>
        <w:rFonts w:ascii="Arial" w:hAnsi="Arial" w:cs="Arial"/>
        <w:b/>
        <w:noProof/>
        <w:sz w:val="36"/>
        <w:szCs w:val="36"/>
      </w:rPr>
      <w:drawing>
        <wp:anchor distT="0" distB="0" distL="114300" distR="114300" simplePos="0" relativeHeight="251658240" behindDoc="1" locked="0" layoutInCell="1" allowOverlap="1" wp14:anchorId="572D9CC7" wp14:editId="0BE4633A">
          <wp:simplePos x="0" y="0"/>
          <wp:positionH relativeFrom="column">
            <wp:posOffset>3709670</wp:posOffset>
          </wp:positionH>
          <wp:positionV relativeFrom="page">
            <wp:posOffset>581025</wp:posOffset>
          </wp:positionV>
          <wp:extent cx="2124075" cy="542925"/>
          <wp:effectExtent l="19050" t="0" r="9525" b="0"/>
          <wp:wrapTight wrapText="bothSides">
            <wp:wrapPolygon edited="0">
              <wp:start x="-194" y="0"/>
              <wp:lineTo x="-194" y="21221"/>
              <wp:lineTo x="21697" y="21221"/>
              <wp:lineTo x="21697" y="0"/>
              <wp:lineTo x="-194" y="0"/>
            </wp:wrapPolygon>
          </wp:wrapTight>
          <wp:docPr id="22" name="Afbeelding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
                  <a:srcRect/>
                  <a:stretch>
                    <a:fillRect/>
                  </a:stretch>
                </pic:blipFill>
                <pic:spPr bwMode="auto">
                  <a:xfrm>
                    <a:off x="0" y="0"/>
                    <a:ext cx="2124075" cy="542925"/>
                  </a:xfrm>
                  <a:prstGeom prst="rect">
                    <a:avLst/>
                  </a:prstGeom>
                  <a:noFill/>
                </pic:spPr>
              </pic:pic>
            </a:graphicData>
          </a:graphic>
        </wp:anchor>
      </w:drawing>
    </w:r>
  </w:p>
  <w:p w14:paraId="3C16E9A3" w14:textId="77777777" w:rsidR="006F31C9" w:rsidRPr="00987A47" w:rsidRDefault="006F31C9" w:rsidP="006F31C9">
    <w:pPr>
      <w:pStyle w:val="Koptekst"/>
      <w:rPr>
        <w:rFonts w:ascii="Arial" w:hAnsi="Arial" w:cs="Arial"/>
        <w:b/>
        <w:sz w:val="36"/>
        <w:szCs w:val="36"/>
      </w:rPr>
    </w:pPr>
    <w:r w:rsidRPr="00987A47">
      <w:rPr>
        <w:rFonts w:ascii="Arial" w:hAnsi="Arial" w:cs="Arial"/>
        <w:b/>
        <w:sz w:val="36"/>
        <w:szCs w:val="36"/>
      </w:rPr>
      <w:t>Toelichting</w:t>
    </w:r>
  </w:p>
  <w:p w14:paraId="560DECCD" w14:textId="77777777" w:rsidR="006F31C9" w:rsidRPr="00987A47" w:rsidRDefault="006F31C9" w:rsidP="006F31C9">
    <w:pPr>
      <w:pStyle w:val="Koptekst"/>
      <w:rPr>
        <w:rFonts w:ascii="Arial" w:hAnsi="Arial" w:cs="Arial"/>
        <w:sz w:val="36"/>
        <w:szCs w:val="36"/>
      </w:rPr>
    </w:pPr>
    <w:r w:rsidRPr="00987A47">
      <w:rPr>
        <w:rFonts w:ascii="Arial" w:hAnsi="Arial" w:cs="Arial"/>
        <w:sz w:val="36"/>
        <w:szCs w:val="36"/>
      </w:rPr>
      <w:t>Dit gedeelte niet meezenden!</w:t>
    </w:r>
  </w:p>
  <w:p w14:paraId="6F426576" w14:textId="77777777" w:rsidR="006F31C9" w:rsidRPr="00987A47" w:rsidRDefault="006F31C9" w:rsidP="006F31C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2E9FA" w14:textId="77777777" w:rsidR="006F31C9" w:rsidRPr="00612DE7" w:rsidRDefault="006F31C9" w:rsidP="006F31C9">
    <w:pPr>
      <w:spacing w:line="260" w:lineRule="atLeast"/>
      <w:rPr>
        <w:rFonts w:ascii="Arial" w:hAnsi="Arial" w:cs="Arial"/>
        <w:sz w:val="20"/>
        <w:szCs w:val="20"/>
      </w:rPr>
    </w:pPr>
    <w:r w:rsidRPr="00612DE7">
      <w:rPr>
        <w:rFonts w:ascii="Arial" w:hAnsi="Arial" w:cs="Arial"/>
        <w:noProof/>
        <w:sz w:val="20"/>
        <w:szCs w:val="20"/>
      </w:rPr>
      <w:drawing>
        <wp:anchor distT="0" distB="0" distL="114300" distR="114300" simplePos="0" relativeHeight="251660288" behindDoc="1" locked="0" layoutInCell="1" allowOverlap="1" wp14:anchorId="53BF4EE2" wp14:editId="6D421163">
          <wp:simplePos x="0" y="0"/>
          <wp:positionH relativeFrom="column">
            <wp:posOffset>3822065</wp:posOffset>
          </wp:positionH>
          <wp:positionV relativeFrom="page">
            <wp:posOffset>542925</wp:posOffset>
          </wp:positionV>
          <wp:extent cx="2124075" cy="542925"/>
          <wp:effectExtent l="19050" t="0" r="9525" b="0"/>
          <wp:wrapTight wrapText="bothSides">
            <wp:wrapPolygon edited="0">
              <wp:start x="-194" y="0"/>
              <wp:lineTo x="-194" y="21221"/>
              <wp:lineTo x="21697" y="21221"/>
              <wp:lineTo x="21697" y="0"/>
              <wp:lineTo x="-194" y="0"/>
            </wp:wrapPolygon>
          </wp:wrapTight>
          <wp:docPr id="23" name="Afbeelding 2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
                  <a:srcRect/>
                  <a:stretch>
                    <a:fillRect/>
                  </a:stretch>
                </pic:blipFill>
                <pic:spPr bwMode="auto">
                  <a:xfrm>
                    <a:off x="0" y="0"/>
                    <a:ext cx="2124075" cy="542925"/>
                  </a:xfrm>
                  <a:prstGeom prst="rect">
                    <a:avLst/>
                  </a:prstGeom>
                  <a:noFill/>
                </pic:spPr>
              </pic:pic>
            </a:graphicData>
          </a:graphic>
        </wp:anchor>
      </w:drawing>
    </w:r>
  </w:p>
  <w:p w14:paraId="16B6F1B1" w14:textId="77777777" w:rsidR="006F31C9" w:rsidRPr="00A9688E" w:rsidRDefault="006F31C9" w:rsidP="006F31C9">
    <w:pPr>
      <w:spacing w:line="260" w:lineRule="atLeast"/>
      <w:rPr>
        <w:rFonts w:ascii="Arial" w:hAnsi="Arial" w:cs="Arial"/>
        <w:sz w:val="28"/>
        <w:szCs w:val="28"/>
      </w:rPr>
    </w:pPr>
    <w:r>
      <w:rPr>
        <w:rFonts w:ascii="Arial" w:hAnsi="Arial" w:cs="Arial"/>
        <w:sz w:val="28"/>
        <w:szCs w:val="28"/>
      </w:rPr>
      <w:t>Aanvraagformulier</w:t>
    </w:r>
  </w:p>
  <w:p w14:paraId="0362CCED" w14:textId="77777777" w:rsidR="00C321DA" w:rsidRDefault="006F31C9" w:rsidP="006F31C9">
    <w:pPr>
      <w:outlineLvl w:val="0"/>
      <w:rPr>
        <w:rFonts w:ascii="Arial" w:hAnsi="Arial" w:cs="Arial"/>
        <w:b/>
        <w:sz w:val="28"/>
        <w:szCs w:val="28"/>
      </w:rPr>
    </w:pPr>
    <w:r w:rsidRPr="006D2E6E">
      <w:rPr>
        <w:rFonts w:ascii="Arial" w:hAnsi="Arial" w:cs="Arial"/>
        <w:b/>
        <w:sz w:val="28"/>
        <w:szCs w:val="28"/>
      </w:rPr>
      <w:t>Activiteiten</w:t>
    </w:r>
    <w:r>
      <w:rPr>
        <w:rFonts w:ascii="Arial" w:hAnsi="Arial" w:cs="Arial"/>
        <w:b/>
        <w:sz w:val="28"/>
        <w:szCs w:val="28"/>
      </w:rPr>
      <w:t>s</w:t>
    </w:r>
    <w:r w:rsidRPr="006D2E6E">
      <w:rPr>
        <w:rFonts w:ascii="Arial" w:hAnsi="Arial" w:cs="Arial"/>
        <w:b/>
        <w:sz w:val="28"/>
        <w:szCs w:val="28"/>
      </w:rPr>
      <w:t>ubsidies</w:t>
    </w:r>
  </w:p>
  <w:p w14:paraId="005C475D" w14:textId="77777777" w:rsidR="006F31C9" w:rsidRDefault="006F31C9" w:rsidP="006F31C9">
    <w:pPr>
      <w:outlineLvl w:val="0"/>
      <w:rPr>
        <w:rFonts w:ascii="Arial" w:hAnsi="Arial" w:cs="Arial"/>
        <w:b/>
        <w:sz w:val="28"/>
        <w:szCs w:val="28"/>
      </w:rPr>
    </w:pPr>
    <w:r w:rsidRPr="006D2E6E">
      <w:rPr>
        <w:rFonts w:ascii="Arial" w:hAnsi="Arial" w:cs="Arial"/>
        <w:b/>
        <w:sz w:val="28"/>
        <w:szCs w:val="28"/>
      </w:rPr>
      <w:t xml:space="preserve">Sociaal </w:t>
    </w:r>
    <w:r w:rsidR="00C321DA">
      <w:rPr>
        <w:rFonts w:ascii="Arial" w:hAnsi="Arial" w:cs="Arial"/>
        <w:b/>
        <w:sz w:val="28"/>
        <w:szCs w:val="28"/>
      </w:rPr>
      <w:t xml:space="preserve">en Maatschappelijk </w:t>
    </w:r>
    <w:r w:rsidRPr="006D2E6E">
      <w:rPr>
        <w:rFonts w:ascii="Arial" w:hAnsi="Arial" w:cs="Arial"/>
        <w:b/>
        <w:sz w:val="28"/>
        <w:szCs w:val="28"/>
      </w:rPr>
      <w:t>Domein</w:t>
    </w:r>
  </w:p>
  <w:p w14:paraId="6F2A7527" w14:textId="77777777" w:rsidR="006F31C9" w:rsidRPr="00612DE7" w:rsidRDefault="006F31C9" w:rsidP="006F31C9">
    <w:pPr>
      <w:outlineLvl w:val="0"/>
      <w:rPr>
        <w:rFonts w:ascii="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638DD" w14:textId="77777777" w:rsidR="006F31C9" w:rsidRDefault="006F31C9" w:rsidP="006F31C9">
    <w:pPr>
      <w:spacing w:line="260" w:lineRule="atLeast"/>
      <w:rPr>
        <w:rFonts w:ascii="Arial" w:hAnsi="Arial" w:cs="Arial"/>
        <w:sz w:val="28"/>
        <w:szCs w:val="28"/>
      </w:rPr>
    </w:pPr>
    <w:r>
      <w:rPr>
        <w:rFonts w:ascii="Arial" w:hAnsi="Arial" w:cs="Arial"/>
        <w:noProof/>
        <w:sz w:val="28"/>
        <w:szCs w:val="28"/>
      </w:rPr>
      <w:drawing>
        <wp:anchor distT="0" distB="0" distL="114300" distR="114300" simplePos="0" relativeHeight="251656192" behindDoc="1" locked="0" layoutInCell="1" allowOverlap="1" wp14:anchorId="1AA1E247" wp14:editId="4F727311">
          <wp:simplePos x="0" y="0"/>
          <wp:positionH relativeFrom="column">
            <wp:posOffset>4041140</wp:posOffset>
          </wp:positionH>
          <wp:positionV relativeFrom="page">
            <wp:posOffset>400050</wp:posOffset>
          </wp:positionV>
          <wp:extent cx="2124075" cy="542925"/>
          <wp:effectExtent l="19050" t="0" r="9525" b="0"/>
          <wp:wrapTight wrapText="bothSides">
            <wp:wrapPolygon edited="0">
              <wp:start x="-194" y="0"/>
              <wp:lineTo x="-194" y="21221"/>
              <wp:lineTo x="21697" y="21221"/>
              <wp:lineTo x="21697" y="0"/>
              <wp:lineTo x="-194" y="0"/>
            </wp:wrapPolygon>
          </wp:wrapTight>
          <wp:docPr id="24" name="Afbeelding 2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srcRect/>
                  <a:stretch>
                    <a:fillRect/>
                  </a:stretch>
                </pic:blipFill>
                <pic:spPr bwMode="auto">
                  <a:xfrm>
                    <a:off x="0" y="0"/>
                    <a:ext cx="2124075" cy="542925"/>
                  </a:xfrm>
                  <a:prstGeom prst="rect">
                    <a:avLst/>
                  </a:prstGeom>
                  <a:noFill/>
                </pic:spPr>
              </pic:pic>
            </a:graphicData>
          </a:graphic>
        </wp:anchor>
      </w:drawing>
    </w:r>
  </w:p>
  <w:p w14:paraId="2800579E" w14:textId="77777777" w:rsidR="006F31C9" w:rsidRDefault="006F31C9" w:rsidP="006F31C9">
    <w:pPr>
      <w:spacing w:line="260" w:lineRule="atLeast"/>
      <w:rPr>
        <w:rFonts w:ascii="Arial" w:hAnsi="Arial" w:cs="Arial"/>
        <w:sz w:val="28"/>
        <w:szCs w:val="28"/>
      </w:rPr>
    </w:pPr>
  </w:p>
  <w:p w14:paraId="302E205E" w14:textId="77777777" w:rsidR="006F31C9" w:rsidRDefault="006F31C9" w:rsidP="006F31C9">
    <w:pPr>
      <w:spacing w:line="260" w:lineRule="atLeast"/>
      <w:rPr>
        <w:rFonts w:ascii="Arial" w:hAnsi="Arial" w:cs="Arial"/>
        <w:sz w:val="28"/>
        <w:szCs w:val="28"/>
      </w:rPr>
    </w:pPr>
  </w:p>
  <w:p w14:paraId="749C7310" w14:textId="77777777" w:rsidR="006F31C9" w:rsidRPr="00A9688E" w:rsidRDefault="006F31C9" w:rsidP="006F31C9">
    <w:pPr>
      <w:spacing w:line="260" w:lineRule="atLeast"/>
      <w:rPr>
        <w:rFonts w:ascii="Arial" w:hAnsi="Arial" w:cs="Arial"/>
        <w:sz w:val="28"/>
        <w:szCs w:val="28"/>
      </w:rPr>
    </w:pPr>
    <w:r w:rsidRPr="00A9688E">
      <w:rPr>
        <w:rFonts w:ascii="Arial" w:hAnsi="Arial" w:cs="Arial"/>
        <w:sz w:val="28"/>
        <w:szCs w:val="28"/>
      </w:rPr>
      <w:t xml:space="preserve">Aanvraagformulier </w:t>
    </w:r>
  </w:p>
  <w:p w14:paraId="30F72081" w14:textId="77777777" w:rsidR="006F31C9" w:rsidRPr="006D2E6E" w:rsidRDefault="006F31C9" w:rsidP="006F31C9">
    <w:pPr>
      <w:outlineLvl w:val="0"/>
      <w:rPr>
        <w:rFonts w:ascii="Arial" w:hAnsi="Arial" w:cs="Arial"/>
        <w:b/>
        <w:sz w:val="28"/>
        <w:szCs w:val="28"/>
      </w:rPr>
    </w:pPr>
    <w:r w:rsidRPr="006D2E6E">
      <w:rPr>
        <w:rFonts w:ascii="Arial" w:hAnsi="Arial" w:cs="Arial"/>
        <w:b/>
        <w:sz w:val="28"/>
        <w:szCs w:val="28"/>
      </w:rPr>
      <w:t xml:space="preserve">Activiteiten- en Incidentele Subsidies Sociaal Domein </w:t>
    </w:r>
  </w:p>
  <w:p w14:paraId="13A6B9BA" w14:textId="77777777" w:rsidR="006F31C9" w:rsidRDefault="006F31C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2DFF"/>
    <w:multiLevelType w:val="hybridMultilevel"/>
    <w:tmpl w:val="3642F04C"/>
    <w:lvl w:ilvl="0" w:tplc="8864EDF4">
      <w:start w:val="2910"/>
      <w:numFmt w:val="bullet"/>
      <w:lvlText w:val=""/>
      <w:lvlJc w:val="left"/>
      <w:pPr>
        <w:ind w:left="644" w:hanging="360"/>
      </w:pPr>
      <w:rPr>
        <w:rFonts w:ascii="Wingdings" w:eastAsia="Times New Roman" w:hAnsi="Wingdings" w:cs="Arial"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 w15:restartNumberingAfterBreak="0">
    <w:nsid w:val="113A1770"/>
    <w:multiLevelType w:val="hybridMultilevel"/>
    <w:tmpl w:val="A4B64C1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2143D44"/>
    <w:multiLevelType w:val="hybridMultilevel"/>
    <w:tmpl w:val="1B3417F0"/>
    <w:lvl w:ilvl="0" w:tplc="A8427BBE">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532070"/>
    <w:multiLevelType w:val="hybridMultilevel"/>
    <w:tmpl w:val="A62ED7A4"/>
    <w:lvl w:ilvl="0" w:tplc="078E3D16">
      <w:start w:val="1"/>
      <w:numFmt w:val="decimal"/>
      <w:lvlText w:val="%1."/>
      <w:lvlJc w:val="left"/>
      <w:pPr>
        <w:tabs>
          <w:tab w:val="num" w:pos="284"/>
        </w:tabs>
        <w:ind w:left="284" w:hanging="284"/>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4" w15:restartNumberingAfterBreak="0">
    <w:nsid w:val="29A72521"/>
    <w:multiLevelType w:val="hybridMultilevel"/>
    <w:tmpl w:val="3F6C6CBA"/>
    <w:lvl w:ilvl="0" w:tplc="A8427BBE">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B212AB"/>
    <w:multiLevelType w:val="hybridMultilevel"/>
    <w:tmpl w:val="99DC38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0EF426B"/>
    <w:multiLevelType w:val="hybridMultilevel"/>
    <w:tmpl w:val="8DFC82E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422543BC"/>
    <w:multiLevelType w:val="hybridMultilevel"/>
    <w:tmpl w:val="7D1AD00C"/>
    <w:lvl w:ilvl="0" w:tplc="8864EDF4">
      <w:start w:val="2910"/>
      <w:numFmt w:val="bullet"/>
      <w:lvlText w:val=""/>
      <w:lvlJc w:val="left"/>
      <w:pPr>
        <w:ind w:left="720" w:hanging="360"/>
      </w:pPr>
      <w:rPr>
        <w:rFonts w:ascii="Wingdings" w:eastAsia="Times New Roman" w:hAnsi="Wingding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7F70988"/>
    <w:multiLevelType w:val="hybridMultilevel"/>
    <w:tmpl w:val="9E5E2D66"/>
    <w:lvl w:ilvl="0" w:tplc="04130019">
      <w:start w:val="1"/>
      <w:numFmt w:val="lowerLetter"/>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4B4D1157"/>
    <w:multiLevelType w:val="hybridMultilevel"/>
    <w:tmpl w:val="5B007DAA"/>
    <w:lvl w:ilvl="0" w:tplc="078E3D16">
      <w:start w:val="1"/>
      <w:numFmt w:val="decimal"/>
      <w:lvlText w:val="%1."/>
      <w:lvlJc w:val="left"/>
      <w:pPr>
        <w:tabs>
          <w:tab w:val="num" w:pos="284"/>
        </w:tabs>
        <w:ind w:left="284" w:hanging="284"/>
      </w:pPr>
      <w:rPr>
        <w:rFonts w:hint="default"/>
      </w:rPr>
    </w:lvl>
    <w:lvl w:ilvl="1" w:tplc="30E4FBA2">
      <w:start w:val="1"/>
      <w:numFmt w:val="bullet"/>
      <w:lvlText w:val="-"/>
      <w:lvlJc w:val="left"/>
      <w:pPr>
        <w:tabs>
          <w:tab w:val="num" w:pos="1080"/>
        </w:tabs>
        <w:ind w:left="1080" w:hanging="360"/>
      </w:pPr>
      <w:rPr>
        <w:rFonts w:ascii="Arial" w:hAnsi="Arial" w:hint="default"/>
      </w:r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0" w15:restartNumberingAfterBreak="0">
    <w:nsid w:val="6C76492B"/>
    <w:multiLevelType w:val="hybridMultilevel"/>
    <w:tmpl w:val="78B2D768"/>
    <w:lvl w:ilvl="0" w:tplc="8864EDF4">
      <w:start w:val="2910"/>
      <w:numFmt w:val="bullet"/>
      <w:lvlText w:val=""/>
      <w:lvlJc w:val="left"/>
      <w:pPr>
        <w:ind w:left="360" w:hanging="360"/>
      </w:pPr>
      <w:rPr>
        <w:rFonts w:ascii="Wingdings" w:eastAsia="Times New Roman" w:hAnsi="Wingdings"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6CBC36F6"/>
    <w:multiLevelType w:val="hybridMultilevel"/>
    <w:tmpl w:val="FEBE5F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3A266F8"/>
    <w:multiLevelType w:val="hybridMultilevel"/>
    <w:tmpl w:val="24E4A8C0"/>
    <w:lvl w:ilvl="0" w:tplc="A8427BBE">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6707B41"/>
    <w:multiLevelType w:val="hybridMultilevel"/>
    <w:tmpl w:val="5BE82CBA"/>
    <w:lvl w:ilvl="0" w:tplc="A8427BBE">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359354505">
    <w:abstractNumId w:val="12"/>
  </w:num>
  <w:num w:numId="2" w16cid:durableId="650646401">
    <w:abstractNumId w:val="3"/>
  </w:num>
  <w:num w:numId="3" w16cid:durableId="563880818">
    <w:abstractNumId w:val="13"/>
  </w:num>
  <w:num w:numId="4" w16cid:durableId="726992975">
    <w:abstractNumId w:val="6"/>
  </w:num>
  <w:num w:numId="5" w16cid:durableId="1464739126">
    <w:abstractNumId w:val="9"/>
  </w:num>
  <w:num w:numId="6" w16cid:durableId="649559686">
    <w:abstractNumId w:val="8"/>
  </w:num>
  <w:num w:numId="7" w16cid:durableId="1782996620">
    <w:abstractNumId w:val="0"/>
  </w:num>
  <w:num w:numId="8" w16cid:durableId="683362512">
    <w:abstractNumId w:val="7"/>
  </w:num>
  <w:num w:numId="9" w16cid:durableId="246572199">
    <w:abstractNumId w:val="2"/>
  </w:num>
  <w:num w:numId="10" w16cid:durableId="1010989608">
    <w:abstractNumId w:val="4"/>
  </w:num>
  <w:num w:numId="11" w16cid:durableId="31805702">
    <w:abstractNumId w:val="1"/>
  </w:num>
  <w:num w:numId="12" w16cid:durableId="275450059">
    <w:abstractNumId w:val="11"/>
  </w:num>
  <w:num w:numId="13" w16cid:durableId="647324751">
    <w:abstractNumId w:val="10"/>
  </w:num>
  <w:num w:numId="14" w16cid:durableId="12094936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9"/>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012FE"/>
    <w:rsid w:val="00020985"/>
    <w:rsid w:val="00037CC8"/>
    <w:rsid w:val="00043328"/>
    <w:rsid w:val="000B6208"/>
    <w:rsid w:val="000D3842"/>
    <w:rsid w:val="001001E8"/>
    <w:rsid w:val="00162439"/>
    <w:rsid w:val="00165C19"/>
    <w:rsid w:val="001978A1"/>
    <w:rsid w:val="001F103E"/>
    <w:rsid w:val="00203AB9"/>
    <w:rsid w:val="00236DFF"/>
    <w:rsid w:val="002371F6"/>
    <w:rsid w:val="00294813"/>
    <w:rsid w:val="002A4190"/>
    <w:rsid w:val="00300A75"/>
    <w:rsid w:val="0032191D"/>
    <w:rsid w:val="00371368"/>
    <w:rsid w:val="00381BD4"/>
    <w:rsid w:val="003943EE"/>
    <w:rsid w:val="003B0449"/>
    <w:rsid w:val="003E23C7"/>
    <w:rsid w:val="004012FE"/>
    <w:rsid w:val="004055FA"/>
    <w:rsid w:val="00437589"/>
    <w:rsid w:val="0046354F"/>
    <w:rsid w:val="00480956"/>
    <w:rsid w:val="004F1EAB"/>
    <w:rsid w:val="005436E4"/>
    <w:rsid w:val="00544FF0"/>
    <w:rsid w:val="0056604D"/>
    <w:rsid w:val="00570805"/>
    <w:rsid w:val="00573E20"/>
    <w:rsid w:val="005D24AF"/>
    <w:rsid w:val="005F3CBA"/>
    <w:rsid w:val="006B16F8"/>
    <w:rsid w:val="006F31C9"/>
    <w:rsid w:val="00760AA0"/>
    <w:rsid w:val="007A7D24"/>
    <w:rsid w:val="007C07EC"/>
    <w:rsid w:val="007E1A48"/>
    <w:rsid w:val="00800101"/>
    <w:rsid w:val="00851C9B"/>
    <w:rsid w:val="00901B66"/>
    <w:rsid w:val="00932D40"/>
    <w:rsid w:val="0094505C"/>
    <w:rsid w:val="009D3AF3"/>
    <w:rsid w:val="009E0B08"/>
    <w:rsid w:val="009F453E"/>
    <w:rsid w:val="00A23100"/>
    <w:rsid w:val="00A61B5B"/>
    <w:rsid w:val="00A87BB6"/>
    <w:rsid w:val="00AB40F1"/>
    <w:rsid w:val="00B31FAD"/>
    <w:rsid w:val="00B50A6B"/>
    <w:rsid w:val="00B95E22"/>
    <w:rsid w:val="00BB6595"/>
    <w:rsid w:val="00BC78E1"/>
    <w:rsid w:val="00BD37D7"/>
    <w:rsid w:val="00C321DA"/>
    <w:rsid w:val="00C7113B"/>
    <w:rsid w:val="00CC4559"/>
    <w:rsid w:val="00CD4368"/>
    <w:rsid w:val="00D2268B"/>
    <w:rsid w:val="00D44424"/>
    <w:rsid w:val="00D60024"/>
    <w:rsid w:val="00DC5C66"/>
    <w:rsid w:val="00E071CC"/>
    <w:rsid w:val="00E24399"/>
    <w:rsid w:val="00E45FD5"/>
    <w:rsid w:val="00EA4959"/>
    <w:rsid w:val="00F117FA"/>
    <w:rsid w:val="00F51CDF"/>
    <w:rsid w:val="00F57D04"/>
    <w:rsid w:val="00F80634"/>
    <w:rsid w:val="00F82D80"/>
    <w:rsid w:val="00FB4D39"/>
    <w:rsid w:val="00FB692D"/>
    <w:rsid w:val="00FF6A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2529"/>
    <o:shapelayout v:ext="edit">
      <o:idmap v:ext="edit" data="1"/>
    </o:shapelayout>
  </w:shapeDefaults>
  <w:decimalSymbol w:val=","/>
  <w:listSeparator w:val=";"/>
  <w14:docId w14:val="66645A6C"/>
  <w15:docId w15:val="{0C0AAB4A-4412-4C56-BE0C-118ED3FAA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US" w:eastAsia="en-US" w:bidi="en-US"/>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tandaard Arial10"/>
    <w:qFormat/>
    <w:rsid w:val="004012FE"/>
    <w:pPr>
      <w:spacing w:after="0" w:line="240" w:lineRule="auto"/>
    </w:pPr>
    <w:rPr>
      <w:rFonts w:ascii="Times New Roman" w:eastAsia="Times New Roman" w:hAnsi="Times New Roman"/>
      <w:szCs w:val="24"/>
      <w:lang w:val="nl-NL" w:eastAsia="nl-NL" w:bidi="ar-SA"/>
    </w:rPr>
  </w:style>
  <w:style w:type="paragraph" w:styleId="Kop1">
    <w:name w:val="heading 1"/>
    <w:basedOn w:val="Standaard"/>
    <w:next w:val="Standaard"/>
    <w:link w:val="Kop1Char"/>
    <w:uiPriority w:val="9"/>
    <w:qFormat/>
    <w:rsid w:val="003E23C7"/>
    <w:pPr>
      <w:keepNext/>
      <w:outlineLvl w:val="0"/>
    </w:pPr>
    <w:rPr>
      <w:rFonts w:eastAsiaTheme="majorEastAsia"/>
      <w:b/>
      <w:bCs/>
      <w:kern w:val="32"/>
      <w:sz w:val="24"/>
      <w:szCs w:val="32"/>
    </w:rPr>
  </w:style>
  <w:style w:type="paragraph" w:styleId="Kop2">
    <w:name w:val="heading 2"/>
    <w:basedOn w:val="Standaard"/>
    <w:next w:val="Standaard"/>
    <w:link w:val="Kop2Char"/>
    <w:uiPriority w:val="9"/>
    <w:semiHidden/>
    <w:unhideWhenUsed/>
    <w:qFormat/>
    <w:rsid w:val="003E23C7"/>
    <w:pPr>
      <w:keepNext/>
      <w:outlineLvl w:val="1"/>
    </w:pPr>
    <w:rPr>
      <w:rFonts w:eastAsiaTheme="majorEastAsia"/>
      <w:b/>
      <w:bCs/>
      <w:iCs/>
      <w:szCs w:val="28"/>
    </w:rPr>
  </w:style>
  <w:style w:type="paragraph" w:styleId="Kop3">
    <w:name w:val="heading 3"/>
    <w:basedOn w:val="Standaard"/>
    <w:next w:val="Standaard"/>
    <w:link w:val="Kop3Char"/>
    <w:uiPriority w:val="9"/>
    <w:semiHidden/>
    <w:unhideWhenUsed/>
    <w:qFormat/>
    <w:rsid w:val="0094505C"/>
    <w:pPr>
      <w:keepNext/>
      <w:spacing w:before="240" w:after="60"/>
      <w:outlineLvl w:val="2"/>
    </w:pPr>
    <w:rPr>
      <w:rFonts w:asciiTheme="majorHAnsi" w:eastAsiaTheme="majorEastAsia" w:hAnsiTheme="majorHAnsi"/>
      <w:b/>
      <w:bCs/>
      <w:sz w:val="26"/>
      <w:szCs w:val="26"/>
    </w:rPr>
  </w:style>
  <w:style w:type="paragraph" w:styleId="Kop4">
    <w:name w:val="heading 4"/>
    <w:basedOn w:val="Standaard"/>
    <w:next w:val="Standaard"/>
    <w:link w:val="Kop4Char"/>
    <w:uiPriority w:val="9"/>
    <w:semiHidden/>
    <w:unhideWhenUsed/>
    <w:qFormat/>
    <w:rsid w:val="0094505C"/>
    <w:pPr>
      <w:keepNext/>
      <w:spacing w:before="240" w:after="60"/>
      <w:outlineLvl w:val="3"/>
    </w:pPr>
    <w:rPr>
      <w:b/>
      <w:bCs/>
      <w:sz w:val="28"/>
      <w:szCs w:val="28"/>
    </w:rPr>
  </w:style>
  <w:style w:type="paragraph" w:styleId="Kop5">
    <w:name w:val="heading 5"/>
    <w:basedOn w:val="Standaard"/>
    <w:next w:val="Standaard"/>
    <w:link w:val="Kop5Char"/>
    <w:uiPriority w:val="9"/>
    <w:semiHidden/>
    <w:unhideWhenUsed/>
    <w:qFormat/>
    <w:rsid w:val="0094505C"/>
    <w:pPr>
      <w:spacing w:before="240" w:after="60"/>
      <w:outlineLvl w:val="4"/>
    </w:pPr>
    <w:rPr>
      <w:b/>
      <w:bCs/>
      <w:i/>
      <w:iCs/>
      <w:sz w:val="26"/>
      <w:szCs w:val="26"/>
    </w:rPr>
  </w:style>
  <w:style w:type="paragraph" w:styleId="Kop6">
    <w:name w:val="heading 6"/>
    <w:basedOn w:val="Standaard"/>
    <w:next w:val="Standaard"/>
    <w:link w:val="Kop6Char"/>
    <w:uiPriority w:val="9"/>
    <w:semiHidden/>
    <w:unhideWhenUsed/>
    <w:qFormat/>
    <w:rsid w:val="0094505C"/>
    <w:pPr>
      <w:spacing w:before="240" w:after="60"/>
      <w:outlineLvl w:val="5"/>
    </w:pPr>
    <w:rPr>
      <w:b/>
      <w:bCs/>
      <w:szCs w:val="22"/>
    </w:rPr>
  </w:style>
  <w:style w:type="paragraph" w:styleId="Kop7">
    <w:name w:val="heading 7"/>
    <w:basedOn w:val="Standaard"/>
    <w:next w:val="Standaard"/>
    <w:link w:val="Kop7Char"/>
    <w:uiPriority w:val="9"/>
    <w:semiHidden/>
    <w:unhideWhenUsed/>
    <w:qFormat/>
    <w:rsid w:val="0094505C"/>
    <w:pPr>
      <w:spacing w:before="240" w:after="60"/>
      <w:outlineLvl w:val="6"/>
    </w:pPr>
  </w:style>
  <w:style w:type="paragraph" w:styleId="Kop8">
    <w:name w:val="heading 8"/>
    <w:basedOn w:val="Standaard"/>
    <w:next w:val="Standaard"/>
    <w:link w:val="Kop8Char"/>
    <w:uiPriority w:val="9"/>
    <w:semiHidden/>
    <w:unhideWhenUsed/>
    <w:qFormat/>
    <w:rsid w:val="0094505C"/>
    <w:pPr>
      <w:spacing w:before="240" w:after="60"/>
      <w:outlineLvl w:val="7"/>
    </w:pPr>
    <w:rPr>
      <w:i/>
      <w:iCs/>
    </w:rPr>
  </w:style>
  <w:style w:type="paragraph" w:styleId="Kop9">
    <w:name w:val="heading 9"/>
    <w:basedOn w:val="Standaard"/>
    <w:next w:val="Standaard"/>
    <w:link w:val="Kop9Char"/>
    <w:uiPriority w:val="9"/>
    <w:semiHidden/>
    <w:unhideWhenUsed/>
    <w:qFormat/>
    <w:rsid w:val="0094505C"/>
    <w:pPr>
      <w:spacing w:before="240" w:after="60"/>
      <w:outlineLvl w:val="8"/>
    </w:pPr>
    <w:rPr>
      <w:rFonts w:asciiTheme="majorHAnsi" w:eastAsiaTheme="majorEastAsia" w:hAnsiTheme="majorHAnsi"/>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23C7"/>
    <w:rPr>
      <w:rFonts w:ascii="Arial" w:eastAsiaTheme="majorEastAsia" w:hAnsi="Arial"/>
      <w:b/>
      <w:bCs/>
      <w:kern w:val="32"/>
      <w:sz w:val="24"/>
      <w:szCs w:val="32"/>
      <w:lang w:val="nl-NL"/>
    </w:rPr>
  </w:style>
  <w:style w:type="character" w:customStyle="1" w:styleId="Kop2Char">
    <w:name w:val="Kop 2 Char"/>
    <w:basedOn w:val="Standaardalinea-lettertype"/>
    <w:link w:val="Kop2"/>
    <w:uiPriority w:val="9"/>
    <w:semiHidden/>
    <w:rsid w:val="003E23C7"/>
    <w:rPr>
      <w:rFonts w:ascii="Arial" w:eastAsiaTheme="majorEastAsia" w:hAnsi="Arial"/>
      <w:b/>
      <w:bCs/>
      <w:iCs/>
      <w:sz w:val="20"/>
      <w:szCs w:val="28"/>
      <w:lang w:val="nl-NL"/>
    </w:rPr>
  </w:style>
  <w:style w:type="character" w:customStyle="1" w:styleId="Kop3Char">
    <w:name w:val="Kop 3 Char"/>
    <w:basedOn w:val="Standaardalinea-lettertype"/>
    <w:link w:val="Kop3"/>
    <w:uiPriority w:val="9"/>
    <w:semiHidden/>
    <w:rsid w:val="0094505C"/>
    <w:rPr>
      <w:rFonts w:asciiTheme="majorHAnsi" w:eastAsiaTheme="majorEastAsia" w:hAnsiTheme="majorHAnsi"/>
      <w:b/>
      <w:bCs/>
      <w:sz w:val="26"/>
      <w:szCs w:val="26"/>
    </w:rPr>
  </w:style>
  <w:style w:type="character" w:customStyle="1" w:styleId="Kop4Char">
    <w:name w:val="Kop 4 Char"/>
    <w:basedOn w:val="Standaardalinea-lettertype"/>
    <w:link w:val="Kop4"/>
    <w:uiPriority w:val="9"/>
    <w:rsid w:val="0094505C"/>
    <w:rPr>
      <w:b/>
      <w:bCs/>
      <w:sz w:val="28"/>
      <w:szCs w:val="28"/>
    </w:rPr>
  </w:style>
  <w:style w:type="character" w:customStyle="1" w:styleId="Kop5Char">
    <w:name w:val="Kop 5 Char"/>
    <w:basedOn w:val="Standaardalinea-lettertype"/>
    <w:link w:val="Kop5"/>
    <w:uiPriority w:val="9"/>
    <w:semiHidden/>
    <w:rsid w:val="0094505C"/>
    <w:rPr>
      <w:b/>
      <w:bCs/>
      <w:i/>
      <w:iCs/>
      <w:sz w:val="26"/>
      <w:szCs w:val="26"/>
    </w:rPr>
  </w:style>
  <w:style w:type="character" w:customStyle="1" w:styleId="Kop6Char">
    <w:name w:val="Kop 6 Char"/>
    <w:basedOn w:val="Standaardalinea-lettertype"/>
    <w:link w:val="Kop6"/>
    <w:uiPriority w:val="9"/>
    <w:semiHidden/>
    <w:rsid w:val="0094505C"/>
    <w:rPr>
      <w:b/>
      <w:bCs/>
    </w:rPr>
  </w:style>
  <w:style w:type="character" w:customStyle="1" w:styleId="Kop7Char">
    <w:name w:val="Kop 7 Char"/>
    <w:basedOn w:val="Standaardalinea-lettertype"/>
    <w:link w:val="Kop7"/>
    <w:uiPriority w:val="9"/>
    <w:semiHidden/>
    <w:rsid w:val="0094505C"/>
    <w:rPr>
      <w:sz w:val="24"/>
      <w:szCs w:val="24"/>
    </w:rPr>
  </w:style>
  <w:style w:type="character" w:customStyle="1" w:styleId="Kop8Char">
    <w:name w:val="Kop 8 Char"/>
    <w:basedOn w:val="Standaardalinea-lettertype"/>
    <w:link w:val="Kop8"/>
    <w:uiPriority w:val="9"/>
    <w:semiHidden/>
    <w:rsid w:val="0094505C"/>
    <w:rPr>
      <w:i/>
      <w:iCs/>
      <w:sz w:val="24"/>
      <w:szCs w:val="24"/>
    </w:rPr>
  </w:style>
  <w:style w:type="character" w:customStyle="1" w:styleId="Kop9Char">
    <w:name w:val="Kop 9 Char"/>
    <w:basedOn w:val="Standaardalinea-lettertype"/>
    <w:link w:val="Kop9"/>
    <w:uiPriority w:val="9"/>
    <w:semiHidden/>
    <w:rsid w:val="0094505C"/>
    <w:rPr>
      <w:rFonts w:asciiTheme="majorHAnsi" w:eastAsiaTheme="majorEastAsia" w:hAnsiTheme="majorHAnsi"/>
    </w:rPr>
  </w:style>
  <w:style w:type="paragraph" w:styleId="Titel">
    <w:name w:val="Title"/>
    <w:basedOn w:val="Standaard"/>
    <w:next w:val="Standaard"/>
    <w:link w:val="TitelChar"/>
    <w:uiPriority w:val="10"/>
    <w:rsid w:val="0094505C"/>
    <w:pPr>
      <w:spacing w:before="240" w:after="60"/>
      <w:jc w:val="center"/>
      <w:outlineLvl w:val="0"/>
    </w:pPr>
    <w:rPr>
      <w:rFonts w:asciiTheme="majorHAnsi" w:eastAsiaTheme="majorEastAsia" w:hAnsiTheme="majorHAnsi"/>
      <w:b/>
      <w:bCs/>
      <w:kern w:val="28"/>
      <w:sz w:val="32"/>
      <w:szCs w:val="32"/>
    </w:rPr>
  </w:style>
  <w:style w:type="character" w:customStyle="1" w:styleId="TitelChar">
    <w:name w:val="Titel Char"/>
    <w:basedOn w:val="Standaardalinea-lettertype"/>
    <w:link w:val="Titel"/>
    <w:uiPriority w:val="10"/>
    <w:rsid w:val="0094505C"/>
    <w:rPr>
      <w:rFonts w:asciiTheme="majorHAnsi" w:eastAsiaTheme="majorEastAsia" w:hAnsiTheme="majorHAnsi"/>
      <w:b/>
      <w:bCs/>
      <w:kern w:val="28"/>
      <w:sz w:val="32"/>
      <w:szCs w:val="32"/>
    </w:rPr>
  </w:style>
  <w:style w:type="paragraph" w:styleId="Ondertitel">
    <w:name w:val="Subtitle"/>
    <w:basedOn w:val="Standaard"/>
    <w:next w:val="Standaard"/>
    <w:link w:val="OndertitelChar"/>
    <w:uiPriority w:val="11"/>
    <w:rsid w:val="0094505C"/>
    <w:pPr>
      <w:spacing w:after="60"/>
      <w:jc w:val="center"/>
      <w:outlineLvl w:val="1"/>
    </w:pPr>
    <w:rPr>
      <w:rFonts w:asciiTheme="majorHAnsi" w:eastAsiaTheme="majorEastAsia" w:hAnsiTheme="majorHAnsi"/>
    </w:rPr>
  </w:style>
  <w:style w:type="character" w:customStyle="1" w:styleId="OndertitelChar">
    <w:name w:val="Ondertitel Char"/>
    <w:basedOn w:val="Standaardalinea-lettertype"/>
    <w:link w:val="Ondertitel"/>
    <w:uiPriority w:val="11"/>
    <w:rsid w:val="0094505C"/>
    <w:rPr>
      <w:rFonts w:asciiTheme="majorHAnsi" w:eastAsiaTheme="majorEastAsia" w:hAnsiTheme="majorHAnsi"/>
      <w:sz w:val="24"/>
      <w:szCs w:val="24"/>
    </w:rPr>
  </w:style>
  <w:style w:type="character" w:styleId="Zwaar">
    <w:name w:val="Strong"/>
    <w:basedOn w:val="Standaardalinea-lettertype"/>
    <w:uiPriority w:val="22"/>
    <w:rsid w:val="0094505C"/>
    <w:rPr>
      <w:b/>
      <w:bCs/>
    </w:rPr>
  </w:style>
  <w:style w:type="character" w:styleId="Nadruk">
    <w:name w:val="Emphasis"/>
    <w:basedOn w:val="Standaardalinea-lettertype"/>
    <w:uiPriority w:val="20"/>
    <w:rsid w:val="0094505C"/>
    <w:rPr>
      <w:rFonts w:asciiTheme="minorHAnsi" w:hAnsiTheme="minorHAnsi"/>
      <w:b/>
      <w:i/>
      <w:iCs/>
    </w:rPr>
  </w:style>
  <w:style w:type="paragraph" w:styleId="Geenafstand">
    <w:name w:val="No Spacing"/>
    <w:basedOn w:val="Standaard"/>
    <w:uiPriority w:val="1"/>
    <w:rsid w:val="0094505C"/>
    <w:rPr>
      <w:szCs w:val="32"/>
    </w:rPr>
  </w:style>
  <w:style w:type="paragraph" w:styleId="Lijstalinea">
    <w:name w:val="List Paragraph"/>
    <w:basedOn w:val="Standaard"/>
    <w:link w:val="LijstalineaChar"/>
    <w:uiPriority w:val="34"/>
    <w:qFormat/>
    <w:rsid w:val="003E23C7"/>
    <w:pPr>
      <w:ind w:left="720"/>
      <w:contextualSpacing/>
    </w:pPr>
  </w:style>
  <w:style w:type="paragraph" w:styleId="Citaat">
    <w:name w:val="Quote"/>
    <w:basedOn w:val="Standaard"/>
    <w:next w:val="Standaard"/>
    <w:link w:val="CitaatChar"/>
    <w:uiPriority w:val="29"/>
    <w:rsid w:val="0094505C"/>
    <w:rPr>
      <w:i/>
    </w:rPr>
  </w:style>
  <w:style w:type="character" w:customStyle="1" w:styleId="CitaatChar">
    <w:name w:val="Citaat Char"/>
    <w:basedOn w:val="Standaardalinea-lettertype"/>
    <w:link w:val="Citaat"/>
    <w:uiPriority w:val="29"/>
    <w:rsid w:val="0094505C"/>
    <w:rPr>
      <w:i/>
      <w:sz w:val="24"/>
      <w:szCs w:val="24"/>
    </w:rPr>
  </w:style>
  <w:style w:type="paragraph" w:styleId="Duidelijkcitaat">
    <w:name w:val="Intense Quote"/>
    <w:basedOn w:val="Standaard"/>
    <w:next w:val="Standaard"/>
    <w:link w:val="DuidelijkcitaatChar"/>
    <w:uiPriority w:val="30"/>
    <w:rsid w:val="0094505C"/>
    <w:pPr>
      <w:ind w:left="720" w:right="720"/>
    </w:pPr>
    <w:rPr>
      <w:b/>
      <w:i/>
      <w:szCs w:val="22"/>
    </w:rPr>
  </w:style>
  <w:style w:type="character" w:customStyle="1" w:styleId="DuidelijkcitaatChar">
    <w:name w:val="Duidelijk citaat Char"/>
    <w:basedOn w:val="Standaardalinea-lettertype"/>
    <w:link w:val="Duidelijkcitaat"/>
    <w:uiPriority w:val="30"/>
    <w:rsid w:val="0094505C"/>
    <w:rPr>
      <w:b/>
      <w:i/>
      <w:sz w:val="24"/>
    </w:rPr>
  </w:style>
  <w:style w:type="character" w:styleId="Subtielebenadrukking">
    <w:name w:val="Subtle Emphasis"/>
    <w:aliases w:val="Accenten in tekst"/>
    <w:uiPriority w:val="19"/>
    <w:qFormat/>
    <w:rsid w:val="00F57D04"/>
    <w:rPr>
      <w:rFonts w:ascii="Arial" w:hAnsi="Arial"/>
      <w:i/>
      <w:color w:val="5A5A5A" w:themeColor="text1" w:themeTint="A5"/>
      <w:sz w:val="20"/>
    </w:rPr>
  </w:style>
  <w:style w:type="character" w:styleId="Intensievebenadrukking">
    <w:name w:val="Intense Emphasis"/>
    <w:basedOn w:val="Standaardalinea-lettertype"/>
    <w:uiPriority w:val="21"/>
    <w:rsid w:val="0094505C"/>
    <w:rPr>
      <w:b/>
      <w:i/>
      <w:sz w:val="24"/>
      <w:szCs w:val="24"/>
      <w:u w:val="single"/>
    </w:rPr>
  </w:style>
  <w:style w:type="character" w:styleId="Subtieleverwijzing">
    <w:name w:val="Subtle Reference"/>
    <w:basedOn w:val="Standaardalinea-lettertype"/>
    <w:uiPriority w:val="31"/>
    <w:rsid w:val="0094505C"/>
    <w:rPr>
      <w:sz w:val="24"/>
      <w:szCs w:val="24"/>
      <w:u w:val="single"/>
    </w:rPr>
  </w:style>
  <w:style w:type="character" w:styleId="Intensieveverwijzing">
    <w:name w:val="Intense Reference"/>
    <w:basedOn w:val="Standaardalinea-lettertype"/>
    <w:uiPriority w:val="32"/>
    <w:rsid w:val="0094505C"/>
    <w:rPr>
      <w:b/>
      <w:sz w:val="24"/>
      <w:u w:val="single"/>
    </w:rPr>
  </w:style>
  <w:style w:type="character" w:styleId="Titelvanboek">
    <w:name w:val="Book Title"/>
    <w:basedOn w:val="Standaardalinea-lettertype"/>
    <w:uiPriority w:val="33"/>
    <w:rsid w:val="0094505C"/>
    <w:rPr>
      <w:rFonts w:asciiTheme="majorHAnsi" w:eastAsiaTheme="majorEastAsia" w:hAnsiTheme="majorHAnsi"/>
      <w:b/>
      <w:i/>
      <w:sz w:val="24"/>
      <w:szCs w:val="24"/>
    </w:rPr>
  </w:style>
  <w:style w:type="paragraph" w:styleId="Kopvaninhoudsopgave">
    <w:name w:val="TOC Heading"/>
    <w:basedOn w:val="Kop1"/>
    <w:next w:val="Standaard"/>
    <w:uiPriority w:val="39"/>
    <w:semiHidden/>
    <w:unhideWhenUsed/>
    <w:qFormat/>
    <w:rsid w:val="0094505C"/>
    <w:pPr>
      <w:outlineLvl w:val="9"/>
    </w:pPr>
  </w:style>
  <w:style w:type="paragraph" w:styleId="Bijschrift">
    <w:name w:val="caption"/>
    <w:basedOn w:val="Standaard"/>
    <w:next w:val="Standaard"/>
    <w:uiPriority w:val="35"/>
    <w:qFormat/>
    <w:rsid w:val="00E24399"/>
    <w:pPr>
      <w:spacing w:line="220" w:lineRule="atLeast"/>
    </w:pPr>
    <w:rPr>
      <w:bCs/>
      <w:sz w:val="16"/>
      <w:szCs w:val="18"/>
    </w:rPr>
  </w:style>
  <w:style w:type="character" w:styleId="Hyperlink">
    <w:name w:val="Hyperlink"/>
    <w:basedOn w:val="Standaardalinea-lettertype"/>
    <w:rsid w:val="004012FE"/>
    <w:rPr>
      <w:color w:val="0000FF"/>
      <w:u w:val="single"/>
    </w:rPr>
  </w:style>
  <w:style w:type="paragraph" w:styleId="Koptekst">
    <w:name w:val="header"/>
    <w:basedOn w:val="Standaard"/>
    <w:link w:val="KoptekstChar"/>
    <w:rsid w:val="004012FE"/>
    <w:pPr>
      <w:tabs>
        <w:tab w:val="center" w:pos="4536"/>
        <w:tab w:val="right" w:pos="9072"/>
      </w:tabs>
    </w:pPr>
  </w:style>
  <w:style w:type="character" w:customStyle="1" w:styleId="KoptekstChar">
    <w:name w:val="Koptekst Char"/>
    <w:basedOn w:val="Standaardalinea-lettertype"/>
    <w:link w:val="Koptekst"/>
    <w:rsid w:val="004012FE"/>
    <w:rPr>
      <w:rFonts w:ascii="Times New Roman" w:eastAsia="Times New Roman" w:hAnsi="Times New Roman"/>
      <w:szCs w:val="24"/>
      <w:lang w:val="nl-NL" w:eastAsia="nl-NL" w:bidi="ar-SA"/>
    </w:rPr>
  </w:style>
  <w:style w:type="paragraph" w:styleId="Voettekst">
    <w:name w:val="footer"/>
    <w:basedOn w:val="Standaard"/>
    <w:link w:val="VoettekstChar"/>
    <w:uiPriority w:val="99"/>
    <w:rsid w:val="004012FE"/>
    <w:pPr>
      <w:tabs>
        <w:tab w:val="center" w:pos="4536"/>
        <w:tab w:val="right" w:pos="9072"/>
      </w:tabs>
    </w:pPr>
  </w:style>
  <w:style w:type="character" w:customStyle="1" w:styleId="VoettekstChar">
    <w:name w:val="Voettekst Char"/>
    <w:basedOn w:val="Standaardalinea-lettertype"/>
    <w:link w:val="Voettekst"/>
    <w:uiPriority w:val="99"/>
    <w:rsid w:val="004012FE"/>
    <w:rPr>
      <w:rFonts w:ascii="Times New Roman" w:eastAsia="Times New Roman" w:hAnsi="Times New Roman"/>
      <w:szCs w:val="24"/>
      <w:lang w:val="nl-NL" w:eastAsia="nl-NL" w:bidi="ar-SA"/>
    </w:rPr>
  </w:style>
  <w:style w:type="table" w:styleId="Tabelraster">
    <w:name w:val="Table Grid"/>
    <w:basedOn w:val="Standaardtabel"/>
    <w:rsid w:val="004012FE"/>
    <w:pPr>
      <w:spacing w:after="0" w:line="240" w:lineRule="auto"/>
    </w:pPr>
    <w:rPr>
      <w:rFonts w:ascii="Times New Roman" w:eastAsia="Times New Roman" w:hAnsi="Times New Roman"/>
      <w:sz w:val="20"/>
      <w:szCs w:val="20"/>
      <w:lang w:val="nl-NL" w:eastAsia="nl-NL"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basedOn w:val="Standaardalinea-lettertype"/>
    <w:link w:val="Lijstalinea"/>
    <w:uiPriority w:val="34"/>
    <w:rsid w:val="004012FE"/>
    <w:rPr>
      <w:rFonts w:ascii="Arial" w:eastAsiaTheme="minorEastAsia" w:hAnsi="Arial"/>
      <w:sz w:val="20"/>
      <w:szCs w:val="24"/>
      <w:lang w:val="nl-NL"/>
    </w:rPr>
  </w:style>
  <w:style w:type="character" w:styleId="GevolgdeHyperlink">
    <w:name w:val="FollowedHyperlink"/>
    <w:basedOn w:val="Standaardalinea-lettertype"/>
    <w:uiPriority w:val="99"/>
    <w:semiHidden/>
    <w:unhideWhenUsed/>
    <w:rsid w:val="00381BD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uidplas.n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uidplas.nl/subsidies-aanvrage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gemeente@zuidplas.n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emeente@zuidplas.n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498C58-9581-4346-B64C-839AA3789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Pages>
  <Words>1969</Words>
  <Characters>10835</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bbor</dc:creator>
  <cp:lastModifiedBy>Berthilde Borreman</cp:lastModifiedBy>
  <cp:revision>11</cp:revision>
  <dcterms:created xsi:type="dcterms:W3CDTF">2021-03-25T09:50:00Z</dcterms:created>
  <dcterms:modified xsi:type="dcterms:W3CDTF">2025-08-25T12:32:00Z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RSA_GUID">
    <vt:lpwstr>b7b9f26b-e81c-0fb3-1114-8965582ba6d6</vt:lpwstr>
  </property>
  <property fmtid="{D5CDD505-2E9C-101B-9397-08002B2CF9AE}" pid="3" name="CORSA_OBJECTYPE">
    <vt:lpwstr>S</vt:lpwstr>
  </property>
  <property fmtid="{D5CDD505-2E9C-101B-9397-08002B2CF9AE}" pid="4" name="CORSA_OBJECTID">
    <vt:lpwstr>A16.000958</vt:lpwstr>
  </property>
  <property fmtid="{D5CDD505-2E9C-101B-9397-08002B2CF9AE}" pid="5" name="CORSA_VERSION">
    <vt:lpwstr>5</vt:lpwstr>
  </property>
</Properties>
</file>